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002B0F6F">
        <w:trPr>
          <w:trHeight w:hRule="exact" w:val="2920"/>
        </w:trPr>
        <w:tc>
          <w:tcPr>
            <w:tcW w:w="7880" w:type="dxa"/>
            <w:shd w:val="clear" w:color="auto" w:fill="auto"/>
            <w:vAlign w:val="bottom"/>
          </w:tcPr>
          <w:p w14:paraId="2077F9EF" w14:textId="2BED474C" w:rsidR="003320FE" w:rsidRDefault="00000000" w:rsidP="002B0F6F">
            <w:pPr>
              <w:pStyle w:val="TitelSURF"/>
            </w:pPr>
            <w:sdt>
              <w:sdt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Content>
                <w:r w:rsidR="007C71DE" w:rsidRPr="00D1582E">
                  <w:t>Richtlijn</w:t>
                </w:r>
                <w:r w:rsidR="00633AAC" w:rsidRPr="00D1582E">
                  <w:t xml:space="preserve"> </w:t>
                </w:r>
                <w:proofErr w:type="spellStart"/>
                <w:r w:rsidR="00D1582E" w:rsidRPr="00D1582E">
                  <w:t>Logging</w:t>
                </w:r>
                <w:proofErr w:type="spellEnd"/>
                <w:r w:rsidR="00D1582E" w:rsidRPr="00D1582E">
                  <w:t xml:space="preserve"> en Monitoring</w:t>
                </w:r>
              </w:sdtContent>
            </w:sdt>
          </w:p>
          <w:p w14:paraId="35BC000B" w14:textId="73A70214" w:rsidR="003320FE" w:rsidRPr="003320FE" w:rsidRDefault="00000000" w:rsidP="002B0F6F">
            <w:pPr>
              <w:pStyle w:val="SubtitelSURF"/>
            </w:pPr>
            <w:sdt>
              <w:sdt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Content>
                <w:r w:rsidR="00D1582E" w:rsidRPr="00D1582E">
                  <w:t>Template</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9264"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kstvak documentgegevens"/>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00000"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kstvak documentgegevens" o:spid="_x0000_s1026" type="#_x0000_t202" style="position:absolute;margin-left:0;margin-top:713.2pt;width:424.5pt;height:122.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" filled="f" stroked="f" strokeweight=".5pt">
                <v:textbox inset="0,0,0,0">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00000"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v:textbox>
                <w10:wrap anchorx="margin" anchory="page"/>
                <w10:anchorlock/>
              </v:shape>
            </w:pict>
          </mc:Fallback>
        </mc:AlternateContent>
      </w:r>
    </w:p>
    <w:p w14:paraId="7CE8745A" w14:textId="77777777" w:rsidR="00FE119B" w:rsidRDefault="0034484B" w:rsidP="00FE119B">
      <w:pPr>
        <w:pStyle w:val="BasistekstSURF"/>
      </w:pPr>
      <w:r>
        <w:rPr>
          <w:noProof/>
        </w:rPr>
        <mc:AlternateContent>
          <mc:Choice Requires="wps">
            <w:drawing>
              <wp:anchor distT="0" distB="0" distL="114300" distR="114300" simplePos="0" relativeHeight="251662336"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Fotovak"/>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BBECA" id="Fotovak" o:spid="_x0000_s1027" type="#_x0000_t202" style="position:absolute;margin-left:0;margin-top:367.8pt;width:595.3pt;height:335.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" fillcolor="white [3201]" stroked="f" strokeweight=".5pt">
                <v:textbox inset="0,0,0,0">
                  <w:txbxContent>
                    <w:p w14:paraId="73714C30" w14:textId="72E942D9" w:rsidR="0034484B" w:rsidRDefault="0034484B" w:rsidP="000C788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726703DC" w14:textId="77777777" w:rsidR="00480AB9" w:rsidRPr="002116EA" w:rsidRDefault="00480AB9" w:rsidP="00480AB9">
      <w:pPr>
        <w:spacing w:line="240" w:lineRule="atLeast"/>
        <w:rPr>
          <w:b/>
          <w:bCs/>
          <w:sz w:val="32"/>
          <w:szCs w:val="32"/>
        </w:rPr>
      </w:pPr>
      <w:r w:rsidRPr="002116EA">
        <w:rPr>
          <w:b/>
          <w:bCs/>
          <w:sz w:val="32"/>
          <w:szCs w:val="32"/>
        </w:rPr>
        <w:t>Documentinformatie</w:t>
      </w:r>
    </w:p>
    <w:p w14:paraId="750C133E" w14:textId="3AEF3BEC" w:rsidR="00480AB9" w:rsidRDefault="00480AB9" w:rsidP="00480AB9">
      <w:pPr>
        <w:spacing w:line="240" w:lineRule="atLeast"/>
      </w:pPr>
      <w:r>
        <w:t>Dit document maakt onderdeel uit van een complete set (</w:t>
      </w:r>
      <w:r w:rsidR="00287A29">
        <w:t>beleids</w:t>
      </w:r>
      <w:r>
        <w:t xml:space="preserve">piramide) met formeel vastgestelde documenten op strategisch, tactisch en operationeel niveau. Dit document heeft betrekking op de laag </w:t>
      </w:r>
      <w:r w:rsidR="007C71DE">
        <w:t>Richtlijn</w:t>
      </w:r>
      <w:r>
        <w:t xml:space="preserve"> in de beleidspiramide.</w:t>
      </w:r>
    </w:p>
    <w:p w14:paraId="6B4B292E" w14:textId="77777777" w:rsidR="00480AB9" w:rsidRDefault="00480AB9" w:rsidP="00480AB9">
      <w:pPr>
        <w:spacing w:line="240" w:lineRule="atLeast"/>
      </w:pPr>
    </w:p>
    <w:p w14:paraId="3D77CD10" w14:textId="35E7B62D" w:rsidR="00480AB9" w:rsidRDefault="007C71DE" w:rsidP="00480AB9">
      <w:pPr>
        <w:spacing w:line="240" w:lineRule="atLeast"/>
      </w:pPr>
      <w:r w:rsidRPr="007C71DE">
        <w:rPr>
          <w:noProof/>
        </w:rPr>
        <w:drawing>
          <wp:inline distT="0" distB="0" distL="0" distR="0" wp14:anchorId="15449C7D" wp14:editId="614BA964">
            <wp:extent cx="5507990" cy="454660"/>
            <wp:effectExtent l="0" t="0" r="3810" b="2540"/>
            <wp:docPr id="155427853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278538" name=""/>
                    <pic:cNvPicPr/>
                  </pic:nvPicPr>
                  <pic:blipFill>
                    <a:blip r:embed="rId12"/>
                    <a:stretch>
                      <a:fillRect/>
                    </a:stretch>
                  </pic:blipFill>
                  <pic:spPr>
                    <a:xfrm>
                      <a:off x="0" y="0"/>
                      <a:ext cx="5507990" cy="454660"/>
                    </a:xfrm>
                    <a:prstGeom prst="rect">
                      <a:avLst/>
                    </a:prstGeom>
                  </pic:spPr>
                </pic:pic>
              </a:graphicData>
            </a:graphic>
          </wp:inline>
        </w:drawing>
      </w:r>
    </w:p>
    <w:p w14:paraId="3802A253" w14:textId="77777777" w:rsidR="00480AB9" w:rsidRDefault="00480AB9" w:rsidP="00480AB9">
      <w:pPr>
        <w:spacing w:line="240" w:lineRule="atLeast"/>
      </w:pPr>
    </w:p>
    <w:p w14:paraId="581A16E1" w14:textId="77777777" w:rsidR="00480AB9" w:rsidRPr="002C6FAA" w:rsidRDefault="00480AB9" w:rsidP="00480AB9">
      <w:pPr>
        <w:spacing w:line="240" w:lineRule="atLeast"/>
        <w:rPr>
          <w:b/>
          <w:bCs/>
        </w:rPr>
      </w:pPr>
      <w:r w:rsidRPr="002C6FAA">
        <w:rPr>
          <w:b/>
          <w:bCs/>
        </w:rPr>
        <w:t>Versiebeheer</w:t>
      </w:r>
    </w:p>
    <w:tbl>
      <w:tblPr>
        <w:tblStyle w:val="Tabelraster"/>
        <w:tblW w:w="0" w:type="auto"/>
        <w:tblLook w:val="04A0" w:firstRow="1" w:lastRow="0" w:firstColumn="1" w:lastColumn="0" w:noHBand="0" w:noVBand="1"/>
      </w:tblPr>
      <w:tblGrid>
        <w:gridCol w:w="2166"/>
        <w:gridCol w:w="2166"/>
        <w:gridCol w:w="2166"/>
        <w:gridCol w:w="2166"/>
      </w:tblGrid>
      <w:tr w:rsidR="00480AB9" w14:paraId="16BA1287" w14:textId="77777777" w:rsidTr="00C57534">
        <w:tc>
          <w:tcPr>
            <w:tcW w:w="2166" w:type="dxa"/>
          </w:tcPr>
          <w:p w14:paraId="7BEC8F93" w14:textId="77777777" w:rsidR="00480AB9" w:rsidRPr="00512DD9" w:rsidRDefault="00480AB9" w:rsidP="00C57534">
            <w:pPr>
              <w:pStyle w:val="BasistekstSURF"/>
              <w:rPr>
                <w:b/>
                <w:bCs/>
              </w:rPr>
            </w:pPr>
            <w:r w:rsidRPr="00512DD9">
              <w:rPr>
                <w:b/>
                <w:bCs/>
              </w:rPr>
              <w:t>Versie</w:t>
            </w:r>
          </w:p>
        </w:tc>
        <w:tc>
          <w:tcPr>
            <w:tcW w:w="2166" w:type="dxa"/>
          </w:tcPr>
          <w:p w14:paraId="3D4CF270" w14:textId="77777777" w:rsidR="00480AB9" w:rsidRPr="00512DD9" w:rsidRDefault="00480AB9" w:rsidP="00C57534">
            <w:pPr>
              <w:pStyle w:val="BasistekstSURF"/>
              <w:rPr>
                <w:b/>
                <w:bCs/>
              </w:rPr>
            </w:pPr>
            <w:r w:rsidRPr="00512DD9">
              <w:rPr>
                <w:b/>
                <w:bCs/>
              </w:rPr>
              <w:t>Datum</w:t>
            </w:r>
          </w:p>
        </w:tc>
        <w:tc>
          <w:tcPr>
            <w:tcW w:w="2166" w:type="dxa"/>
          </w:tcPr>
          <w:p w14:paraId="4BFD8C14" w14:textId="77777777" w:rsidR="00480AB9" w:rsidRPr="00512DD9" w:rsidRDefault="00480AB9" w:rsidP="00C57534">
            <w:pPr>
              <w:pStyle w:val="BasistekstSURF"/>
              <w:rPr>
                <w:b/>
                <w:bCs/>
              </w:rPr>
            </w:pPr>
            <w:r w:rsidRPr="00512DD9">
              <w:rPr>
                <w:b/>
                <w:bCs/>
              </w:rPr>
              <w:t>Auteur</w:t>
            </w:r>
          </w:p>
        </w:tc>
        <w:tc>
          <w:tcPr>
            <w:tcW w:w="2166" w:type="dxa"/>
          </w:tcPr>
          <w:p w14:paraId="58F3A97D" w14:textId="77777777" w:rsidR="00480AB9" w:rsidRPr="00512DD9" w:rsidRDefault="00480AB9" w:rsidP="00C57534">
            <w:pPr>
              <w:pStyle w:val="BasistekstSURF"/>
              <w:rPr>
                <w:b/>
                <w:bCs/>
              </w:rPr>
            </w:pPr>
            <w:r w:rsidRPr="00512DD9">
              <w:rPr>
                <w:b/>
                <w:bCs/>
              </w:rPr>
              <w:t>Verwerking</w:t>
            </w:r>
          </w:p>
        </w:tc>
      </w:tr>
      <w:tr w:rsidR="00480AB9" w14:paraId="6282D0D4" w14:textId="77777777" w:rsidTr="00C57534">
        <w:tc>
          <w:tcPr>
            <w:tcW w:w="2166" w:type="dxa"/>
          </w:tcPr>
          <w:p w14:paraId="7B659104" w14:textId="77777777" w:rsidR="00480AB9" w:rsidRDefault="00480AB9" w:rsidP="00C57534">
            <w:pPr>
              <w:pStyle w:val="BasistekstSURF"/>
            </w:pPr>
          </w:p>
        </w:tc>
        <w:tc>
          <w:tcPr>
            <w:tcW w:w="2166" w:type="dxa"/>
          </w:tcPr>
          <w:p w14:paraId="02794DB4" w14:textId="77777777" w:rsidR="00480AB9" w:rsidRDefault="00480AB9" w:rsidP="00C57534">
            <w:pPr>
              <w:pStyle w:val="BasistekstSURF"/>
            </w:pPr>
          </w:p>
        </w:tc>
        <w:tc>
          <w:tcPr>
            <w:tcW w:w="2166" w:type="dxa"/>
          </w:tcPr>
          <w:p w14:paraId="02A6A0A0" w14:textId="77777777" w:rsidR="00480AB9" w:rsidRDefault="00480AB9" w:rsidP="00C57534">
            <w:pPr>
              <w:pStyle w:val="BasistekstSURF"/>
            </w:pPr>
          </w:p>
        </w:tc>
        <w:tc>
          <w:tcPr>
            <w:tcW w:w="2166" w:type="dxa"/>
          </w:tcPr>
          <w:p w14:paraId="4D6CD060" w14:textId="77777777" w:rsidR="00480AB9" w:rsidRDefault="00480AB9" w:rsidP="00C57534">
            <w:pPr>
              <w:pStyle w:val="BasistekstSURF"/>
            </w:pPr>
          </w:p>
        </w:tc>
      </w:tr>
      <w:tr w:rsidR="00480AB9" w14:paraId="625FB1B6" w14:textId="77777777" w:rsidTr="00C57534">
        <w:tc>
          <w:tcPr>
            <w:tcW w:w="2166" w:type="dxa"/>
          </w:tcPr>
          <w:p w14:paraId="4F924508" w14:textId="77777777" w:rsidR="00480AB9" w:rsidRDefault="00480AB9" w:rsidP="00C57534">
            <w:pPr>
              <w:pStyle w:val="BasistekstSURF"/>
            </w:pPr>
          </w:p>
        </w:tc>
        <w:tc>
          <w:tcPr>
            <w:tcW w:w="2166" w:type="dxa"/>
          </w:tcPr>
          <w:p w14:paraId="396F32F3" w14:textId="77777777" w:rsidR="00480AB9" w:rsidRDefault="00480AB9" w:rsidP="00C57534">
            <w:pPr>
              <w:pStyle w:val="BasistekstSURF"/>
            </w:pPr>
          </w:p>
        </w:tc>
        <w:tc>
          <w:tcPr>
            <w:tcW w:w="2166" w:type="dxa"/>
          </w:tcPr>
          <w:p w14:paraId="7A027575" w14:textId="77777777" w:rsidR="00480AB9" w:rsidRDefault="00480AB9" w:rsidP="00C57534">
            <w:pPr>
              <w:pStyle w:val="BasistekstSURF"/>
            </w:pPr>
          </w:p>
        </w:tc>
        <w:tc>
          <w:tcPr>
            <w:tcW w:w="2166" w:type="dxa"/>
          </w:tcPr>
          <w:p w14:paraId="4B60F9E5" w14:textId="77777777" w:rsidR="00480AB9" w:rsidRDefault="00480AB9" w:rsidP="00C57534">
            <w:pPr>
              <w:pStyle w:val="BasistekstSURF"/>
            </w:pPr>
          </w:p>
        </w:tc>
      </w:tr>
      <w:tr w:rsidR="00480AB9" w14:paraId="351EAA55" w14:textId="77777777" w:rsidTr="00C57534">
        <w:tc>
          <w:tcPr>
            <w:tcW w:w="2166" w:type="dxa"/>
          </w:tcPr>
          <w:p w14:paraId="0C318610" w14:textId="77777777" w:rsidR="00480AB9" w:rsidRDefault="00480AB9" w:rsidP="00C57534">
            <w:pPr>
              <w:pStyle w:val="BasistekstSURF"/>
            </w:pPr>
          </w:p>
        </w:tc>
        <w:tc>
          <w:tcPr>
            <w:tcW w:w="2166" w:type="dxa"/>
          </w:tcPr>
          <w:p w14:paraId="62F0B95A" w14:textId="77777777" w:rsidR="00480AB9" w:rsidRDefault="00480AB9" w:rsidP="00C57534">
            <w:pPr>
              <w:pStyle w:val="BasistekstSURF"/>
            </w:pPr>
          </w:p>
        </w:tc>
        <w:tc>
          <w:tcPr>
            <w:tcW w:w="2166" w:type="dxa"/>
          </w:tcPr>
          <w:p w14:paraId="48038B9C" w14:textId="77777777" w:rsidR="00480AB9" w:rsidRDefault="00480AB9" w:rsidP="00C57534">
            <w:pPr>
              <w:pStyle w:val="BasistekstSURF"/>
            </w:pPr>
          </w:p>
        </w:tc>
        <w:tc>
          <w:tcPr>
            <w:tcW w:w="2166" w:type="dxa"/>
          </w:tcPr>
          <w:p w14:paraId="4B0FB850" w14:textId="77777777" w:rsidR="00480AB9" w:rsidRDefault="00480AB9" w:rsidP="00C57534">
            <w:pPr>
              <w:pStyle w:val="BasistekstSURF"/>
            </w:pPr>
          </w:p>
        </w:tc>
      </w:tr>
    </w:tbl>
    <w:p w14:paraId="74794D7A" w14:textId="77777777" w:rsidR="00480AB9" w:rsidRDefault="00480AB9" w:rsidP="00480AB9">
      <w:pPr>
        <w:pStyle w:val="BasistekstSURF"/>
      </w:pPr>
    </w:p>
    <w:p w14:paraId="6C9E2FE9" w14:textId="77777777" w:rsidR="00480AB9" w:rsidRPr="002C6FAA" w:rsidRDefault="00480AB9" w:rsidP="00480AB9">
      <w:pPr>
        <w:pStyle w:val="BasistekstSURF"/>
        <w:rPr>
          <w:b/>
          <w:bCs/>
        </w:rPr>
      </w:pPr>
      <w:r w:rsidRPr="002C6FAA">
        <w:rPr>
          <w:b/>
          <w:bCs/>
        </w:rPr>
        <w:t>Distributielijst</w:t>
      </w:r>
    </w:p>
    <w:tbl>
      <w:tblPr>
        <w:tblStyle w:val="Tabelraster"/>
        <w:tblW w:w="0" w:type="auto"/>
        <w:tblLook w:val="04A0" w:firstRow="1" w:lastRow="0" w:firstColumn="1" w:lastColumn="0" w:noHBand="0" w:noVBand="1"/>
      </w:tblPr>
      <w:tblGrid>
        <w:gridCol w:w="2166"/>
        <w:gridCol w:w="2166"/>
        <w:gridCol w:w="2166"/>
        <w:gridCol w:w="2166"/>
      </w:tblGrid>
      <w:tr w:rsidR="00480AB9" w14:paraId="407DEB40" w14:textId="77777777" w:rsidTr="00C57534">
        <w:tc>
          <w:tcPr>
            <w:tcW w:w="2166" w:type="dxa"/>
          </w:tcPr>
          <w:p w14:paraId="0BA101BF" w14:textId="77777777" w:rsidR="00480AB9" w:rsidRPr="00512DD9" w:rsidRDefault="00480AB9" w:rsidP="00C57534">
            <w:pPr>
              <w:pStyle w:val="BasistekstSURF"/>
              <w:rPr>
                <w:b/>
                <w:bCs/>
              </w:rPr>
            </w:pPr>
            <w:r w:rsidRPr="00512DD9">
              <w:rPr>
                <w:b/>
                <w:bCs/>
              </w:rPr>
              <w:t>Versie</w:t>
            </w:r>
          </w:p>
        </w:tc>
        <w:tc>
          <w:tcPr>
            <w:tcW w:w="2166" w:type="dxa"/>
          </w:tcPr>
          <w:p w14:paraId="3ACCB8DB" w14:textId="77777777" w:rsidR="00480AB9" w:rsidRPr="00512DD9" w:rsidRDefault="00480AB9" w:rsidP="00C57534">
            <w:pPr>
              <w:pStyle w:val="BasistekstSURF"/>
              <w:rPr>
                <w:b/>
                <w:bCs/>
              </w:rPr>
            </w:pPr>
            <w:r w:rsidRPr="00512DD9">
              <w:rPr>
                <w:b/>
                <w:bCs/>
              </w:rPr>
              <w:t>Datum</w:t>
            </w:r>
          </w:p>
        </w:tc>
        <w:tc>
          <w:tcPr>
            <w:tcW w:w="2166" w:type="dxa"/>
          </w:tcPr>
          <w:p w14:paraId="5ADC7370" w14:textId="77777777" w:rsidR="00480AB9" w:rsidRPr="00512DD9" w:rsidRDefault="00480AB9" w:rsidP="00C57534">
            <w:pPr>
              <w:pStyle w:val="BasistekstSURF"/>
              <w:rPr>
                <w:b/>
                <w:bCs/>
              </w:rPr>
            </w:pPr>
            <w:r w:rsidRPr="00512DD9">
              <w:rPr>
                <w:b/>
                <w:bCs/>
              </w:rPr>
              <w:t>Ontvanger</w:t>
            </w:r>
          </w:p>
        </w:tc>
        <w:tc>
          <w:tcPr>
            <w:tcW w:w="2166" w:type="dxa"/>
          </w:tcPr>
          <w:p w14:paraId="56456D46" w14:textId="77777777" w:rsidR="00480AB9" w:rsidRPr="00512DD9" w:rsidRDefault="00480AB9" w:rsidP="00C57534">
            <w:pPr>
              <w:pStyle w:val="BasistekstSURF"/>
              <w:rPr>
                <w:b/>
                <w:bCs/>
              </w:rPr>
            </w:pPr>
            <w:r w:rsidRPr="00512DD9">
              <w:rPr>
                <w:b/>
                <w:bCs/>
              </w:rPr>
              <w:t>Doel</w:t>
            </w:r>
          </w:p>
        </w:tc>
      </w:tr>
      <w:tr w:rsidR="00480AB9" w14:paraId="6F888E26" w14:textId="77777777" w:rsidTr="00C57534">
        <w:tc>
          <w:tcPr>
            <w:tcW w:w="2166" w:type="dxa"/>
          </w:tcPr>
          <w:p w14:paraId="39B6C167" w14:textId="77777777" w:rsidR="00480AB9" w:rsidRDefault="00480AB9" w:rsidP="00C57534">
            <w:pPr>
              <w:pStyle w:val="BasistekstSURF"/>
            </w:pPr>
          </w:p>
        </w:tc>
        <w:tc>
          <w:tcPr>
            <w:tcW w:w="2166" w:type="dxa"/>
          </w:tcPr>
          <w:p w14:paraId="33266D60" w14:textId="77777777" w:rsidR="00480AB9" w:rsidRDefault="00480AB9" w:rsidP="00C57534">
            <w:pPr>
              <w:pStyle w:val="BasistekstSURF"/>
            </w:pPr>
          </w:p>
        </w:tc>
        <w:tc>
          <w:tcPr>
            <w:tcW w:w="2166" w:type="dxa"/>
          </w:tcPr>
          <w:p w14:paraId="643ED75C" w14:textId="77777777" w:rsidR="00480AB9" w:rsidRDefault="00480AB9" w:rsidP="00C57534">
            <w:pPr>
              <w:pStyle w:val="BasistekstSURF"/>
            </w:pPr>
          </w:p>
        </w:tc>
        <w:tc>
          <w:tcPr>
            <w:tcW w:w="2166" w:type="dxa"/>
          </w:tcPr>
          <w:p w14:paraId="59D8DC4E" w14:textId="77777777" w:rsidR="00480AB9" w:rsidRDefault="00480AB9" w:rsidP="00C57534">
            <w:pPr>
              <w:pStyle w:val="BasistekstSURF"/>
            </w:pPr>
          </w:p>
        </w:tc>
      </w:tr>
      <w:tr w:rsidR="00480AB9" w14:paraId="14E40ABB" w14:textId="77777777" w:rsidTr="00C57534">
        <w:tc>
          <w:tcPr>
            <w:tcW w:w="2166" w:type="dxa"/>
          </w:tcPr>
          <w:p w14:paraId="64C244A2" w14:textId="77777777" w:rsidR="00480AB9" w:rsidRDefault="00480AB9" w:rsidP="00C57534">
            <w:pPr>
              <w:pStyle w:val="BasistekstSURF"/>
            </w:pPr>
          </w:p>
        </w:tc>
        <w:tc>
          <w:tcPr>
            <w:tcW w:w="2166" w:type="dxa"/>
          </w:tcPr>
          <w:p w14:paraId="0BCFEC39" w14:textId="77777777" w:rsidR="00480AB9" w:rsidRDefault="00480AB9" w:rsidP="00C57534">
            <w:pPr>
              <w:pStyle w:val="BasistekstSURF"/>
            </w:pPr>
          </w:p>
        </w:tc>
        <w:tc>
          <w:tcPr>
            <w:tcW w:w="2166" w:type="dxa"/>
          </w:tcPr>
          <w:p w14:paraId="42A5F35D" w14:textId="77777777" w:rsidR="00480AB9" w:rsidRDefault="00480AB9" w:rsidP="00C57534">
            <w:pPr>
              <w:pStyle w:val="BasistekstSURF"/>
            </w:pPr>
          </w:p>
        </w:tc>
        <w:tc>
          <w:tcPr>
            <w:tcW w:w="2166" w:type="dxa"/>
          </w:tcPr>
          <w:p w14:paraId="73761A83" w14:textId="77777777" w:rsidR="00480AB9" w:rsidRDefault="00480AB9" w:rsidP="00C57534">
            <w:pPr>
              <w:pStyle w:val="BasistekstSURF"/>
            </w:pPr>
          </w:p>
        </w:tc>
      </w:tr>
      <w:tr w:rsidR="00480AB9" w14:paraId="79AFBC41" w14:textId="77777777" w:rsidTr="00C57534">
        <w:tc>
          <w:tcPr>
            <w:tcW w:w="2166" w:type="dxa"/>
          </w:tcPr>
          <w:p w14:paraId="0B7C5412" w14:textId="77777777" w:rsidR="00480AB9" w:rsidRDefault="00480AB9" w:rsidP="00C57534">
            <w:pPr>
              <w:pStyle w:val="BasistekstSURF"/>
            </w:pPr>
          </w:p>
        </w:tc>
        <w:tc>
          <w:tcPr>
            <w:tcW w:w="2166" w:type="dxa"/>
          </w:tcPr>
          <w:p w14:paraId="3BB1E97E" w14:textId="77777777" w:rsidR="00480AB9" w:rsidRDefault="00480AB9" w:rsidP="00C57534">
            <w:pPr>
              <w:pStyle w:val="BasistekstSURF"/>
            </w:pPr>
          </w:p>
        </w:tc>
        <w:tc>
          <w:tcPr>
            <w:tcW w:w="2166" w:type="dxa"/>
          </w:tcPr>
          <w:p w14:paraId="33574E08" w14:textId="77777777" w:rsidR="00480AB9" w:rsidRDefault="00480AB9" w:rsidP="00C57534">
            <w:pPr>
              <w:pStyle w:val="BasistekstSURF"/>
            </w:pPr>
          </w:p>
        </w:tc>
        <w:tc>
          <w:tcPr>
            <w:tcW w:w="2166" w:type="dxa"/>
          </w:tcPr>
          <w:p w14:paraId="375958C8" w14:textId="77777777" w:rsidR="00480AB9" w:rsidRDefault="00480AB9" w:rsidP="00C57534">
            <w:pPr>
              <w:pStyle w:val="BasistekstSURF"/>
            </w:pPr>
          </w:p>
        </w:tc>
      </w:tr>
    </w:tbl>
    <w:p w14:paraId="65D61461" w14:textId="77777777" w:rsidR="00480AB9" w:rsidRDefault="00480AB9" w:rsidP="00480AB9">
      <w:pPr>
        <w:pStyle w:val="BasistekstSURF"/>
      </w:pPr>
    </w:p>
    <w:p w14:paraId="60D8B65C" w14:textId="77777777" w:rsidR="00480AB9" w:rsidRPr="002C6FAA" w:rsidRDefault="00480AB9" w:rsidP="00480AB9">
      <w:pPr>
        <w:pStyle w:val="BasistekstSURF"/>
        <w:rPr>
          <w:b/>
          <w:bCs/>
        </w:rPr>
      </w:pPr>
      <w:r w:rsidRPr="002C6FAA">
        <w:rPr>
          <w:b/>
          <w:bCs/>
        </w:rPr>
        <w:t>Vaststelling</w:t>
      </w:r>
      <w:bookmarkStart w:id="0" w:name="Vaststellingtabel"/>
      <w:bookmarkEnd w:id="0"/>
    </w:p>
    <w:tbl>
      <w:tblPr>
        <w:tblStyle w:val="Tabelraster"/>
        <w:tblW w:w="0" w:type="auto"/>
        <w:tblLook w:val="04A0" w:firstRow="1" w:lastRow="0" w:firstColumn="1" w:lastColumn="0" w:noHBand="0" w:noVBand="1"/>
      </w:tblPr>
      <w:tblGrid>
        <w:gridCol w:w="2166"/>
        <w:gridCol w:w="2166"/>
        <w:gridCol w:w="2166"/>
        <w:gridCol w:w="2166"/>
      </w:tblGrid>
      <w:tr w:rsidR="00480AB9" w14:paraId="63FD0D53" w14:textId="77777777" w:rsidTr="00C57534">
        <w:tc>
          <w:tcPr>
            <w:tcW w:w="2166" w:type="dxa"/>
          </w:tcPr>
          <w:p w14:paraId="74D8E18D" w14:textId="77777777" w:rsidR="00480AB9" w:rsidRPr="00512DD9" w:rsidRDefault="00480AB9" w:rsidP="00C57534">
            <w:pPr>
              <w:pStyle w:val="BasistekstSURF"/>
              <w:rPr>
                <w:b/>
                <w:bCs/>
              </w:rPr>
            </w:pPr>
            <w:r w:rsidRPr="00512DD9">
              <w:rPr>
                <w:b/>
                <w:bCs/>
              </w:rPr>
              <w:t>Versie</w:t>
            </w:r>
          </w:p>
        </w:tc>
        <w:tc>
          <w:tcPr>
            <w:tcW w:w="2166" w:type="dxa"/>
          </w:tcPr>
          <w:p w14:paraId="3F51E146" w14:textId="77777777" w:rsidR="00480AB9" w:rsidRPr="00512DD9" w:rsidRDefault="00480AB9" w:rsidP="00C57534">
            <w:pPr>
              <w:pStyle w:val="BasistekstSURF"/>
              <w:rPr>
                <w:b/>
                <w:bCs/>
              </w:rPr>
            </w:pPr>
            <w:r w:rsidRPr="00512DD9">
              <w:rPr>
                <w:b/>
                <w:bCs/>
              </w:rPr>
              <w:t>Datum</w:t>
            </w:r>
          </w:p>
        </w:tc>
        <w:tc>
          <w:tcPr>
            <w:tcW w:w="2166" w:type="dxa"/>
          </w:tcPr>
          <w:p w14:paraId="433C086E" w14:textId="77777777" w:rsidR="00480AB9" w:rsidRPr="00512DD9" w:rsidRDefault="00480AB9" w:rsidP="00C57534">
            <w:pPr>
              <w:pStyle w:val="BasistekstSURF"/>
              <w:rPr>
                <w:b/>
                <w:bCs/>
              </w:rPr>
            </w:pPr>
            <w:r w:rsidRPr="00512DD9">
              <w:rPr>
                <w:b/>
                <w:bCs/>
              </w:rPr>
              <w:t>Vastgesteld door</w:t>
            </w:r>
          </w:p>
        </w:tc>
        <w:tc>
          <w:tcPr>
            <w:tcW w:w="2166" w:type="dxa"/>
          </w:tcPr>
          <w:p w14:paraId="711C412B" w14:textId="77777777" w:rsidR="00480AB9" w:rsidRPr="00512DD9" w:rsidRDefault="00480AB9" w:rsidP="00C57534">
            <w:pPr>
              <w:pStyle w:val="BasistekstSURF"/>
              <w:rPr>
                <w:b/>
                <w:bCs/>
              </w:rPr>
            </w:pPr>
            <w:r w:rsidRPr="00512DD9">
              <w:rPr>
                <w:b/>
                <w:bCs/>
              </w:rPr>
              <w:t>Vastgesteld op</w:t>
            </w:r>
          </w:p>
        </w:tc>
      </w:tr>
      <w:tr w:rsidR="00480AB9" w14:paraId="4A933F96" w14:textId="77777777" w:rsidTr="00C57534">
        <w:tc>
          <w:tcPr>
            <w:tcW w:w="2166" w:type="dxa"/>
          </w:tcPr>
          <w:p w14:paraId="7DF508FB" w14:textId="77777777" w:rsidR="00480AB9" w:rsidRDefault="00480AB9" w:rsidP="00C57534">
            <w:pPr>
              <w:pStyle w:val="BasistekstSURF"/>
            </w:pPr>
          </w:p>
        </w:tc>
        <w:tc>
          <w:tcPr>
            <w:tcW w:w="2166" w:type="dxa"/>
          </w:tcPr>
          <w:p w14:paraId="3C66919A" w14:textId="77777777" w:rsidR="00480AB9" w:rsidRDefault="00480AB9" w:rsidP="00C57534">
            <w:pPr>
              <w:pStyle w:val="BasistekstSURF"/>
            </w:pPr>
          </w:p>
        </w:tc>
        <w:tc>
          <w:tcPr>
            <w:tcW w:w="2166" w:type="dxa"/>
          </w:tcPr>
          <w:p w14:paraId="45EC838E" w14:textId="77777777" w:rsidR="00480AB9" w:rsidRDefault="00480AB9" w:rsidP="00C57534">
            <w:pPr>
              <w:pStyle w:val="BasistekstSURF"/>
            </w:pPr>
          </w:p>
        </w:tc>
        <w:tc>
          <w:tcPr>
            <w:tcW w:w="2166" w:type="dxa"/>
          </w:tcPr>
          <w:p w14:paraId="1D7FCAC9" w14:textId="77777777" w:rsidR="00480AB9" w:rsidRDefault="00480AB9" w:rsidP="00C57534">
            <w:pPr>
              <w:pStyle w:val="BasistekstSURF"/>
            </w:pPr>
          </w:p>
        </w:tc>
      </w:tr>
      <w:tr w:rsidR="00480AB9" w14:paraId="4AA180CF" w14:textId="77777777" w:rsidTr="00C57534">
        <w:tc>
          <w:tcPr>
            <w:tcW w:w="2166" w:type="dxa"/>
          </w:tcPr>
          <w:p w14:paraId="0DFB2AAC" w14:textId="77777777" w:rsidR="00480AB9" w:rsidRDefault="00480AB9" w:rsidP="00C57534">
            <w:pPr>
              <w:pStyle w:val="BasistekstSURF"/>
            </w:pPr>
          </w:p>
        </w:tc>
        <w:tc>
          <w:tcPr>
            <w:tcW w:w="2166" w:type="dxa"/>
          </w:tcPr>
          <w:p w14:paraId="77A0BF67" w14:textId="77777777" w:rsidR="00480AB9" w:rsidRDefault="00480AB9" w:rsidP="00C57534">
            <w:pPr>
              <w:pStyle w:val="BasistekstSURF"/>
            </w:pPr>
          </w:p>
        </w:tc>
        <w:tc>
          <w:tcPr>
            <w:tcW w:w="2166" w:type="dxa"/>
          </w:tcPr>
          <w:p w14:paraId="6CDBD816" w14:textId="77777777" w:rsidR="00480AB9" w:rsidRDefault="00480AB9" w:rsidP="00C57534">
            <w:pPr>
              <w:pStyle w:val="BasistekstSURF"/>
            </w:pPr>
          </w:p>
        </w:tc>
        <w:tc>
          <w:tcPr>
            <w:tcW w:w="2166" w:type="dxa"/>
          </w:tcPr>
          <w:p w14:paraId="48FDC5FE" w14:textId="77777777" w:rsidR="00480AB9" w:rsidRDefault="00480AB9" w:rsidP="00C57534">
            <w:pPr>
              <w:pStyle w:val="BasistekstSURF"/>
            </w:pPr>
          </w:p>
        </w:tc>
      </w:tr>
      <w:tr w:rsidR="00480AB9" w14:paraId="145617BF" w14:textId="77777777" w:rsidTr="00C57534">
        <w:tc>
          <w:tcPr>
            <w:tcW w:w="2166" w:type="dxa"/>
          </w:tcPr>
          <w:p w14:paraId="30D74F61" w14:textId="77777777" w:rsidR="00480AB9" w:rsidRDefault="00480AB9" w:rsidP="00C57534">
            <w:pPr>
              <w:pStyle w:val="BasistekstSURF"/>
            </w:pPr>
          </w:p>
        </w:tc>
        <w:tc>
          <w:tcPr>
            <w:tcW w:w="2166" w:type="dxa"/>
          </w:tcPr>
          <w:p w14:paraId="4F0D0F55" w14:textId="77777777" w:rsidR="00480AB9" w:rsidRDefault="00480AB9" w:rsidP="00C57534">
            <w:pPr>
              <w:pStyle w:val="BasistekstSURF"/>
            </w:pPr>
          </w:p>
        </w:tc>
        <w:tc>
          <w:tcPr>
            <w:tcW w:w="2166" w:type="dxa"/>
          </w:tcPr>
          <w:p w14:paraId="43121A94" w14:textId="77777777" w:rsidR="00480AB9" w:rsidRDefault="00480AB9" w:rsidP="00C57534">
            <w:pPr>
              <w:pStyle w:val="BasistekstSURF"/>
            </w:pPr>
          </w:p>
        </w:tc>
        <w:tc>
          <w:tcPr>
            <w:tcW w:w="2166" w:type="dxa"/>
          </w:tcPr>
          <w:p w14:paraId="28926C6B" w14:textId="77777777" w:rsidR="00480AB9" w:rsidRDefault="00480AB9" w:rsidP="00C57534">
            <w:pPr>
              <w:pStyle w:val="BasistekstSURF"/>
            </w:pPr>
          </w:p>
        </w:tc>
      </w:tr>
    </w:tbl>
    <w:p w14:paraId="45D9A9D1" w14:textId="77777777" w:rsidR="00480AB9" w:rsidRDefault="00480AB9" w:rsidP="00480AB9">
      <w:pPr>
        <w:pStyle w:val="BasistekstSURF"/>
      </w:pPr>
    </w:p>
    <w:p w14:paraId="4A548FF1" w14:textId="77777777" w:rsidR="00480AB9" w:rsidRPr="000E74FE" w:rsidRDefault="00480AB9" w:rsidP="00480AB9">
      <w:pPr>
        <w:pStyle w:val="BasistekstSURF"/>
        <w:rPr>
          <w:b/>
          <w:bCs/>
        </w:rPr>
      </w:pPr>
      <w:r>
        <w:rPr>
          <w:b/>
          <w:bCs/>
        </w:rPr>
        <w:t>Samenhang met andere documenten</w:t>
      </w:r>
    </w:p>
    <w:tbl>
      <w:tblPr>
        <w:tblStyle w:val="Tabelraster"/>
        <w:tblW w:w="0" w:type="auto"/>
        <w:tblLook w:val="04A0" w:firstRow="1" w:lastRow="0" w:firstColumn="1" w:lastColumn="0" w:noHBand="0" w:noVBand="1"/>
      </w:tblPr>
      <w:tblGrid>
        <w:gridCol w:w="3539"/>
        <w:gridCol w:w="1701"/>
        <w:gridCol w:w="1701"/>
        <w:gridCol w:w="1701"/>
      </w:tblGrid>
      <w:tr w:rsidR="00480AB9" w14:paraId="54C90A7C" w14:textId="77777777" w:rsidTr="00C57534">
        <w:tc>
          <w:tcPr>
            <w:tcW w:w="3539" w:type="dxa"/>
          </w:tcPr>
          <w:p w14:paraId="2922E24D" w14:textId="77777777" w:rsidR="00480AB9" w:rsidRPr="00512DD9" w:rsidRDefault="00480AB9" w:rsidP="00C57534">
            <w:pPr>
              <w:pStyle w:val="BasistekstSURF"/>
              <w:rPr>
                <w:b/>
                <w:bCs/>
              </w:rPr>
            </w:pPr>
            <w:r>
              <w:rPr>
                <w:b/>
                <w:bCs/>
              </w:rPr>
              <w:t>Naam</w:t>
            </w:r>
          </w:p>
        </w:tc>
        <w:tc>
          <w:tcPr>
            <w:tcW w:w="1701" w:type="dxa"/>
          </w:tcPr>
          <w:p w14:paraId="3A505DF8" w14:textId="77777777" w:rsidR="00480AB9" w:rsidRPr="00512DD9" w:rsidRDefault="00480AB9" w:rsidP="00C57534">
            <w:pPr>
              <w:pStyle w:val="BasistekstSURF"/>
              <w:rPr>
                <w:b/>
                <w:bCs/>
              </w:rPr>
            </w:pPr>
            <w:r>
              <w:rPr>
                <w:b/>
                <w:bCs/>
              </w:rPr>
              <w:t>Bovenliggend</w:t>
            </w:r>
          </w:p>
        </w:tc>
        <w:tc>
          <w:tcPr>
            <w:tcW w:w="1701" w:type="dxa"/>
          </w:tcPr>
          <w:p w14:paraId="3831BD33" w14:textId="77777777" w:rsidR="00480AB9" w:rsidRPr="00512DD9" w:rsidRDefault="00480AB9" w:rsidP="00C57534">
            <w:pPr>
              <w:pStyle w:val="BasistekstSURF"/>
              <w:rPr>
                <w:b/>
                <w:bCs/>
              </w:rPr>
            </w:pPr>
            <w:r>
              <w:rPr>
                <w:b/>
                <w:bCs/>
              </w:rPr>
              <w:t>Gelijk niveau</w:t>
            </w:r>
          </w:p>
        </w:tc>
        <w:tc>
          <w:tcPr>
            <w:tcW w:w="1701" w:type="dxa"/>
          </w:tcPr>
          <w:p w14:paraId="673419A7" w14:textId="77777777" w:rsidR="00480AB9" w:rsidRPr="00512DD9" w:rsidRDefault="00480AB9" w:rsidP="00C57534">
            <w:pPr>
              <w:pStyle w:val="BasistekstSURF"/>
              <w:rPr>
                <w:b/>
                <w:bCs/>
              </w:rPr>
            </w:pPr>
            <w:r>
              <w:rPr>
                <w:b/>
                <w:bCs/>
              </w:rPr>
              <w:t>Onderliggend</w:t>
            </w:r>
          </w:p>
        </w:tc>
      </w:tr>
      <w:tr w:rsidR="00480AB9" w14:paraId="7FE7E428" w14:textId="77777777" w:rsidTr="00C57534">
        <w:tc>
          <w:tcPr>
            <w:tcW w:w="3539" w:type="dxa"/>
          </w:tcPr>
          <w:p w14:paraId="3FA429B0" w14:textId="77777777" w:rsidR="00480AB9" w:rsidRPr="000A1B96" w:rsidRDefault="00480AB9" w:rsidP="00C57534">
            <w:pPr>
              <w:pStyle w:val="BasistekstSURF"/>
              <w:rPr>
                <w:highlight w:val="yellow"/>
              </w:rPr>
            </w:pPr>
            <w:r>
              <w:rPr>
                <w:highlight w:val="yellow"/>
              </w:rPr>
              <w:t>[INFORMATIEBEVEILIGINGSBELEID]</w:t>
            </w:r>
          </w:p>
        </w:tc>
        <w:tc>
          <w:tcPr>
            <w:tcW w:w="1701" w:type="dxa"/>
          </w:tcPr>
          <w:p w14:paraId="17E01B55" w14:textId="77777777" w:rsidR="00480AB9" w:rsidRDefault="00480AB9" w:rsidP="00C57534">
            <w:pPr>
              <w:pStyle w:val="BasistekstSURF"/>
              <w:jc w:val="center"/>
            </w:pPr>
            <w:proofErr w:type="gramStart"/>
            <w:r>
              <w:t>x</w:t>
            </w:r>
            <w:proofErr w:type="gramEnd"/>
          </w:p>
        </w:tc>
        <w:tc>
          <w:tcPr>
            <w:tcW w:w="1701" w:type="dxa"/>
          </w:tcPr>
          <w:p w14:paraId="0B854FEB" w14:textId="77777777" w:rsidR="00480AB9" w:rsidRDefault="00480AB9" w:rsidP="00C57534">
            <w:pPr>
              <w:pStyle w:val="BasistekstSURF"/>
              <w:jc w:val="center"/>
            </w:pPr>
          </w:p>
        </w:tc>
        <w:tc>
          <w:tcPr>
            <w:tcW w:w="1701" w:type="dxa"/>
          </w:tcPr>
          <w:p w14:paraId="14579B27" w14:textId="77777777" w:rsidR="00480AB9" w:rsidRDefault="00480AB9" w:rsidP="00C57534">
            <w:pPr>
              <w:pStyle w:val="BasistekstSURF"/>
              <w:jc w:val="center"/>
            </w:pPr>
          </w:p>
        </w:tc>
      </w:tr>
      <w:tr w:rsidR="00480AB9" w14:paraId="690956D7" w14:textId="77777777" w:rsidTr="00C57534">
        <w:tc>
          <w:tcPr>
            <w:tcW w:w="3539" w:type="dxa"/>
          </w:tcPr>
          <w:p w14:paraId="7E28CD2F" w14:textId="1D16C9E1" w:rsidR="00480AB9" w:rsidRPr="000A1B96" w:rsidRDefault="00D1582E" w:rsidP="00C57534">
            <w:pPr>
              <w:pStyle w:val="BasistekstSURF"/>
              <w:rPr>
                <w:highlight w:val="yellow"/>
              </w:rPr>
            </w:pPr>
            <w:r>
              <w:rPr>
                <w:highlight w:val="yellow"/>
              </w:rPr>
              <w:t>[STANDAARD LOGGING EN MONITORING]</w:t>
            </w:r>
          </w:p>
        </w:tc>
        <w:tc>
          <w:tcPr>
            <w:tcW w:w="1701" w:type="dxa"/>
          </w:tcPr>
          <w:p w14:paraId="7E54919C" w14:textId="77777777" w:rsidR="00480AB9" w:rsidRDefault="00480AB9" w:rsidP="00C57534">
            <w:pPr>
              <w:pStyle w:val="BasistekstSURF"/>
              <w:jc w:val="center"/>
            </w:pPr>
            <w:proofErr w:type="gramStart"/>
            <w:r>
              <w:t>x</w:t>
            </w:r>
            <w:proofErr w:type="gramEnd"/>
          </w:p>
        </w:tc>
        <w:tc>
          <w:tcPr>
            <w:tcW w:w="1701" w:type="dxa"/>
          </w:tcPr>
          <w:p w14:paraId="0D631286" w14:textId="77777777" w:rsidR="00480AB9" w:rsidRDefault="00480AB9" w:rsidP="00C57534">
            <w:pPr>
              <w:pStyle w:val="BasistekstSURF"/>
              <w:jc w:val="center"/>
            </w:pPr>
          </w:p>
        </w:tc>
        <w:tc>
          <w:tcPr>
            <w:tcW w:w="1701" w:type="dxa"/>
          </w:tcPr>
          <w:p w14:paraId="2CCA541B" w14:textId="77777777" w:rsidR="00480AB9" w:rsidRDefault="00480AB9" w:rsidP="00C57534">
            <w:pPr>
              <w:pStyle w:val="BasistekstSURF"/>
              <w:jc w:val="center"/>
            </w:pPr>
          </w:p>
        </w:tc>
      </w:tr>
      <w:tr w:rsidR="00480AB9" w14:paraId="55FFED61" w14:textId="77777777" w:rsidTr="00C57534">
        <w:tc>
          <w:tcPr>
            <w:tcW w:w="3539" w:type="dxa"/>
          </w:tcPr>
          <w:p w14:paraId="117AD2B1" w14:textId="77777777" w:rsidR="00480AB9" w:rsidRPr="000A1B96" w:rsidRDefault="00480AB9" w:rsidP="00C57534">
            <w:pPr>
              <w:pStyle w:val="BasistekstSURF"/>
              <w:rPr>
                <w:highlight w:val="yellow"/>
              </w:rPr>
            </w:pPr>
          </w:p>
        </w:tc>
        <w:tc>
          <w:tcPr>
            <w:tcW w:w="1701" w:type="dxa"/>
          </w:tcPr>
          <w:p w14:paraId="2FF18653" w14:textId="77777777" w:rsidR="00480AB9" w:rsidRDefault="00480AB9" w:rsidP="00C57534">
            <w:pPr>
              <w:pStyle w:val="BasistekstSURF"/>
              <w:jc w:val="center"/>
            </w:pPr>
          </w:p>
        </w:tc>
        <w:tc>
          <w:tcPr>
            <w:tcW w:w="1701" w:type="dxa"/>
          </w:tcPr>
          <w:p w14:paraId="5FBAF691" w14:textId="77777777" w:rsidR="00480AB9" w:rsidRDefault="00480AB9" w:rsidP="00C57534">
            <w:pPr>
              <w:pStyle w:val="BasistekstSURF"/>
              <w:jc w:val="center"/>
            </w:pPr>
          </w:p>
        </w:tc>
        <w:tc>
          <w:tcPr>
            <w:tcW w:w="1701" w:type="dxa"/>
          </w:tcPr>
          <w:p w14:paraId="2291FF68" w14:textId="77777777" w:rsidR="00480AB9" w:rsidRDefault="00480AB9" w:rsidP="00C57534">
            <w:pPr>
              <w:pStyle w:val="BasistekstSURF"/>
              <w:jc w:val="center"/>
            </w:pPr>
          </w:p>
        </w:tc>
      </w:tr>
    </w:tbl>
    <w:p w14:paraId="0E47FD03" w14:textId="77777777" w:rsidR="00480AB9" w:rsidRDefault="00480AB9" w:rsidP="00480AB9">
      <w:pPr>
        <w:pStyle w:val="BasistekstSURF"/>
      </w:pPr>
    </w:p>
    <w:p w14:paraId="7AC20EAA" w14:textId="77777777" w:rsidR="00480AB9" w:rsidRPr="002C6FAA" w:rsidRDefault="00480AB9" w:rsidP="00480AB9">
      <w:pPr>
        <w:pStyle w:val="BasistekstSURF"/>
        <w:rPr>
          <w:b/>
          <w:bCs/>
        </w:rPr>
      </w:pPr>
      <w:r>
        <w:rPr>
          <w:b/>
          <w:bCs/>
        </w:rPr>
        <w:t xml:space="preserve">Verwijzingen naar </w:t>
      </w:r>
      <w:proofErr w:type="spellStart"/>
      <w:r>
        <w:rPr>
          <w:b/>
          <w:bCs/>
        </w:rPr>
        <w:t>SURFaudit</w:t>
      </w:r>
      <w:proofErr w:type="spellEnd"/>
      <w:r>
        <w:rPr>
          <w:b/>
          <w:bCs/>
        </w:rPr>
        <w:t xml:space="preserve"> Toetsingskader en ISO27001</w:t>
      </w:r>
    </w:p>
    <w:tbl>
      <w:tblPr>
        <w:tblStyle w:val="Tabelraster"/>
        <w:tblW w:w="8642" w:type="dxa"/>
        <w:tblLook w:val="04A0" w:firstRow="1" w:lastRow="0" w:firstColumn="1" w:lastColumn="0" w:noHBand="0" w:noVBand="1"/>
      </w:tblPr>
      <w:tblGrid>
        <w:gridCol w:w="2621"/>
        <w:gridCol w:w="6021"/>
      </w:tblGrid>
      <w:tr w:rsidR="00480AB9" w14:paraId="7049FD27" w14:textId="77777777" w:rsidTr="00C57534">
        <w:tc>
          <w:tcPr>
            <w:tcW w:w="2621" w:type="dxa"/>
          </w:tcPr>
          <w:p w14:paraId="01B98C68" w14:textId="77777777" w:rsidR="00480AB9" w:rsidRPr="00512DD9" w:rsidRDefault="00480AB9" w:rsidP="00C57534">
            <w:pPr>
              <w:pStyle w:val="BasistekstSURF"/>
              <w:rPr>
                <w:b/>
                <w:bCs/>
              </w:rPr>
            </w:pPr>
            <w:r>
              <w:rPr>
                <w:b/>
                <w:bCs/>
              </w:rPr>
              <w:t>Kader</w:t>
            </w:r>
          </w:p>
        </w:tc>
        <w:tc>
          <w:tcPr>
            <w:tcW w:w="6021" w:type="dxa"/>
          </w:tcPr>
          <w:p w14:paraId="464C1838" w14:textId="77777777" w:rsidR="00480AB9" w:rsidRPr="00512DD9" w:rsidRDefault="00480AB9" w:rsidP="00C57534">
            <w:pPr>
              <w:pStyle w:val="BasistekstSURF"/>
              <w:rPr>
                <w:b/>
                <w:bCs/>
              </w:rPr>
            </w:pPr>
            <w:r>
              <w:rPr>
                <w:b/>
                <w:bCs/>
              </w:rPr>
              <w:t>Verwijzing (tags)</w:t>
            </w:r>
          </w:p>
        </w:tc>
      </w:tr>
      <w:tr w:rsidR="00480AB9" w14:paraId="5DDAE1CF" w14:textId="77777777" w:rsidTr="00C57534">
        <w:tc>
          <w:tcPr>
            <w:tcW w:w="2621" w:type="dxa"/>
          </w:tcPr>
          <w:p w14:paraId="6181A5B8" w14:textId="77777777" w:rsidR="00480AB9" w:rsidRDefault="00480AB9" w:rsidP="00C57534">
            <w:pPr>
              <w:pStyle w:val="BasistekstSURF"/>
            </w:pPr>
            <w:proofErr w:type="spellStart"/>
            <w:r>
              <w:t>SURFaudit</w:t>
            </w:r>
            <w:proofErr w:type="spellEnd"/>
            <w:r>
              <w:t xml:space="preserve"> Toetsingskader</w:t>
            </w:r>
          </w:p>
        </w:tc>
        <w:tc>
          <w:tcPr>
            <w:tcW w:w="6021" w:type="dxa"/>
          </w:tcPr>
          <w:p w14:paraId="45BF7AE8" w14:textId="234BD447" w:rsidR="00480AB9" w:rsidRDefault="009B2258" w:rsidP="00C57534">
            <w:pPr>
              <w:pStyle w:val="BasistekstSURF"/>
            </w:pPr>
            <w:r w:rsidRPr="00C06D11">
              <w:t>SM.01, SM.02, SM.03, SM.04, SM.05, SM.06, SM.07, SM.08, SM.09, SM.10, SM.11, SM.12, SM.13</w:t>
            </w:r>
            <w:r w:rsidRPr="00C06D11">
              <w:rPr>
                <w:lang w:val="en-US"/>
              </w:rPr>
              <w:t> </w:t>
            </w:r>
          </w:p>
        </w:tc>
      </w:tr>
      <w:tr w:rsidR="00480AB9" w14:paraId="1EA94D7B" w14:textId="77777777" w:rsidTr="00C57534">
        <w:tc>
          <w:tcPr>
            <w:tcW w:w="2621" w:type="dxa"/>
          </w:tcPr>
          <w:p w14:paraId="31159FA3" w14:textId="7B6F70E8" w:rsidR="00480AB9" w:rsidRDefault="00480AB9" w:rsidP="00C57534">
            <w:pPr>
              <w:pStyle w:val="BasistekstSURF"/>
            </w:pPr>
            <w:r>
              <w:t>ISO27001</w:t>
            </w:r>
            <w:r w:rsidR="00D1582E">
              <w:t>:2022</w:t>
            </w:r>
          </w:p>
        </w:tc>
        <w:tc>
          <w:tcPr>
            <w:tcW w:w="6021" w:type="dxa"/>
          </w:tcPr>
          <w:p w14:paraId="2599F719" w14:textId="20FD8AAC" w:rsidR="00480AB9" w:rsidRDefault="009936DC" w:rsidP="00C57534">
            <w:pPr>
              <w:pStyle w:val="BasistekstSURF"/>
            </w:pPr>
            <w:r w:rsidRPr="00C06D11">
              <w:t>A5.1, A8.1, A8.15, A8.16, A8.17, A8.18, A9.4, A8.19, A8.20, A8.21, A8.22, A5.3, A5.4, A8.23, A8.24, A9.3</w:t>
            </w:r>
          </w:p>
        </w:tc>
      </w:tr>
    </w:tbl>
    <w:p w14:paraId="600E2187" w14:textId="77777777" w:rsidR="00480AB9" w:rsidRDefault="00480AB9" w:rsidP="00480AB9">
      <w:pPr>
        <w:pStyle w:val="BasistekstSURF"/>
      </w:pPr>
    </w:p>
    <w:p w14:paraId="19291A94" w14:textId="77777777" w:rsidR="00480AB9" w:rsidRPr="00A121B0" w:rsidRDefault="00480AB9" w:rsidP="00480AB9">
      <w:pPr>
        <w:pStyle w:val="BasistekstSURF"/>
        <w:rPr>
          <w:b/>
          <w:bCs/>
        </w:rPr>
      </w:pPr>
      <w:r w:rsidRPr="00A121B0">
        <w:rPr>
          <w:b/>
          <w:bCs/>
        </w:rPr>
        <w:t xml:space="preserve">Creative </w:t>
      </w:r>
      <w:proofErr w:type="spellStart"/>
      <w:r w:rsidRPr="00A121B0">
        <w:rPr>
          <w:b/>
          <w:bCs/>
        </w:rPr>
        <w:t>Commons</w:t>
      </w:r>
      <w:proofErr w:type="spellEnd"/>
    </w:p>
    <w:p w14:paraId="58ED4DC5" w14:textId="77777777" w:rsidR="00480AB9" w:rsidRDefault="00480AB9" w:rsidP="00480AB9">
      <w:pPr>
        <w:pStyle w:val="BasistekstSURF"/>
      </w:pPr>
      <w:r>
        <w:rPr>
          <w:noProof/>
        </w:rPr>
        <w:drawing>
          <wp:anchor distT="0" distB="0" distL="114300" distR="114300" simplePos="0" relativeHeight="251664384" behindDoc="0" locked="0" layoutInCell="1" allowOverlap="1" wp14:anchorId="2975CC61" wp14:editId="272E793C">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Security Expertise Centrum en beschikbaar onder de licentie Creative </w:t>
      </w:r>
      <w:proofErr w:type="spellStart"/>
      <w:r>
        <w:t>Commons</w:t>
      </w:r>
      <w:proofErr w:type="spellEnd"/>
      <w:r>
        <w:t xml:space="preserve"> </w:t>
      </w:r>
      <w:r w:rsidRPr="001473A2">
        <w:t>Naamsvermelding 4.0 Internationaal.</w:t>
      </w:r>
      <w:r>
        <w:t xml:space="preserve"> </w:t>
      </w:r>
      <w:hyperlink r:id="rId14" w:history="1">
        <w:r>
          <w:rPr>
            <w:rStyle w:val="Hyperlink"/>
            <w:rFonts w:ascii="Segoe UI" w:hAnsi="Segoe UI" w:cs="Segoe UI"/>
            <w:color w:val="0052CC"/>
            <w:sz w:val="21"/>
            <w:szCs w:val="21"/>
          </w:rPr>
          <w:t>https://creativecommons.org/licenses/by/4.0/deed.nl</w:t>
        </w:r>
      </w:hyperlink>
    </w:p>
    <w:p w14:paraId="22CD6CA3" w14:textId="77777777" w:rsidR="00480AB9" w:rsidRDefault="00480AB9" w:rsidP="00480AB9">
      <w:pPr>
        <w:pStyle w:val="BasistekstSURF"/>
      </w:pPr>
    </w:p>
    <w:p w14:paraId="5E7ECAD3" w14:textId="77777777" w:rsidR="00633AAC" w:rsidRDefault="00633AAC" w:rsidP="00633AAC">
      <w:pPr>
        <w:spacing w:line="240" w:lineRule="atLeast"/>
        <w:rPr>
          <w:b/>
          <w:bCs/>
        </w:rPr>
      </w:pPr>
      <w:r>
        <w:rPr>
          <w:b/>
          <w:bCs/>
        </w:rPr>
        <w:br w:type="page"/>
      </w:r>
    </w:p>
    <w:p w14:paraId="11967891" w14:textId="08DD31CC" w:rsidR="00FE119B" w:rsidRDefault="001509C8" w:rsidP="00963CE0">
      <w:pPr>
        <w:pStyle w:val="KopinhoudsopgaveSURF"/>
        <w:spacing w:line="240" w:lineRule="auto"/>
      </w:pPr>
      <w:r>
        <w:lastRenderedPageBreak/>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00203450">
        <w:trPr>
          <w:trHeight w:val="9468"/>
        </w:trPr>
        <w:tc>
          <w:tcPr>
            <w:tcW w:w="9524" w:type="dxa"/>
            <w:shd w:val="clear" w:color="auto" w:fill="auto"/>
          </w:tcPr>
          <w:p w14:paraId="5EE25C80" w14:textId="1B789C08" w:rsidR="0070710E" w:rsidRDefault="008E335E">
            <w:pPr>
              <w:pStyle w:val="Inhopg5"/>
              <w:rPr>
                <w:rFonts w:asciiTheme="minorHAnsi" w:eastAsiaTheme="minorEastAsia" w:hAnsiTheme="minorHAnsi" w:cstheme="minorBidi"/>
                <w:b w:val="0"/>
                <w:noProof/>
                <w:kern w:val="2"/>
                <w:sz w:val="24"/>
                <w:szCs w:val="24"/>
                <w14:ligatures w14:val="standardContextual"/>
              </w:rPr>
            </w:pPr>
            <w:r>
              <w:rPr>
                <w:color w:val="0077C8" w:themeColor="accent3"/>
              </w:rPr>
              <w:fldChar w:fldCharType="begin"/>
            </w:r>
            <w:r>
              <w:instrText xml:space="preserve"> TOC \n "0-0" \h \z \t "Kop 1 SURF;1;Kop 2 SURF;2;Kop 3 SURF;3;Kop 1 zonder nummer SURF;5;Kop 2 zonder nummer SURF;6;Kop 3 zonder nummer SURF;7;Bijlage kop 1 SURF;8;Bijlage kop 2 SURF;9" \t "Kop 1 SURF,1,Kop 2 SURF,2,Kop 3 SURF,3,Kop 1 zonder nummer SURF,5,Kop 2 zonder nummer SURF,6,Kop 3 zonder nummer SURF,7,Bijlage kop 1 SURF,8,Bijlage kop 2 SURF,9" </w:instrText>
            </w:r>
            <w:r>
              <w:rPr>
                <w:color w:val="0077C8" w:themeColor="accent3"/>
              </w:rPr>
              <w:fldChar w:fldCharType="separate"/>
            </w:r>
            <w:hyperlink w:anchor="_Toc199492431" w:history="1">
              <w:r w:rsidR="0070710E" w:rsidRPr="001974E0">
                <w:rPr>
                  <w:rStyle w:val="Hyperlink"/>
                  <w:noProof/>
                </w:rPr>
                <w:t>Samenvatting</w:t>
              </w:r>
              <w:r w:rsidR="0070710E">
                <w:rPr>
                  <w:noProof/>
                  <w:webHidden/>
                </w:rPr>
                <w:tab/>
              </w:r>
              <w:r w:rsidR="0070710E">
                <w:rPr>
                  <w:noProof/>
                  <w:webHidden/>
                </w:rPr>
                <w:fldChar w:fldCharType="begin"/>
              </w:r>
              <w:r w:rsidR="0070710E">
                <w:rPr>
                  <w:noProof/>
                  <w:webHidden/>
                </w:rPr>
                <w:instrText xml:space="preserve"> PAGEREF _Toc199492431 \h </w:instrText>
              </w:r>
              <w:r w:rsidR="0070710E">
                <w:rPr>
                  <w:noProof/>
                  <w:webHidden/>
                </w:rPr>
              </w:r>
              <w:r w:rsidR="0070710E">
                <w:rPr>
                  <w:noProof/>
                  <w:webHidden/>
                </w:rPr>
                <w:fldChar w:fldCharType="separate"/>
              </w:r>
              <w:r w:rsidR="0070710E">
                <w:rPr>
                  <w:noProof/>
                  <w:webHidden/>
                </w:rPr>
                <w:t>4</w:t>
              </w:r>
              <w:r w:rsidR="0070710E">
                <w:rPr>
                  <w:noProof/>
                  <w:webHidden/>
                </w:rPr>
                <w:fldChar w:fldCharType="end"/>
              </w:r>
            </w:hyperlink>
          </w:p>
          <w:p w14:paraId="2D03947C" w14:textId="02890FFD" w:rsidR="0070710E" w:rsidRDefault="0070710E">
            <w:pPr>
              <w:pStyle w:val="Inhopg1"/>
              <w:rPr>
                <w:rFonts w:asciiTheme="minorHAnsi" w:eastAsiaTheme="minorEastAsia" w:hAnsiTheme="minorHAnsi" w:cstheme="minorBidi"/>
                <w:b w:val="0"/>
                <w:noProof/>
                <w:kern w:val="2"/>
                <w:sz w:val="24"/>
                <w:szCs w:val="24"/>
                <w14:ligatures w14:val="standardContextual"/>
              </w:rPr>
            </w:pPr>
            <w:hyperlink w:anchor="_Toc199492432" w:history="1">
              <w:r w:rsidRPr="001974E0">
                <w:rPr>
                  <w:rStyle w:val="Hyperlink"/>
                  <w:noProof/>
                </w:rPr>
                <w:t>1</w:t>
              </w:r>
              <w:r>
                <w:rPr>
                  <w:rFonts w:asciiTheme="minorHAnsi" w:eastAsiaTheme="minorEastAsia" w:hAnsiTheme="minorHAnsi" w:cstheme="minorBidi"/>
                  <w:b w:val="0"/>
                  <w:noProof/>
                  <w:kern w:val="2"/>
                  <w:sz w:val="24"/>
                  <w:szCs w:val="24"/>
                  <w14:ligatures w14:val="standardContextual"/>
                </w:rPr>
                <w:tab/>
              </w:r>
              <w:r w:rsidRPr="001974E0">
                <w:rPr>
                  <w:rStyle w:val="Hyperlink"/>
                  <w:noProof/>
                </w:rPr>
                <w:t>Inleiding</w:t>
              </w:r>
              <w:r>
                <w:rPr>
                  <w:noProof/>
                  <w:webHidden/>
                </w:rPr>
                <w:tab/>
              </w:r>
              <w:r>
                <w:rPr>
                  <w:noProof/>
                  <w:webHidden/>
                </w:rPr>
                <w:fldChar w:fldCharType="begin"/>
              </w:r>
              <w:r>
                <w:rPr>
                  <w:noProof/>
                  <w:webHidden/>
                </w:rPr>
                <w:instrText xml:space="preserve"> PAGEREF _Toc199492432 \h </w:instrText>
              </w:r>
              <w:r>
                <w:rPr>
                  <w:noProof/>
                  <w:webHidden/>
                </w:rPr>
              </w:r>
              <w:r>
                <w:rPr>
                  <w:noProof/>
                  <w:webHidden/>
                </w:rPr>
                <w:fldChar w:fldCharType="separate"/>
              </w:r>
              <w:r>
                <w:rPr>
                  <w:noProof/>
                  <w:webHidden/>
                </w:rPr>
                <w:t>5</w:t>
              </w:r>
              <w:r>
                <w:rPr>
                  <w:noProof/>
                  <w:webHidden/>
                </w:rPr>
                <w:fldChar w:fldCharType="end"/>
              </w:r>
            </w:hyperlink>
          </w:p>
          <w:p w14:paraId="7D6427CB" w14:textId="6059A22B" w:rsidR="0070710E" w:rsidRDefault="0070710E">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9492433" w:history="1">
              <w:r w:rsidRPr="001974E0">
                <w:rPr>
                  <w:rStyle w:val="Hyperlink"/>
                  <w:noProof/>
                </w:rPr>
                <w:t>1.1</w:t>
              </w:r>
              <w:r>
                <w:rPr>
                  <w:rFonts w:asciiTheme="minorHAnsi" w:eastAsiaTheme="minorEastAsia" w:hAnsiTheme="minorHAnsi" w:cstheme="minorBidi"/>
                  <w:b w:val="0"/>
                  <w:noProof/>
                  <w:kern w:val="2"/>
                  <w:sz w:val="24"/>
                  <w:szCs w:val="24"/>
                  <w14:ligatures w14:val="standardContextual"/>
                </w:rPr>
                <w:tab/>
              </w:r>
              <w:r w:rsidRPr="001974E0">
                <w:rPr>
                  <w:rStyle w:val="Hyperlink"/>
                  <w:noProof/>
                </w:rPr>
                <w:t>Doelstelling</w:t>
              </w:r>
              <w:r>
                <w:rPr>
                  <w:noProof/>
                  <w:webHidden/>
                </w:rPr>
                <w:tab/>
              </w:r>
              <w:r>
                <w:rPr>
                  <w:noProof/>
                  <w:webHidden/>
                </w:rPr>
                <w:fldChar w:fldCharType="begin"/>
              </w:r>
              <w:r>
                <w:rPr>
                  <w:noProof/>
                  <w:webHidden/>
                </w:rPr>
                <w:instrText xml:space="preserve"> PAGEREF _Toc199492433 \h </w:instrText>
              </w:r>
              <w:r>
                <w:rPr>
                  <w:noProof/>
                  <w:webHidden/>
                </w:rPr>
              </w:r>
              <w:r>
                <w:rPr>
                  <w:noProof/>
                  <w:webHidden/>
                </w:rPr>
                <w:fldChar w:fldCharType="separate"/>
              </w:r>
              <w:r>
                <w:rPr>
                  <w:noProof/>
                  <w:webHidden/>
                </w:rPr>
                <w:t>5</w:t>
              </w:r>
              <w:r>
                <w:rPr>
                  <w:noProof/>
                  <w:webHidden/>
                </w:rPr>
                <w:fldChar w:fldCharType="end"/>
              </w:r>
            </w:hyperlink>
          </w:p>
          <w:p w14:paraId="06579348" w14:textId="03955F7E" w:rsidR="0070710E" w:rsidRDefault="0070710E">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9492434" w:history="1">
              <w:r w:rsidRPr="001974E0">
                <w:rPr>
                  <w:rStyle w:val="Hyperlink"/>
                  <w:noProof/>
                </w:rPr>
                <w:t>1.2</w:t>
              </w:r>
              <w:r>
                <w:rPr>
                  <w:rFonts w:asciiTheme="minorHAnsi" w:eastAsiaTheme="minorEastAsia" w:hAnsiTheme="minorHAnsi" w:cstheme="minorBidi"/>
                  <w:b w:val="0"/>
                  <w:noProof/>
                  <w:kern w:val="2"/>
                  <w:sz w:val="24"/>
                  <w:szCs w:val="24"/>
                  <w14:ligatures w14:val="standardContextual"/>
                </w:rPr>
                <w:tab/>
              </w:r>
              <w:r w:rsidRPr="001974E0">
                <w:rPr>
                  <w:rStyle w:val="Hyperlink"/>
                  <w:noProof/>
                </w:rPr>
                <w:t>Reikwijdte en Toepassingsgebied</w:t>
              </w:r>
              <w:r>
                <w:rPr>
                  <w:noProof/>
                  <w:webHidden/>
                </w:rPr>
                <w:tab/>
              </w:r>
              <w:r>
                <w:rPr>
                  <w:noProof/>
                  <w:webHidden/>
                </w:rPr>
                <w:fldChar w:fldCharType="begin"/>
              </w:r>
              <w:r>
                <w:rPr>
                  <w:noProof/>
                  <w:webHidden/>
                </w:rPr>
                <w:instrText xml:space="preserve"> PAGEREF _Toc199492434 \h </w:instrText>
              </w:r>
              <w:r>
                <w:rPr>
                  <w:noProof/>
                  <w:webHidden/>
                </w:rPr>
              </w:r>
              <w:r>
                <w:rPr>
                  <w:noProof/>
                  <w:webHidden/>
                </w:rPr>
                <w:fldChar w:fldCharType="separate"/>
              </w:r>
              <w:r>
                <w:rPr>
                  <w:noProof/>
                  <w:webHidden/>
                </w:rPr>
                <w:t>5</w:t>
              </w:r>
              <w:r>
                <w:rPr>
                  <w:noProof/>
                  <w:webHidden/>
                </w:rPr>
                <w:fldChar w:fldCharType="end"/>
              </w:r>
            </w:hyperlink>
          </w:p>
          <w:p w14:paraId="68B9E049" w14:textId="207C6561" w:rsidR="0070710E" w:rsidRDefault="0070710E">
            <w:pPr>
              <w:pStyle w:val="Inhopg1"/>
              <w:rPr>
                <w:rFonts w:asciiTheme="minorHAnsi" w:eastAsiaTheme="minorEastAsia" w:hAnsiTheme="minorHAnsi" w:cstheme="minorBidi"/>
                <w:b w:val="0"/>
                <w:noProof/>
                <w:kern w:val="2"/>
                <w:sz w:val="24"/>
                <w:szCs w:val="24"/>
                <w14:ligatures w14:val="standardContextual"/>
              </w:rPr>
            </w:pPr>
            <w:hyperlink w:anchor="_Toc199492435" w:history="1">
              <w:r w:rsidRPr="001974E0">
                <w:rPr>
                  <w:rStyle w:val="Hyperlink"/>
                  <w:noProof/>
                </w:rPr>
                <w:t>2</w:t>
              </w:r>
              <w:r>
                <w:rPr>
                  <w:rFonts w:asciiTheme="minorHAnsi" w:eastAsiaTheme="minorEastAsia" w:hAnsiTheme="minorHAnsi" w:cstheme="minorBidi"/>
                  <w:b w:val="0"/>
                  <w:noProof/>
                  <w:kern w:val="2"/>
                  <w:sz w:val="24"/>
                  <w:szCs w:val="24"/>
                  <w14:ligatures w14:val="standardContextual"/>
                </w:rPr>
                <w:tab/>
              </w:r>
              <w:r w:rsidRPr="001974E0">
                <w:rPr>
                  <w:rStyle w:val="Hyperlink"/>
                  <w:noProof/>
                </w:rPr>
                <w:t>Logbronnen</w:t>
              </w:r>
              <w:r>
                <w:rPr>
                  <w:noProof/>
                  <w:webHidden/>
                </w:rPr>
                <w:tab/>
              </w:r>
              <w:r>
                <w:rPr>
                  <w:noProof/>
                  <w:webHidden/>
                </w:rPr>
                <w:fldChar w:fldCharType="begin"/>
              </w:r>
              <w:r>
                <w:rPr>
                  <w:noProof/>
                  <w:webHidden/>
                </w:rPr>
                <w:instrText xml:space="preserve"> PAGEREF _Toc199492435 \h </w:instrText>
              </w:r>
              <w:r>
                <w:rPr>
                  <w:noProof/>
                  <w:webHidden/>
                </w:rPr>
              </w:r>
              <w:r>
                <w:rPr>
                  <w:noProof/>
                  <w:webHidden/>
                </w:rPr>
                <w:fldChar w:fldCharType="separate"/>
              </w:r>
              <w:r>
                <w:rPr>
                  <w:noProof/>
                  <w:webHidden/>
                </w:rPr>
                <w:t>6</w:t>
              </w:r>
              <w:r>
                <w:rPr>
                  <w:noProof/>
                  <w:webHidden/>
                </w:rPr>
                <w:fldChar w:fldCharType="end"/>
              </w:r>
            </w:hyperlink>
          </w:p>
          <w:p w14:paraId="3DDE3406" w14:textId="32CF700A" w:rsidR="0070710E" w:rsidRDefault="0070710E">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9492436" w:history="1">
              <w:r w:rsidRPr="001974E0">
                <w:rPr>
                  <w:rStyle w:val="Hyperlink"/>
                  <w:noProof/>
                </w:rPr>
                <w:t>2.1</w:t>
              </w:r>
              <w:r>
                <w:rPr>
                  <w:rFonts w:asciiTheme="minorHAnsi" w:eastAsiaTheme="minorEastAsia" w:hAnsiTheme="minorHAnsi" w:cstheme="minorBidi"/>
                  <w:b w:val="0"/>
                  <w:noProof/>
                  <w:kern w:val="2"/>
                  <w:sz w:val="24"/>
                  <w:szCs w:val="24"/>
                  <w14:ligatures w14:val="standardContextual"/>
                </w:rPr>
                <w:tab/>
              </w:r>
              <w:r w:rsidRPr="001974E0">
                <w:rPr>
                  <w:rStyle w:val="Hyperlink"/>
                  <w:noProof/>
                </w:rPr>
                <w:t>Verhoogde aandacht voor legacy</w:t>
              </w:r>
              <w:r>
                <w:rPr>
                  <w:noProof/>
                  <w:webHidden/>
                </w:rPr>
                <w:tab/>
              </w:r>
              <w:r>
                <w:rPr>
                  <w:noProof/>
                  <w:webHidden/>
                </w:rPr>
                <w:fldChar w:fldCharType="begin"/>
              </w:r>
              <w:r>
                <w:rPr>
                  <w:noProof/>
                  <w:webHidden/>
                </w:rPr>
                <w:instrText xml:space="preserve"> PAGEREF _Toc199492436 \h </w:instrText>
              </w:r>
              <w:r>
                <w:rPr>
                  <w:noProof/>
                  <w:webHidden/>
                </w:rPr>
              </w:r>
              <w:r>
                <w:rPr>
                  <w:noProof/>
                  <w:webHidden/>
                </w:rPr>
                <w:fldChar w:fldCharType="separate"/>
              </w:r>
              <w:r>
                <w:rPr>
                  <w:noProof/>
                  <w:webHidden/>
                </w:rPr>
                <w:t>6</w:t>
              </w:r>
              <w:r>
                <w:rPr>
                  <w:noProof/>
                  <w:webHidden/>
                </w:rPr>
                <w:fldChar w:fldCharType="end"/>
              </w:r>
            </w:hyperlink>
          </w:p>
          <w:p w14:paraId="107EAC6A" w14:textId="2B901354" w:rsidR="0070710E" w:rsidRDefault="0070710E">
            <w:pPr>
              <w:pStyle w:val="Inhopg1"/>
              <w:rPr>
                <w:rFonts w:asciiTheme="minorHAnsi" w:eastAsiaTheme="minorEastAsia" w:hAnsiTheme="minorHAnsi" w:cstheme="minorBidi"/>
                <w:b w:val="0"/>
                <w:noProof/>
                <w:kern w:val="2"/>
                <w:sz w:val="24"/>
                <w:szCs w:val="24"/>
                <w14:ligatures w14:val="standardContextual"/>
              </w:rPr>
            </w:pPr>
            <w:hyperlink w:anchor="_Toc199492437" w:history="1">
              <w:r w:rsidRPr="001974E0">
                <w:rPr>
                  <w:rStyle w:val="Hyperlink"/>
                  <w:noProof/>
                </w:rPr>
                <w:t>3</w:t>
              </w:r>
              <w:r>
                <w:rPr>
                  <w:rFonts w:asciiTheme="minorHAnsi" w:eastAsiaTheme="minorEastAsia" w:hAnsiTheme="minorHAnsi" w:cstheme="minorBidi"/>
                  <w:b w:val="0"/>
                  <w:noProof/>
                  <w:kern w:val="2"/>
                  <w:sz w:val="24"/>
                  <w:szCs w:val="24"/>
                  <w14:ligatures w14:val="standardContextual"/>
                </w:rPr>
                <w:tab/>
              </w:r>
              <w:r w:rsidRPr="001974E0">
                <w:rPr>
                  <w:rStyle w:val="Hyperlink"/>
                  <w:noProof/>
                </w:rPr>
                <w:t>Soorten Logs en Gebeurtenissen</w:t>
              </w:r>
              <w:r>
                <w:rPr>
                  <w:noProof/>
                  <w:webHidden/>
                </w:rPr>
                <w:tab/>
              </w:r>
              <w:r>
                <w:rPr>
                  <w:noProof/>
                  <w:webHidden/>
                </w:rPr>
                <w:fldChar w:fldCharType="begin"/>
              </w:r>
              <w:r>
                <w:rPr>
                  <w:noProof/>
                  <w:webHidden/>
                </w:rPr>
                <w:instrText xml:space="preserve"> PAGEREF _Toc199492437 \h </w:instrText>
              </w:r>
              <w:r>
                <w:rPr>
                  <w:noProof/>
                  <w:webHidden/>
                </w:rPr>
              </w:r>
              <w:r>
                <w:rPr>
                  <w:noProof/>
                  <w:webHidden/>
                </w:rPr>
                <w:fldChar w:fldCharType="separate"/>
              </w:r>
              <w:r>
                <w:rPr>
                  <w:noProof/>
                  <w:webHidden/>
                </w:rPr>
                <w:t>8</w:t>
              </w:r>
              <w:r>
                <w:rPr>
                  <w:noProof/>
                  <w:webHidden/>
                </w:rPr>
                <w:fldChar w:fldCharType="end"/>
              </w:r>
            </w:hyperlink>
          </w:p>
          <w:p w14:paraId="66A91700" w14:textId="76B9CB46" w:rsidR="0070710E" w:rsidRDefault="0070710E">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9492438" w:history="1">
              <w:r w:rsidRPr="001974E0">
                <w:rPr>
                  <w:rStyle w:val="Hyperlink"/>
                  <w:noProof/>
                </w:rPr>
                <w:t>3.1</w:t>
              </w:r>
              <w:r>
                <w:rPr>
                  <w:rFonts w:asciiTheme="minorHAnsi" w:eastAsiaTheme="minorEastAsia" w:hAnsiTheme="minorHAnsi" w:cstheme="minorBidi"/>
                  <w:b w:val="0"/>
                  <w:noProof/>
                  <w:kern w:val="2"/>
                  <w:sz w:val="24"/>
                  <w:szCs w:val="24"/>
                  <w14:ligatures w14:val="standardContextual"/>
                </w:rPr>
                <w:tab/>
              </w:r>
              <w:r w:rsidRPr="001974E0">
                <w:rPr>
                  <w:rStyle w:val="Hyperlink"/>
                  <w:noProof/>
                </w:rPr>
                <w:t>Functionele Logging</w:t>
              </w:r>
              <w:r>
                <w:rPr>
                  <w:noProof/>
                  <w:webHidden/>
                </w:rPr>
                <w:tab/>
              </w:r>
              <w:r>
                <w:rPr>
                  <w:noProof/>
                  <w:webHidden/>
                </w:rPr>
                <w:fldChar w:fldCharType="begin"/>
              </w:r>
              <w:r>
                <w:rPr>
                  <w:noProof/>
                  <w:webHidden/>
                </w:rPr>
                <w:instrText xml:space="preserve"> PAGEREF _Toc199492438 \h </w:instrText>
              </w:r>
              <w:r>
                <w:rPr>
                  <w:noProof/>
                  <w:webHidden/>
                </w:rPr>
              </w:r>
              <w:r>
                <w:rPr>
                  <w:noProof/>
                  <w:webHidden/>
                </w:rPr>
                <w:fldChar w:fldCharType="separate"/>
              </w:r>
              <w:r>
                <w:rPr>
                  <w:noProof/>
                  <w:webHidden/>
                </w:rPr>
                <w:t>8</w:t>
              </w:r>
              <w:r>
                <w:rPr>
                  <w:noProof/>
                  <w:webHidden/>
                </w:rPr>
                <w:fldChar w:fldCharType="end"/>
              </w:r>
            </w:hyperlink>
          </w:p>
          <w:p w14:paraId="7FE4598D" w14:textId="463A4D30" w:rsidR="0070710E" w:rsidRDefault="0070710E">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9492439" w:history="1">
              <w:r w:rsidRPr="001974E0">
                <w:rPr>
                  <w:rStyle w:val="Hyperlink"/>
                  <w:noProof/>
                </w:rPr>
                <w:t>3.2</w:t>
              </w:r>
              <w:r>
                <w:rPr>
                  <w:rFonts w:asciiTheme="minorHAnsi" w:eastAsiaTheme="minorEastAsia" w:hAnsiTheme="minorHAnsi" w:cstheme="minorBidi"/>
                  <w:b w:val="0"/>
                  <w:noProof/>
                  <w:kern w:val="2"/>
                  <w:sz w:val="24"/>
                  <w:szCs w:val="24"/>
                  <w14:ligatures w14:val="standardContextual"/>
                </w:rPr>
                <w:tab/>
              </w:r>
              <w:r w:rsidRPr="001974E0">
                <w:rPr>
                  <w:rStyle w:val="Hyperlink"/>
                  <w:noProof/>
                </w:rPr>
                <w:t>Technische Logging</w:t>
              </w:r>
              <w:r>
                <w:rPr>
                  <w:noProof/>
                  <w:webHidden/>
                </w:rPr>
                <w:tab/>
              </w:r>
              <w:r>
                <w:rPr>
                  <w:noProof/>
                  <w:webHidden/>
                </w:rPr>
                <w:fldChar w:fldCharType="begin"/>
              </w:r>
              <w:r>
                <w:rPr>
                  <w:noProof/>
                  <w:webHidden/>
                </w:rPr>
                <w:instrText xml:space="preserve"> PAGEREF _Toc199492439 \h </w:instrText>
              </w:r>
              <w:r>
                <w:rPr>
                  <w:noProof/>
                  <w:webHidden/>
                </w:rPr>
              </w:r>
              <w:r>
                <w:rPr>
                  <w:noProof/>
                  <w:webHidden/>
                </w:rPr>
                <w:fldChar w:fldCharType="separate"/>
              </w:r>
              <w:r>
                <w:rPr>
                  <w:noProof/>
                  <w:webHidden/>
                </w:rPr>
                <w:t>8</w:t>
              </w:r>
              <w:r>
                <w:rPr>
                  <w:noProof/>
                  <w:webHidden/>
                </w:rPr>
                <w:fldChar w:fldCharType="end"/>
              </w:r>
            </w:hyperlink>
          </w:p>
          <w:p w14:paraId="764C6E68" w14:textId="0DB1FD2F" w:rsidR="0070710E" w:rsidRDefault="0070710E">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9492440" w:history="1">
              <w:r w:rsidRPr="001974E0">
                <w:rPr>
                  <w:rStyle w:val="Hyperlink"/>
                  <w:noProof/>
                </w:rPr>
                <w:t>3.3</w:t>
              </w:r>
              <w:r>
                <w:rPr>
                  <w:rFonts w:asciiTheme="minorHAnsi" w:eastAsiaTheme="minorEastAsia" w:hAnsiTheme="minorHAnsi" w:cstheme="minorBidi"/>
                  <w:b w:val="0"/>
                  <w:noProof/>
                  <w:kern w:val="2"/>
                  <w:sz w:val="24"/>
                  <w:szCs w:val="24"/>
                  <w14:ligatures w14:val="standardContextual"/>
                </w:rPr>
                <w:tab/>
              </w:r>
              <w:r w:rsidRPr="001974E0">
                <w:rPr>
                  <w:rStyle w:val="Hyperlink"/>
                  <w:noProof/>
                </w:rPr>
                <w:t>Security Logging</w:t>
              </w:r>
              <w:r>
                <w:rPr>
                  <w:noProof/>
                  <w:webHidden/>
                </w:rPr>
                <w:tab/>
              </w:r>
              <w:r>
                <w:rPr>
                  <w:noProof/>
                  <w:webHidden/>
                </w:rPr>
                <w:fldChar w:fldCharType="begin"/>
              </w:r>
              <w:r>
                <w:rPr>
                  <w:noProof/>
                  <w:webHidden/>
                </w:rPr>
                <w:instrText xml:space="preserve"> PAGEREF _Toc199492440 \h </w:instrText>
              </w:r>
              <w:r>
                <w:rPr>
                  <w:noProof/>
                  <w:webHidden/>
                </w:rPr>
              </w:r>
              <w:r>
                <w:rPr>
                  <w:noProof/>
                  <w:webHidden/>
                </w:rPr>
                <w:fldChar w:fldCharType="separate"/>
              </w:r>
              <w:r>
                <w:rPr>
                  <w:noProof/>
                  <w:webHidden/>
                </w:rPr>
                <w:t>8</w:t>
              </w:r>
              <w:r>
                <w:rPr>
                  <w:noProof/>
                  <w:webHidden/>
                </w:rPr>
                <w:fldChar w:fldCharType="end"/>
              </w:r>
            </w:hyperlink>
          </w:p>
          <w:p w14:paraId="6D34731B" w14:textId="49CB8C40" w:rsidR="0070710E" w:rsidRDefault="0070710E">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9492441" w:history="1">
              <w:r w:rsidRPr="001974E0">
                <w:rPr>
                  <w:rStyle w:val="Hyperlink"/>
                  <w:noProof/>
                </w:rPr>
                <w:t>3.4</w:t>
              </w:r>
              <w:r>
                <w:rPr>
                  <w:rFonts w:asciiTheme="minorHAnsi" w:eastAsiaTheme="minorEastAsia" w:hAnsiTheme="minorHAnsi" w:cstheme="minorBidi"/>
                  <w:b w:val="0"/>
                  <w:noProof/>
                  <w:kern w:val="2"/>
                  <w:sz w:val="24"/>
                  <w:szCs w:val="24"/>
                  <w14:ligatures w14:val="standardContextual"/>
                </w:rPr>
                <w:tab/>
              </w:r>
              <w:r w:rsidRPr="001974E0">
                <w:rPr>
                  <w:rStyle w:val="Hyperlink"/>
                  <w:noProof/>
                </w:rPr>
                <w:t>Audit Logging</w:t>
              </w:r>
              <w:r>
                <w:rPr>
                  <w:noProof/>
                  <w:webHidden/>
                </w:rPr>
                <w:tab/>
              </w:r>
              <w:r>
                <w:rPr>
                  <w:noProof/>
                  <w:webHidden/>
                </w:rPr>
                <w:fldChar w:fldCharType="begin"/>
              </w:r>
              <w:r>
                <w:rPr>
                  <w:noProof/>
                  <w:webHidden/>
                </w:rPr>
                <w:instrText xml:space="preserve"> PAGEREF _Toc199492441 \h </w:instrText>
              </w:r>
              <w:r>
                <w:rPr>
                  <w:noProof/>
                  <w:webHidden/>
                </w:rPr>
              </w:r>
              <w:r>
                <w:rPr>
                  <w:noProof/>
                  <w:webHidden/>
                </w:rPr>
                <w:fldChar w:fldCharType="separate"/>
              </w:r>
              <w:r>
                <w:rPr>
                  <w:noProof/>
                  <w:webHidden/>
                </w:rPr>
                <w:t>8</w:t>
              </w:r>
              <w:r>
                <w:rPr>
                  <w:noProof/>
                  <w:webHidden/>
                </w:rPr>
                <w:fldChar w:fldCharType="end"/>
              </w:r>
            </w:hyperlink>
          </w:p>
          <w:p w14:paraId="1030BF3C" w14:textId="71A8F13B" w:rsidR="0070710E" w:rsidRDefault="0070710E">
            <w:pPr>
              <w:pStyle w:val="Inhopg1"/>
              <w:rPr>
                <w:rFonts w:asciiTheme="minorHAnsi" w:eastAsiaTheme="minorEastAsia" w:hAnsiTheme="minorHAnsi" w:cstheme="minorBidi"/>
                <w:b w:val="0"/>
                <w:noProof/>
                <w:kern w:val="2"/>
                <w:sz w:val="24"/>
                <w:szCs w:val="24"/>
                <w14:ligatures w14:val="standardContextual"/>
              </w:rPr>
            </w:pPr>
            <w:hyperlink w:anchor="_Toc199492442" w:history="1">
              <w:r w:rsidRPr="001974E0">
                <w:rPr>
                  <w:rStyle w:val="Hyperlink"/>
                  <w:noProof/>
                </w:rPr>
                <w:t>4</w:t>
              </w:r>
              <w:r>
                <w:rPr>
                  <w:rFonts w:asciiTheme="minorHAnsi" w:eastAsiaTheme="minorEastAsia" w:hAnsiTheme="minorHAnsi" w:cstheme="minorBidi"/>
                  <w:b w:val="0"/>
                  <w:noProof/>
                  <w:kern w:val="2"/>
                  <w:sz w:val="24"/>
                  <w:szCs w:val="24"/>
                  <w14:ligatures w14:val="standardContextual"/>
                </w:rPr>
                <w:tab/>
              </w:r>
              <w:r w:rsidRPr="001974E0">
                <w:rPr>
                  <w:rStyle w:val="Hyperlink"/>
                  <w:noProof/>
                </w:rPr>
                <w:t>Loggingconfiguratie en opslag</w:t>
              </w:r>
              <w:r>
                <w:rPr>
                  <w:noProof/>
                  <w:webHidden/>
                </w:rPr>
                <w:tab/>
              </w:r>
              <w:r>
                <w:rPr>
                  <w:noProof/>
                  <w:webHidden/>
                </w:rPr>
                <w:fldChar w:fldCharType="begin"/>
              </w:r>
              <w:r>
                <w:rPr>
                  <w:noProof/>
                  <w:webHidden/>
                </w:rPr>
                <w:instrText xml:space="preserve"> PAGEREF _Toc199492442 \h </w:instrText>
              </w:r>
              <w:r>
                <w:rPr>
                  <w:noProof/>
                  <w:webHidden/>
                </w:rPr>
              </w:r>
              <w:r>
                <w:rPr>
                  <w:noProof/>
                  <w:webHidden/>
                </w:rPr>
                <w:fldChar w:fldCharType="separate"/>
              </w:r>
              <w:r>
                <w:rPr>
                  <w:noProof/>
                  <w:webHidden/>
                </w:rPr>
                <w:t>9</w:t>
              </w:r>
              <w:r>
                <w:rPr>
                  <w:noProof/>
                  <w:webHidden/>
                </w:rPr>
                <w:fldChar w:fldCharType="end"/>
              </w:r>
            </w:hyperlink>
          </w:p>
          <w:p w14:paraId="39250DFB" w14:textId="74D306EE" w:rsidR="0070710E" w:rsidRDefault="0070710E">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9492443" w:history="1">
              <w:r w:rsidRPr="001974E0">
                <w:rPr>
                  <w:rStyle w:val="Hyperlink"/>
                  <w:noProof/>
                </w:rPr>
                <w:t>4.1</w:t>
              </w:r>
              <w:r>
                <w:rPr>
                  <w:rFonts w:asciiTheme="minorHAnsi" w:eastAsiaTheme="minorEastAsia" w:hAnsiTheme="minorHAnsi" w:cstheme="minorBidi"/>
                  <w:b w:val="0"/>
                  <w:noProof/>
                  <w:kern w:val="2"/>
                  <w:sz w:val="24"/>
                  <w:szCs w:val="24"/>
                  <w14:ligatures w14:val="standardContextual"/>
                </w:rPr>
                <w:tab/>
              </w:r>
              <w:r w:rsidRPr="001974E0">
                <w:rPr>
                  <w:rStyle w:val="Hyperlink"/>
                  <w:noProof/>
                </w:rPr>
                <w:t>Logformaat en gegevensvelden</w:t>
              </w:r>
              <w:r>
                <w:rPr>
                  <w:noProof/>
                  <w:webHidden/>
                </w:rPr>
                <w:tab/>
              </w:r>
              <w:r>
                <w:rPr>
                  <w:noProof/>
                  <w:webHidden/>
                </w:rPr>
                <w:fldChar w:fldCharType="begin"/>
              </w:r>
              <w:r>
                <w:rPr>
                  <w:noProof/>
                  <w:webHidden/>
                </w:rPr>
                <w:instrText xml:space="preserve"> PAGEREF _Toc199492443 \h </w:instrText>
              </w:r>
              <w:r>
                <w:rPr>
                  <w:noProof/>
                  <w:webHidden/>
                </w:rPr>
              </w:r>
              <w:r>
                <w:rPr>
                  <w:noProof/>
                  <w:webHidden/>
                </w:rPr>
                <w:fldChar w:fldCharType="separate"/>
              </w:r>
              <w:r>
                <w:rPr>
                  <w:noProof/>
                  <w:webHidden/>
                </w:rPr>
                <w:t>9</w:t>
              </w:r>
              <w:r>
                <w:rPr>
                  <w:noProof/>
                  <w:webHidden/>
                </w:rPr>
                <w:fldChar w:fldCharType="end"/>
              </w:r>
            </w:hyperlink>
          </w:p>
          <w:p w14:paraId="5D961DF7" w14:textId="321CDB4D" w:rsidR="0070710E" w:rsidRDefault="0070710E">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9492444" w:history="1">
              <w:r w:rsidRPr="001974E0">
                <w:rPr>
                  <w:rStyle w:val="Hyperlink"/>
                  <w:noProof/>
                </w:rPr>
                <w:t>4.2</w:t>
              </w:r>
              <w:r>
                <w:rPr>
                  <w:rFonts w:asciiTheme="minorHAnsi" w:eastAsiaTheme="minorEastAsia" w:hAnsiTheme="minorHAnsi" w:cstheme="minorBidi"/>
                  <w:b w:val="0"/>
                  <w:noProof/>
                  <w:kern w:val="2"/>
                  <w:sz w:val="24"/>
                  <w:szCs w:val="24"/>
                  <w14:ligatures w14:val="standardContextual"/>
                </w:rPr>
                <w:tab/>
              </w:r>
              <w:r w:rsidRPr="001974E0">
                <w:rPr>
                  <w:rStyle w:val="Hyperlink"/>
                  <w:noProof/>
                </w:rPr>
                <w:t>Opslag en bewaarbeleid</w:t>
              </w:r>
              <w:r>
                <w:rPr>
                  <w:noProof/>
                  <w:webHidden/>
                </w:rPr>
                <w:tab/>
              </w:r>
              <w:r>
                <w:rPr>
                  <w:noProof/>
                  <w:webHidden/>
                </w:rPr>
                <w:fldChar w:fldCharType="begin"/>
              </w:r>
              <w:r>
                <w:rPr>
                  <w:noProof/>
                  <w:webHidden/>
                </w:rPr>
                <w:instrText xml:space="preserve"> PAGEREF _Toc199492444 \h </w:instrText>
              </w:r>
              <w:r>
                <w:rPr>
                  <w:noProof/>
                  <w:webHidden/>
                </w:rPr>
              </w:r>
              <w:r>
                <w:rPr>
                  <w:noProof/>
                  <w:webHidden/>
                </w:rPr>
                <w:fldChar w:fldCharType="separate"/>
              </w:r>
              <w:r>
                <w:rPr>
                  <w:noProof/>
                  <w:webHidden/>
                </w:rPr>
                <w:t>9</w:t>
              </w:r>
              <w:r>
                <w:rPr>
                  <w:noProof/>
                  <w:webHidden/>
                </w:rPr>
                <w:fldChar w:fldCharType="end"/>
              </w:r>
            </w:hyperlink>
          </w:p>
          <w:p w14:paraId="63086704" w14:textId="1CB20B81" w:rsidR="0070710E" w:rsidRDefault="0070710E">
            <w:pPr>
              <w:pStyle w:val="Inhopg1"/>
              <w:rPr>
                <w:rFonts w:asciiTheme="minorHAnsi" w:eastAsiaTheme="minorEastAsia" w:hAnsiTheme="minorHAnsi" w:cstheme="minorBidi"/>
                <w:b w:val="0"/>
                <w:noProof/>
                <w:kern w:val="2"/>
                <w:sz w:val="24"/>
                <w:szCs w:val="24"/>
                <w14:ligatures w14:val="standardContextual"/>
              </w:rPr>
            </w:pPr>
            <w:hyperlink w:anchor="_Toc199492445" w:history="1">
              <w:r w:rsidRPr="001974E0">
                <w:rPr>
                  <w:rStyle w:val="Hyperlink"/>
                  <w:noProof/>
                </w:rPr>
                <w:t>5</w:t>
              </w:r>
              <w:r>
                <w:rPr>
                  <w:rFonts w:asciiTheme="minorHAnsi" w:eastAsiaTheme="minorEastAsia" w:hAnsiTheme="minorHAnsi" w:cstheme="minorBidi"/>
                  <w:b w:val="0"/>
                  <w:noProof/>
                  <w:kern w:val="2"/>
                  <w:sz w:val="24"/>
                  <w:szCs w:val="24"/>
                  <w14:ligatures w14:val="standardContextual"/>
                </w:rPr>
                <w:tab/>
              </w:r>
              <w:r w:rsidRPr="001974E0">
                <w:rPr>
                  <w:rStyle w:val="Hyperlink"/>
                  <w:noProof/>
                </w:rPr>
                <w:t>Monitoring en detectie</w:t>
              </w:r>
              <w:r>
                <w:rPr>
                  <w:noProof/>
                  <w:webHidden/>
                </w:rPr>
                <w:tab/>
              </w:r>
              <w:r>
                <w:rPr>
                  <w:noProof/>
                  <w:webHidden/>
                </w:rPr>
                <w:fldChar w:fldCharType="begin"/>
              </w:r>
              <w:r>
                <w:rPr>
                  <w:noProof/>
                  <w:webHidden/>
                </w:rPr>
                <w:instrText xml:space="preserve"> PAGEREF _Toc199492445 \h </w:instrText>
              </w:r>
              <w:r>
                <w:rPr>
                  <w:noProof/>
                  <w:webHidden/>
                </w:rPr>
              </w:r>
              <w:r>
                <w:rPr>
                  <w:noProof/>
                  <w:webHidden/>
                </w:rPr>
                <w:fldChar w:fldCharType="separate"/>
              </w:r>
              <w:r>
                <w:rPr>
                  <w:noProof/>
                  <w:webHidden/>
                </w:rPr>
                <w:t>10</w:t>
              </w:r>
              <w:r>
                <w:rPr>
                  <w:noProof/>
                  <w:webHidden/>
                </w:rPr>
                <w:fldChar w:fldCharType="end"/>
              </w:r>
            </w:hyperlink>
          </w:p>
          <w:p w14:paraId="5464FFEF" w14:textId="68E722F8" w:rsidR="0070710E" w:rsidRDefault="0070710E">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9492446" w:history="1">
              <w:r w:rsidRPr="001974E0">
                <w:rPr>
                  <w:rStyle w:val="Hyperlink"/>
                  <w:noProof/>
                </w:rPr>
                <w:t>5.1</w:t>
              </w:r>
              <w:r>
                <w:rPr>
                  <w:rFonts w:asciiTheme="minorHAnsi" w:eastAsiaTheme="minorEastAsia" w:hAnsiTheme="minorHAnsi" w:cstheme="minorBidi"/>
                  <w:b w:val="0"/>
                  <w:noProof/>
                  <w:kern w:val="2"/>
                  <w:sz w:val="24"/>
                  <w:szCs w:val="24"/>
                  <w14:ligatures w14:val="standardContextual"/>
                </w:rPr>
                <w:tab/>
              </w:r>
              <w:r w:rsidRPr="001974E0">
                <w:rPr>
                  <w:rStyle w:val="Hyperlink"/>
                  <w:noProof/>
                </w:rPr>
                <w:t>Monitoringstrategie</w:t>
              </w:r>
              <w:r>
                <w:rPr>
                  <w:noProof/>
                  <w:webHidden/>
                </w:rPr>
                <w:tab/>
              </w:r>
              <w:r>
                <w:rPr>
                  <w:noProof/>
                  <w:webHidden/>
                </w:rPr>
                <w:fldChar w:fldCharType="begin"/>
              </w:r>
              <w:r>
                <w:rPr>
                  <w:noProof/>
                  <w:webHidden/>
                </w:rPr>
                <w:instrText xml:space="preserve"> PAGEREF _Toc199492446 \h </w:instrText>
              </w:r>
              <w:r>
                <w:rPr>
                  <w:noProof/>
                  <w:webHidden/>
                </w:rPr>
              </w:r>
              <w:r>
                <w:rPr>
                  <w:noProof/>
                  <w:webHidden/>
                </w:rPr>
                <w:fldChar w:fldCharType="separate"/>
              </w:r>
              <w:r>
                <w:rPr>
                  <w:noProof/>
                  <w:webHidden/>
                </w:rPr>
                <w:t>10</w:t>
              </w:r>
              <w:r>
                <w:rPr>
                  <w:noProof/>
                  <w:webHidden/>
                </w:rPr>
                <w:fldChar w:fldCharType="end"/>
              </w:r>
            </w:hyperlink>
          </w:p>
          <w:p w14:paraId="41BB5ADA" w14:textId="4C32BF86" w:rsidR="0070710E" w:rsidRDefault="0070710E">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9492447" w:history="1">
              <w:r w:rsidRPr="001974E0">
                <w:rPr>
                  <w:rStyle w:val="Hyperlink"/>
                  <w:noProof/>
                </w:rPr>
                <w:t>5.2</w:t>
              </w:r>
              <w:r>
                <w:rPr>
                  <w:rFonts w:asciiTheme="minorHAnsi" w:eastAsiaTheme="minorEastAsia" w:hAnsiTheme="minorHAnsi" w:cstheme="minorBidi"/>
                  <w:b w:val="0"/>
                  <w:noProof/>
                  <w:kern w:val="2"/>
                  <w:sz w:val="24"/>
                  <w:szCs w:val="24"/>
                  <w14:ligatures w14:val="standardContextual"/>
                </w:rPr>
                <w:tab/>
              </w:r>
              <w:r w:rsidRPr="001974E0">
                <w:rPr>
                  <w:rStyle w:val="Hyperlink"/>
                  <w:noProof/>
                </w:rPr>
                <w:t>Incident Detectie en Respons</w:t>
              </w:r>
              <w:r>
                <w:rPr>
                  <w:noProof/>
                  <w:webHidden/>
                </w:rPr>
                <w:tab/>
              </w:r>
              <w:r>
                <w:rPr>
                  <w:noProof/>
                  <w:webHidden/>
                </w:rPr>
                <w:fldChar w:fldCharType="begin"/>
              </w:r>
              <w:r>
                <w:rPr>
                  <w:noProof/>
                  <w:webHidden/>
                </w:rPr>
                <w:instrText xml:space="preserve"> PAGEREF _Toc199492447 \h </w:instrText>
              </w:r>
              <w:r>
                <w:rPr>
                  <w:noProof/>
                  <w:webHidden/>
                </w:rPr>
              </w:r>
              <w:r>
                <w:rPr>
                  <w:noProof/>
                  <w:webHidden/>
                </w:rPr>
                <w:fldChar w:fldCharType="separate"/>
              </w:r>
              <w:r>
                <w:rPr>
                  <w:noProof/>
                  <w:webHidden/>
                </w:rPr>
                <w:t>10</w:t>
              </w:r>
              <w:r>
                <w:rPr>
                  <w:noProof/>
                  <w:webHidden/>
                </w:rPr>
                <w:fldChar w:fldCharType="end"/>
              </w:r>
            </w:hyperlink>
          </w:p>
          <w:p w14:paraId="4B992DAB" w14:textId="27F24E36" w:rsidR="0070710E" w:rsidRDefault="0070710E">
            <w:pPr>
              <w:pStyle w:val="Inhopg1"/>
              <w:rPr>
                <w:rFonts w:asciiTheme="minorHAnsi" w:eastAsiaTheme="minorEastAsia" w:hAnsiTheme="minorHAnsi" w:cstheme="minorBidi"/>
                <w:b w:val="0"/>
                <w:noProof/>
                <w:kern w:val="2"/>
                <w:sz w:val="24"/>
                <w:szCs w:val="24"/>
                <w14:ligatures w14:val="standardContextual"/>
              </w:rPr>
            </w:pPr>
            <w:hyperlink w:anchor="_Toc199492448" w:history="1">
              <w:r w:rsidRPr="001974E0">
                <w:rPr>
                  <w:rStyle w:val="Hyperlink"/>
                  <w:noProof/>
                </w:rPr>
                <w:t>6</w:t>
              </w:r>
              <w:r>
                <w:rPr>
                  <w:rFonts w:asciiTheme="minorHAnsi" w:eastAsiaTheme="minorEastAsia" w:hAnsiTheme="minorHAnsi" w:cstheme="minorBidi"/>
                  <w:b w:val="0"/>
                  <w:noProof/>
                  <w:kern w:val="2"/>
                  <w:sz w:val="24"/>
                  <w:szCs w:val="24"/>
                  <w14:ligatures w14:val="standardContextual"/>
                </w:rPr>
                <w:tab/>
              </w:r>
              <w:r w:rsidRPr="001974E0">
                <w:rPr>
                  <w:rStyle w:val="Hyperlink"/>
                  <w:noProof/>
                </w:rPr>
                <w:t>Rapportage en Compliance</w:t>
              </w:r>
              <w:r>
                <w:rPr>
                  <w:noProof/>
                  <w:webHidden/>
                </w:rPr>
                <w:tab/>
              </w:r>
              <w:r>
                <w:rPr>
                  <w:noProof/>
                  <w:webHidden/>
                </w:rPr>
                <w:fldChar w:fldCharType="begin"/>
              </w:r>
              <w:r>
                <w:rPr>
                  <w:noProof/>
                  <w:webHidden/>
                </w:rPr>
                <w:instrText xml:space="preserve"> PAGEREF _Toc199492448 \h </w:instrText>
              </w:r>
              <w:r>
                <w:rPr>
                  <w:noProof/>
                  <w:webHidden/>
                </w:rPr>
              </w:r>
              <w:r>
                <w:rPr>
                  <w:noProof/>
                  <w:webHidden/>
                </w:rPr>
                <w:fldChar w:fldCharType="separate"/>
              </w:r>
              <w:r>
                <w:rPr>
                  <w:noProof/>
                  <w:webHidden/>
                </w:rPr>
                <w:t>11</w:t>
              </w:r>
              <w:r>
                <w:rPr>
                  <w:noProof/>
                  <w:webHidden/>
                </w:rPr>
                <w:fldChar w:fldCharType="end"/>
              </w:r>
            </w:hyperlink>
          </w:p>
          <w:p w14:paraId="4E79D61B" w14:textId="7D024B74" w:rsidR="0070710E" w:rsidRDefault="0070710E">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9492449" w:history="1">
              <w:r w:rsidRPr="001974E0">
                <w:rPr>
                  <w:rStyle w:val="Hyperlink"/>
                  <w:noProof/>
                </w:rPr>
                <w:t>6.1</w:t>
              </w:r>
              <w:r>
                <w:rPr>
                  <w:rFonts w:asciiTheme="minorHAnsi" w:eastAsiaTheme="minorEastAsia" w:hAnsiTheme="minorHAnsi" w:cstheme="minorBidi"/>
                  <w:b w:val="0"/>
                  <w:noProof/>
                  <w:kern w:val="2"/>
                  <w:sz w:val="24"/>
                  <w:szCs w:val="24"/>
                  <w14:ligatures w14:val="standardContextual"/>
                </w:rPr>
                <w:tab/>
              </w:r>
              <w:r w:rsidRPr="001974E0">
                <w:rPr>
                  <w:rStyle w:val="Hyperlink"/>
                  <w:noProof/>
                </w:rPr>
                <w:t>Standaardrapportages</w:t>
              </w:r>
              <w:r>
                <w:rPr>
                  <w:noProof/>
                  <w:webHidden/>
                </w:rPr>
                <w:tab/>
              </w:r>
              <w:r>
                <w:rPr>
                  <w:noProof/>
                  <w:webHidden/>
                </w:rPr>
                <w:fldChar w:fldCharType="begin"/>
              </w:r>
              <w:r>
                <w:rPr>
                  <w:noProof/>
                  <w:webHidden/>
                </w:rPr>
                <w:instrText xml:space="preserve"> PAGEREF _Toc199492449 \h </w:instrText>
              </w:r>
              <w:r>
                <w:rPr>
                  <w:noProof/>
                  <w:webHidden/>
                </w:rPr>
              </w:r>
              <w:r>
                <w:rPr>
                  <w:noProof/>
                  <w:webHidden/>
                </w:rPr>
                <w:fldChar w:fldCharType="separate"/>
              </w:r>
              <w:r>
                <w:rPr>
                  <w:noProof/>
                  <w:webHidden/>
                </w:rPr>
                <w:t>11</w:t>
              </w:r>
              <w:r>
                <w:rPr>
                  <w:noProof/>
                  <w:webHidden/>
                </w:rPr>
                <w:fldChar w:fldCharType="end"/>
              </w:r>
            </w:hyperlink>
          </w:p>
          <w:p w14:paraId="3317B39C" w14:textId="439F4CF1" w:rsidR="0070710E" w:rsidRDefault="0070710E">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9492450" w:history="1">
              <w:r w:rsidRPr="001974E0">
                <w:rPr>
                  <w:rStyle w:val="Hyperlink"/>
                  <w:noProof/>
                </w:rPr>
                <w:t>6.2</w:t>
              </w:r>
              <w:r>
                <w:rPr>
                  <w:rFonts w:asciiTheme="minorHAnsi" w:eastAsiaTheme="minorEastAsia" w:hAnsiTheme="minorHAnsi" w:cstheme="minorBidi"/>
                  <w:b w:val="0"/>
                  <w:noProof/>
                  <w:kern w:val="2"/>
                  <w:sz w:val="24"/>
                  <w:szCs w:val="24"/>
                  <w14:ligatures w14:val="standardContextual"/>
                </w:rPr>
                <w:tab/>
              </w:r>
              <w:r w:rsidRPr="001974E0">
                <w:rPr>
                  <w:rStyle w:val="Hyperlink"/>
                  <w:noProof/>
                </w:rPr>
                <w:t>Security en Compliance rapportages</w:t>
              </w:r>
              <w:r>
                <w:rPr>
                  <w:noProof/>
                  <w:webHidden/>
                </w:rPr>
                <w:tab/>
              </w:r>
              <w:r>
                <w:rPr>
                  <w:noProof/>
                  <w:webHidden/>
                </w:rPr>
                <w:fldChar w:fldCharType="begin"/>
              </w:r>
              <w:r>
                <w:rPr>
                  <w:noProof/>
                  <w:webHidden/>
                </w:rPr>
                <w:instrText xml:space="preserve"> PAGEREF _Toc199492450 \h </w:instrText>
              </w:r>
              <w:r>
                <w:rPr>
                  <w:noProof/>
                  <w:webHidden/>
                </w:rPr>
              </w:r>
              <w:r>
                <w:rPr>
                  <w:noProof/>
                  <w:webHidden/>
                </w:rPr>
                <w:fldChar w:fldCharType="separate"/>
              </w:r>
              <w:r>
                <w:rPr>
                  <w:noProof/>
                  <w:webHidden/>
                </w:rPr>
                <w:t>11</w:t>
              </w:r>
              <w:r>
                <w:rPr>
                  <w:noProof/>
                  <w:webHidden/>
                </w:rPr>
                <w:fldChar w:fldCharType="end"/>
              </w:r>
            </w:hyperlink>
          </w:p>
          <w:p w14:paraId="2F522D6E" w14:textId="27AA15E8" w:rsidR="0070710E" w:rsidRDefault="0070710E">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9492451" w:history="1">
              <w:r w:rsidRPr="001974E0">
                <w:rPr>
                  <w:rStyle w:val="Hyperlink"/>
                  <w:noProof/>
                </w:rPr>
                <w:t>6.3</w:t>
              </w:r>
              <w:r>
                <w:rPr>
                  <w:rFonts w:asciiTheme="minorHAnsi" w:eastAsiaTheme="minorEastAsia" w:hAnsiTheme="minorHAnsi" w:cstheme="minorBidi"/>
                  <w:b w:val="0"/>
                  <w:noProof/>
                  <w:kern w:val="2"/>
                  <w:sz w:val="24"/>
                  <w:szCs w:val="24"/>
                  <w14:ligatures w14:val="standardContextual"/>
                </w:rPr>
                <w:tab/>
              </w:r>
              <w:r w:rsidRPr="001974E0">
                <w:rPr>
                  <w:rStyle w:val="Hyperlink"/>
                  <w:noProof/>
                </w:rPr>
                <w:t>Auditing en Controles</w:t>
              </w:r>
              <w:r>
                <w:rPr>
                  <w:noProof/>
                  <w:webHidden/>
                </w:rPr>
                <w:tab/>
              </w:r>
              <w:r>
                <w:rPr>
                  <w:noProof/>
                  <w:webHidden/>
                </w:rPr>
                <w:fldChar w:fldCharType="begin"/>
              </w:r>
              <w:r>
                <w:rPr>
                  <w:noProof/>
                  <w:webHidden/>
                </w:rPr>
                <w:instrText xml:space="preserve"> PAGEREF _Toc199492451 \h </w:instrText>
              </w:r>
              <w:r>
                <w:rPr>
                  <w:noProof/>
                  <w:webHidden/>
                </w:rPr>
              </w:r>
              <w:r>
                <w:rPr>
                  <w:noProof/>
                  <w:webHidden/>
                </w:rPr>
                <w:fldChar w:fldCharType="separate"/>
              </w:r>
              <w:r>
                <w:rPr>
                  <w:noProof/>
                  <w:webHidden/>
                </w:rPr>
                <w:t>11</w:t>
              </w:r>
              <w:r>
                <w:rPr>
                  <w:noProof/>
                  <w:webHidden/>
                </w:rPr>
                <w:fldChar w:fldCharType="end"/>
              </w:r>
            </w:hyperlink>
          </w:p>
          <w:p w14:paraId="7EA5B2EB" w14:textId="6C5F0B22" w:rsidR="0070710E" w:rsidRDefault="0070710E">
            <w:pPr>
              <w:pStyle w:val="Inhopg1"/>
              <w:rPr>
                <w:rFonts w:asciiTheme="minorHAnsi" w:eastAsiaTheme="minorEastAsia" w:hAnsiTheme="minorHAnsi" w:cstheme="minorBidi"/>
                <w:b w:val="0"/>
                <w:noProof/>
                <w:kern w:val="2"/>
                <w:sz w:val="24"/>
                <w:szCs w:val="24"/>
                <w14:ligatures w14:val="standardContextual"/>
              </w:rPr>
            </w:pPr>
            <w:hyperlink w:anchor="_Toc199492452" w:history="1">
              <w:r w:rsidRPr="001974E0">
                <w:rPr>
                  <w:rStyle w:val="Hyperlink"/>
                  <w:noProof/>
                </w:rPr>
                <w:t>7</w:t>
              </w:r>
              <w:r>
                <w:rPr>
                  <w:rFonts w:asciiTheme="minorHAnsi" w:eastAsiaTheme="minorEastAsia" w:hAnsiTheme="minorHAnsi" w:cstheme="minorBidi"/>
                  <w:b w:val="0"/>
                  <w:noProof/>
                  <w:kern w:val="2"/>
                  <w:sz w:val="24"/>
                  <w:szCs w:val="24"/>
                  <w14:ligatures w14:val="standardContextual"/>
                </w:rPr>
                <w:tab/>
              </w:r>
              <w:r w:rsidRPr="001974E0">
                <w:rPr>
                  <w:rStyle w:val="Hyperlink"/>
                  <w:noProof/>
                </w:rPr>
                <w:t>Evaluatie en Doorontwikkeling</w:t>
              </w:r>
              <w:r>
                <w:rPr>
                  <w:noProof/>
                  <w:webHidden/>
                </w:rPr>
                <w:tab/>
              </w:r>
              <w:r>
                <w:rPr>
                  <w:noProof/>
                  <w:webHidden/>
                </w:rPr>
                <w:fldChar w:fldCharType="begin"/>
              </w:r>
              <w:r>
                <w:rPr>
                  <w:noProof/>
                  <w:webHidden/>
                </w:rPr>
                <w:instrText xml:space="preserve"> PAGEREF _Toc199492452 \h </w:instrText>
              </w:r>
              <w:r>
                <w:rPr>
                  <w:noProof/>
                  <w:webHidden/>
                </w:rPr>
              </w:r>
              <w:r>
                <w:rPr>
                  <w:noProof/>
                  <w:webHidden/>
                </w:rPr>
                <w:fldChar w:fldCharType="separate"/>
              </w:r>
              <w:r>
                <w:rPr>
                  <w:noProof/>
                  <w:webHidden/>
                </w:rPr>
                <w:t>12</w:t>
              </w:r>
              <w:r>
                <w:rPr>
                  <w:noProof/>
                  <w:webHidden/>
                </w:rPr>
                <w:fldChar w:fldCharType="end"/>
              </w:r>
            </w:hyperlink>
          </w:p>
          <w:p w14:paraId="35CDD908" w14:textId="12D9043E" w:rsidR="0070710E" w:rsidRDefault="0070710E">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9492453" w:history="1">
              <w:r w:rsidRPr="001974E0">
                <w:rPr>
                  <w:rStyle w:val="Hyperlink"/>
                  <w:noProof/>
                </w:rPr>
                <w:t>7.1</w:t>
              </w:r>
              <w:r>
                <w:rPr>
                  <w:rFonts w:asciiTheme="minorHAnsi" w:eastAsiaTheme="minorEastAsia" w:hAnsiTheme="minorHAnsi" w:cstheme="minorBidi"/>
                  <w:b w:val="0"/>
                  <w:noProof/>
                  <w:kern w:val="2"/>
                  <w:sz w:val="24"/>
                  <w:szCs w:val="24"/>
                  <w14:ligatures w14:val="standardContextual"/>
                </w:rPr>
                <w:tab/>
              </w:r>
              <w:r w:rsidRPr="001974E0">
                <w:rPr>
                  <w:rStyle w:val="Hyperlink"/>
                  <w:noProof/>
                </w:rPr>
                <w:t>Periodieke test van detectiecapaciteit</w:t>
              </w:r>
              <w:r>
                <w:rPr>
                  <w:noProof/>
                  <w:webHidden/>
                </w:rPr>
                <w:tab/>
              </w:r>
              <w:r>
                <w:rPr>
                  <w:noProof/>
                  <w:webHidden/>
                </w:rPr>
                <w:fldChar w:fldCharType="begin"/>
              </w:r>
              <w:r>
                <w:rPr>
                  <w:noProof/>
                  <w:webHidden/>
                </w:rPr>
                <w:instrText xml:space="preserve"> PAGEREF _Toc199492453 \h </w:instrText>
              </w:r>
              <w:r>
                <w:rPr>
                  <w:noProof/>
                  <w:webHidden/>
                </w:rPr>
              </w:r>
              <w:r>
                <w:rPr>
                  <w:noProof/>
                  <w:webHidden/>
                </w:rPr>
                <w:fldChar w:fldCharType="separate"/>
              </w:r>
              <w:r>
                <w:rPr>
                  <w:noProof/>
                  <w:webHidden/>
                </w:rPr>
                <w:t>12</w:t>
              </w:r>
              <w:r>
                <w:rPr>
                  <w:noProof/>
                  <w:webHidden/>
                </w:rPr>
                <w:fldChar w:fldCharType="end"/>
              </w:r>
            </w:hyperlink>
          </w:p>
          <w:p w14:paraId="350BE4E5" w14:textId="352D6626" w:rsidR="0070710E" w:rsidRDefault="0070710E">
            <w:pPr>
              <w:pStyle w:val="Inhopg1"/>
              <w:rPr>
                <w:rFonts w:asciiTheme="minorHAnsi" w:eastAsiaTheme="minorEastAsia" w:hAnsiTheme="minorHAnsi" w:cstheme="minorBidi"/>
                <w:b w:val="0"/>
                <w:noProof/>
                <w:kern w:val="2"/>
                <w:sz w:val="24"/>
                <w:szCs w:val="24"/>
                <w14:ligatures w14:val="standardContextual"/>
              </w:rPr>
            </w:pPr>
            <w:hyperlink w:anchor="_Toc199492454" w:history="1">
              <w:r w:rsidRPr="001974E0">
                <w:rPr>
                  <w:rStyle w:val="Hyperlink"/>
                  <w:noProof/>
                </w:rPr>
                <w:t>8</w:t>
              </w:r>
              <w:r>
                <w:rPr>
                  <w:rFonts w:asciiTheme="minorHAnsi" w:eastAsiaTheme="minorEastAsia" w:hAnsiTheme="minorHAnsi" w:cstheme="minorBidi"/>
                  <w:b w:val="0"/>
                  <w:noProof/>
                  <w:kern w:val="2"/>
                  <w:sz w:val="24"/>
                  <w:szCs w:val="24"/>
                  <w14:ligatures w14:val="standardContextual"/>
                </w:rPr>
                <w:tab/>
              </w:r>
              <w:r w:rsidRPr="001974E0">
                <w:rPr>
                  <w:rStyle w:val="Hyperlink"/>
                  <w:noProof/>
                </w:rPr>
                <w:t>Vaststelling</w:t>
              </w:r>
              <w:r>
                <w:rPr>
                  <w:noProof/>
                  <w:webHidden/>
                </w:rPr>
                <w:tab/>
              </w:r>
              <w:r>
                <w:rPr>
                  <w:noProof/>
                  <w:webHidden/>
                </w:rPr>
                <w:fldChar w:fldCharType="begin"/>
              </w:r>
              <w:r>
                <w:rPr>
                  <w:noProof/>
                  <w:webHidden/>
                </w:rPr>
                <w:instrText xml:space="preserve"> PAGEREF _Toc199492454 \h </w:instrText>
              </w:r>
              <w:r>
                <w:rPr>
                  <w:noProof/>
                  <w:webHidden/>
                </w:rPr>
              </w:r>
              <w:r>
                <w:rPr>
                  <w:noProof/>
                  <w:webHidden/>
                </w:rPr>
                <w:fldChar w:fldCharType="separate"/>
              </w:r>
              <w:r>
                <w:rPr>
                  <w:noProof/>
                  <w:webHidden/>
                </w:rPr>
                <w:t>13</w:t>
              </w:r>
              <w:r>
                <w:rPr>
                  <w:noProof/>
                  <w:webHidden/>
                </w:rPr>
                <w:fldChar w:fldCharType="end"/>
              </w:r>
            </w:hyperlink>
          </w:p>
          <w:p w14:paraId="2458E8A1" w14:textId="0EAE152E" w:rsidR="0070710E" w:rsidRDefault="0070710E">
            <w:pPr>
              <w:pStyle w:val="Inhopg8"/>
              <w:rPr>
                <w:rFonts w:asciiTheme="minorHAnsi" w:eastAsiaTheme="minorEastAsia" w:hAnsiTheme="minorHAnsi" w:cstheme="minorBidi"/>
                <w:b w:val="0"/>
                <w:noProof/>
                <w:kern w:val="2"/>
                <w:sz w:val="24"/>
                <w:szCs w:val="24"/>
                <w14:ligatures w14:val="standardContextual"/>
              </w:rPr>
            </w:pPr>
            <w:hyperlink w:anchor="_Toc199492455" w:history="1">
              <w:r w:rsidRPr="001974E0">
                <w:rPr>
                  <w:rStyle w:val="Hyperlink"/>
                  <w:noProof/>
                </w:rPr>
                <w:t>Bijlage 1 Checklist Logging en Monitoring</w:t>
              </w:r>
              <w:r>
                <w:rPr>
                  <w:noProof/>
                  <w:webHidden/>
                </w:rPr>
                <w:tab/>
              </w:r>
              <w:r>
                <w:rPr>
                  <w:noProof/>
                  <w:webHidden/>
                </w:rPr>
                <w:fldChar w:fldCharType="begin"/>
              </w:r>
              <w:r>
                <w:rPr>
                  <w:noProof/>
                  <w:webHidden/>
                </w:rPr>
                <w:instrText xml:space="preserve"> PAGEREF _Toc199492455 \h </w:instrText>
              </w:r>
              <w:r>
                <w:rPr>
                  <w:noProof/>
                  <w:webHidden/>
                </w:rPr>
              </w:r>
              <w:r>
                <w:rPr>
                  <w:noProof/>
                  <w:webHidden/>
                </w:rPr>
                <w:fldChar w:fldCharType="separate"/>
              </w:r>
              <w:r>
                <w:rPr>
                  <w:noProof/>
                  <w:webHidden/>
                </w:rPr>
                <w:t>14</w:t>
              </w:r>
              <w:r>
                <w:rPr>
                  <w:noProof/>
                  <w:webHidden/>
                </w:rPr>
                <w:fldChar w:fldCharType="end"/>
              </w:r>
            </w:hyperlink>
          </w:p>
          <w:p w14:paraId="01E12E40" w14:textId="11565396" w:rsidR="0070710E" w:rsidRDefault="0070710E">
            <w:pPr>
              <w:pStyle w:val="Inhopg9"/>
              <w:tabs>
                <w:tab w:val="left" w:pos="1531"/>
              </w:tabs>
              <w:rPr>
                <w:rFonts w:asciiTheme="minorHAnsi" w:eastAsiaTheme="minorEastAsia" w:hAnsiTheme="minorHAnsi" w:cstheme="minorBidi"/>
                <w:b w:val="0"/>
                <w:noProof/>
                <w:kern w:val="2"/>
                <w:sz w:val="24"/>
                <w:szCs w:val="24"/>
                <w14:ligatures w14:val="standardContextual"/>
              </w:rPr>
            </w:pPr>
            <w:hyperlink w:anchor="_Toc199492456" w:history="1">
              <w:r w:rsidRPr="001974E0">
                <w:rPr>
                  <w:rStyle w:val="Hyperlink"/>
                  <w:noProof/>
                </w:rPr>
                <w:t>1.1</w:t>
              </w:r>
              <w:r>
                <w:rPr>
                  <w:rFonts w:asciiTheme="minorHAnsi" w:eastAsiaTheme="minorEastAsia" w:hAnsiTheme="minorHAnsi" w:cstheme="minorBidi"/>
                  <w:b w:val="0"/>
                  <w:noProof/>
                  <w:kern w:val="2"/>
                  <w:sz w:val="24"/>
                  <w:szCs w:val="24"/>
                  <w14:ligatures w14:val="standardContextual"/>
                </w:rPr>
                <w:tab/>
              </w:r>
              <w:r w:rsidRPr="001974E0">
                <w:rPr>
                  <w:rStyle w:val="Hyperlink"/>
                  <w:noProof/>
                </w:rPr>
                <w:t>Algemene Logging vereisten</w:t>
              </w:r>
              <w:r>
                <w:rPr>
                  <w:noProof/>
                  <w:webHidden/>
                </w:rPr>
                <w:tab/>
              </w:r>
              <w:r>
                <w:rPr>
                  <w:noProof/>
                  <w:webHidden/>
                </w:rPr>
                <w:fldChar w:fldCharType="begin"/>
              </w:r>
              <w:r>
                <w:rPr>
                  <w:noProof/>
                  <w:webHidden/>
                </w:rPr>
                <w:instrText xml:space="preserve"> PAGEREF _Toc199492456 \h </w:instrText>
              </w:r>
              <w:r>
                <w:rPr>
                  <w:noProof/>
                  <w:webHidden/>
                </w:rPr>
              </w:r>
              <w:r>
                <w:rPr>
                  <w:noProof/>
                  <w:webHidden/>
                </w:rPr>
                <w:fldChar w:fldCharType="separate"/>
              </w:r>
              <w:r>
                <w:rPr>
                  <w:noProof/>
                  <w:webHidden/>
                </w:rPr>
                <w:t>14</w:t>
              </w:r>
              <w:r>
                <w:rPr>
                  <w:noProof/>
                  <w:webHidden/>
                </w:rPr>
                <w:fldChar w:fldCharType="end"/>
              </w:r>
            </w:hyperlink>
          </w:p>
          <w:p w14:paraId="36B804D9" w14:textId="7605D0A2" w:rsidR="0070710E" w:rsidRDefault="0070710E">
            <w:pPr>
              <w:pStyle w:val="Inhopg9"/>
              <w:tabs>
                <w:tab w:val="left" w:pos="1531"/>
              </w:tabs>
              <w:rPr>
                <w:rFonts w:asciiTheme="minorHAnsi" w:eastAsiaTheme="minorEastAsia" w:hAnsiTheme="minorHAnsi" w:cstheme="minorBidi"/>
                <w:b w:val="0"/>
                <w:noProof/>
                <w:kern w:val="2"/>
                <w:sz w:val="24"/>
                <w:szCs w:val="24"/>
                <w14:ligatures w14:val="standardContextual"/>
              </w:rPr>
            </w:pPr>
            <w:hyperlink w:anchor="_Toc199492457" w:history="1">
              <w:r w:rsidRPr="001974E0">
                <w:rPr>
                  <w:rStyle w:val="Hyperlink"/>
                  <w:noProof/>
                </w:rPr>
                <w:t>1.2</w:t>
              </w:r>
              <w:r>
                <w:rPr>
                  <w:rFonts w:asciiTheme="minorHAnsi" w:eastAsiaTheme="minorEastAsia" w:hAnsiTheme="minorHAnsi" w:cstheme="minorBidi"/>
                  <w:b w:val="0"/>
                  <w:noProof/>
                  <w:kern w:val="2"/>
                  <w:sz w:val="24"/>
                  <w:szCs w:val="24"/>
                  <w14:ligatures w14:val="standardContextual"/>
                </w:rPr>
                <w:tab/>
              </w:r>
              <w:r w:rsidRPr="001974E0">
                <w:rPr>
                  <w:rStyle w:val="Hyperlink"/>
                  <w:noProof/>
                </w:rPr>
                <w:t>Logging per IT-component</w:t>
              </w:r>
              <w:r>
                <w:rPr>
                  <w:noProof/>
                  <w:webHidden/>
                </w:rPr>
                <w:tab/>
              </w:r>
              <w:r>
                <w:rPr>
                  <w:noProof/>
                  <w:webHidden/>
                </w:rPr>
                <w:fldChar w:fldCharType="begin"/>
              </w:r>
              <w:r>
                <w:rPr>
                  <w:noProof/>
                  <w:webHidden/>
                </w:rPr>
                <w:instrText xml:space="preserve"> PAGEREF _Toc199492457 \h </w:instrText>
              </w:r>
              <w:r>
                <w:rPr>
                  <w:noProof/>
                  <w:webHidden/>
                </w:rPr>
              </w:r>
              <w:r>
                <w:rPr>
                  <w:noProof/>
                  <w:webHidden/>
                </w:rPr>
                <w:fldChar w:fldCharType="separate"/>
              </w:r>
              <w:r>
                <w:rPr>
                  <w:noProof/>
                  <w:webHidden/>
                </w:rPr>
                <w:t>14</w:t>
              </w:r>
              <w:r>
                <w:rPr>
                  <w:noProof/>
                  <w:webHidden/>
                </w:rPr>
                <w:fldChar w:fldCharType="end"/>
              </w:r>
            </w:hyperlink>
          </w:p>
          <w:p w14:paraId="4C9ECA22" w14:textId="21EE4C2B" w:rsidR="0070710E" w:rsidRDefault="0070710E">
            <w:pPr>
              <w:pStyle w:val="Inhopg9"/>
              <w:tabs>
                <w:tab w:val="left" w:pos="1531"/>
              </w:tabs>
              <w:rPr>
                <w:rFonts w:asciiTheme="minorHAnsi" w:eastAsiaTheme="minorEastAsia" w:hAnsiTheme="minorHAnsi" w:cstheme="minorBidi"/>
                <w:b w:val="0"/>
                <w:noProof/>
                <w:kern w:val="2"/>
                <w:sz w:val="24"/>
                <w:szCs w:val="24"/>
                <w14:ligatures w14:val="standardContextual"/>
              </w:rPr>
            </w:pPr>
            <w:hyperlink w:anchor="_Toc199492458" w:history="1">
              <w:r w:rsidRPr="001974E0">
                <w:rPr>
                  <w:rStyle w:val="Hyperlink"/>
                  <w:noProof/>
                </w:rPr>
                <w:t>1.3</w:t>
              </w:r>
              <w:r>
                <w:rPr>
                  <w:rFonts w:asciiTheme="minorHAnsi" w:eastAsiaTheme="minorEastAsia" w:hAnsiTheme="minorHAnsi" w:cstheme="minorBidi"/>
                  <w:b w:val="0"/>
                  <w:noProof/>
                  <w:kern w:val="2"/>
                  <w:sz w:val="24"/>
                  <w:szCs w:val="24"/>
                  <w14:ligatures w14:val="standardContextual"/>
                </w:rPr>
                <w:tab/>
              </w:r>
              <w:r w:rsidRPr="001974E0">
                <w:rPr>
                  <w:rStyle w:val="Hyperlink"/>
                  <w:noProof/>
                </w:rPr>
                <w:t>Monitoring &amp; Detectie</w:t>
              </w:r>
              <w:r>
                <w:rPr>
                  <w:noProof/>
                  <w:webHidden/>
                </w:rPr>
                <w:tab/>
              </w:r>
              <w:r>
                <w:rPr>
                  <w:noProof/>
                  <w:webHidden/>
                </w:rPr>
                <w:fldChar w:fldCharType="begin"/>
              </w:r>
              <w:r>
                <w:rPr>
                  <w:noProof/>
                  <w:webHidden/>
                </w:rPr>
                <w:instrText xml:space="preserve"> PAGEREF _Toc199492458 \h </w:instrText>
              </w:r>
              <w:r>
                <w:rPr>
                  <w:noProof/>
                  <w:webHidden/>
                </w:rPr>
              </w:r>
              <w:r>
                <w:rPr>
                  <w:noProof/>
                  <w:webHidden/>
                </w:rPr>
                <w:fldChar w:fldCharType="separate"/>
              </w:r>
              <w:r>
                <w:rPr>
                  <w:noProof/>
                  <w:webHidden/>
                </w:rPr>
                <w:t>16</w:t>
              </w:r>
              <w:r>
                <w:rPr>
                  <w:noProof/>
                  <w:webHidden/>
                </w:rPr>
                <w:fldChar w:fldCharType="end"/>
              </w:r>
            </w:hyperlink>
          </w:p>
          <w:p w14:paraId="02BD47E8" w14:textId="13DA52A8" w:rsidR="0070710E" w:rsidRDefault="0070710E">
            <w:pPr>
              <w:pStyle w:val="Inhopg9"/>
              <w:tabs>
                <w:tab w:val="left" w:pos="1531"/>
              </w:tabs>
              <w:rPr>
                <w:rFonts w:asciiTheme="minorHAnsi" w:eastAsiaTheme="minorEastAsia" w:hAnsiTheme="minorHAnsi" w:cstheme="minorBidi"/>
                <w:b w:val="0"/>
                <w:noProof/>
                <w:kern w:val="2"/>
                <w:sz w:val="24"/>
                <w:szCs w:val="24"/>
                <w14:ligatures w14:val="standardContextual"/>
              </w:rPr>
            </w:pPr>
            <w:hyperlink w:anchor="_Toc199492459" w:history="1">
              <w:r w:rsidRPr="001974E0">
                <w:rPr>
                  <w:rStyle w:val="Hyperlink"/>
                  <w:noProof/>
                </w:rPr>
                <w:t>1.4</w:t>
              </w:r>
              <w:r>
                <w:rPr>
                  <w:rFonts w:asciiTheme="minorHAnsi" w:eastAsiaTheme="minorEastAsia" w:hAnsiTheme="minorHAnsi" w:cstheme="minorBidi"/>
                  <w:b w:val="0"/>
                  <w:noProof/>
                  <w:kern w:val="2"/>
                  <w:sz w:val="24"/>
                  <w:szCs w:val="24"/>
                  <w14:ligatures w14:val="standardContextual"/>
                </w:rPr>
                <w:tab/>
              </w:r>
              <w:r w:rsidRPr="001974E0">
                <w:rPr>
                  <w:rStyle w:val="Hyperlink"/>
                  <w:noProof/>
                </w:rPr>
                <w:t>Auditing, Compliance &amp; Verbetering</w:t>
              </w:r>
              <w:r>
                <w:rPr>
                  <w:noProof/>
                  <w:webHidden/>
                </w:rPr>
                <w:tab/>
              </w:r>
              <w:r>
                <w:rPr>
                  <w:noProof/>
                  <w:webHidden/>
                </w:rPr>
                <w:fldChar w:fldCharType="begin"/>
              </w:r>
              <w:r>
                <w:rPr>
                  <w:noProof/>
                  <w:webHidden/>
                </w:rPr>
                <w:instrText xml:space="preserve"> PAGEREF _Toc199492459 \h </w:instrText>
              </w:r>
              <w:r>
                <w:rPr>
                  <w:noProof/>
                  <w:webHidden/>
                </w:rPr>
              </w:r>
              <w:r>
                <w:rPr>
                  <w:noProof/>
                  <w:webHidden/>
                </w:rPr>
                <w:fldChar w:fldCharType="separate"/>
              </w:r>
              <w:r>
                <w:rPr>
                  <w:noProof/>
                  <w:webHidden/>
                </w:rPr>
                <w:t>17</w:t>
              </w:r>
              <w:r>
                <w:rPr>
                  <w:noProof/>
                  <w:webHidden/>
                </w:rPr>
                <w:fldChar w:fldCharType="end"/>
              </w:r>
            </w:hyperlink>
          </w:p>
          <w:p w14:paraId="327C42AF" w14:textId="097EB5C2" w:rsidR="0070710E" w:rsidRDefault="0070710E">
            <w:pPr>
              <w:pStyle w:val="Inhopg8"/>
              <w:rPr>
                <w:rFonts w:asciiTheme="minorHAnsi" w:eastAsiaTheme="minorEastAsia" w:hAnsiTheme="minorHAnsi" w:cstheme="minorBidi"/>
                <w:b w:val="0"/>
                <w:noProof/>
                <w:kern w:val="2"/>
                <w:sz w:val="24"/>
                <w:szCs w:val="24"/>
                <w14:ligatures w14:val="standardContextual"/>
              </w:rPr>
            </w:pPr>
            <w:hyperlink w:anchor="_Toc199492460" w:history="1">
              <w:r w:rsidRPr="001974E0">
                <w:rPr>
                  <w:rStyle w:val="Hyperlink"/>
                  <w:noProof/>
                </w:rPr>
                <w:t>Bijlage 2 Relevante bronnen</w:t>
              </w:r>
              <w:r>
                <w:rPr>
                  <w:noProof/>
                  <w:webHidden/>
                </w:rPr>
                <w:tab/>
              </w:r>
              <w:r>
                <w:rPr>
                  <w:noProof/>
                  <w:webHidden/>
                </w:rPr>
                <w:fldChar w:fldCharType="begin"/>
              </w:r>
              <w:r>
                <w:rPr>
                  <w:noProof/>
                  <w:webHidden/>
                </w:rPr>
                <w:instrText xml:space="preserve"> PAGEREF _Toc199492460 \h </w:instrText>
              </w:r>
              <w:r>
                <w:rPr>
                  <w:noProof/>
                  <w:webHidden/>
                </w:rPr>
              </w:r>
              <w:r>
                <w:rPr>
                  <w:noProof/>
                  <w:webHidden/>
                </w:rPr>
                <w:fldChar w:fldCharType="separate"/>
              </w:r>
              <w:r>
                <w:rPr>
                  <w:noProof/>
                  <w:webHidden/>
                </w:rPr>
                <w:t>18</w:t>
              </w:r>
              <w:r>
                <w:rPr>
                  <w:noProof/>
                  <w:webHidden/>
                </w:rPr>
                <w:fldChar w:fldCharType="end"/>
              </w:r>
            </w:hyperlink>
          </w:p>
          <w:p w14:paraId="341A0FF2" w14:textId="6416FE47" w:rsidR="008E335E" w:rsidRDefault="008E335E" w:rsidP="008E335E">
            <w:pPr>
              <w:pStyle w:val="BasistekstSURF"/>
            </w:pPr>
            <w:r>
              <w:fldChar w:fldCharType="end"/>
            </w:r>
          </w:p>
        </w:tc>
      </w:tr>
    </w:tbl>
    <w:p w14:paraId="37701AF4" w14:textId="03626E7E" w:rsidR="00633AAC" w:rsidRDefault="00C4398A" w:rsidP="00C4398A">
      <w:pPr>
        <w:pStyle w:val="Kop1zondernummerSURF"/>
      </w:pPr>
      <w:bookmarkStart w:id="1" w:name="_Toc199492431"/>
      <w:r>
        <w:lastRenderedPageBreak/>
        <w:t>Samenvatting</w:t>
      </w:r>
      <w:bookmarkEnd w:id="1"/>
    </w:p>
    <w:p w14:paraId="0A06B51E" w14:textId="59B2A369" w:rsidR="000375DC" w:rsidRDefault="000375DC" w:rsidP="000375DC">
      <w:pPr>
        <w:pStyle w:val="BasistekstSURF"/>
      </w:pPr>
      <w:r w:rsidRPr="00F85DB3">
        <w:rPr>
          <w:highlight w:val="yellow"/>
        </w:rPr>
        <w:t>Hier komt een samenvatting, op zichzelf leesbaar, van de inhoud van dit document in max. 1 A4.</w:t>
      </w:r>
    </w:p>
    <w:p w14:paraId="3533CB56" w14:textId="77777777" w:rsidR="00D04479" w:rsidRDefault="00D04479" w:rsidP="000375DC">
      <w:pPr>
        <w:pStyle w:val="BasistekstSURF"/>
      </w:pPr>
    </w:p>
    <w:p w14:paraId="1192F235" w14:textId="74936512" w:rsidR="00633AAC" w:rsidRDefault="00F859CF" w:rsidP="00C4398A">
      <w:pPr>
        <w:pStyle w:val="Kop1"/>
        <w:numPr>
          <w:ilvl w:val="0"/>
          <w:numId w:val="28"/>
        </w:numPr>
      </w:pPr>
      <w:bookmarkStart w:id="2" w:name="_Toc199492432"/>
      <w:r>
        <w:lastRenderedPageBreak/>
        <w:t>Inleiding</w:t>
      </w:r>
      <w:bookmarkEnd w:id="2"/>
    </w:p>
    <w:p w14:paraId="315F254D" w14:textId="02E3D4DF" w:rsidR="00D1582E" w:rsidRDefault="00D1582E" w:rsidP="00D1582E">
      <w:pPr>
        <w:pStyle w:val="BasistekstSURF"/>
      </w:pPr>
      <w:proofErr w:type="spellStart"/>
      <w:r>
        <w:t>Logging</w:t>
      </w:r>
      <w:proofErr w:type="spellEnd"/>
      <w:r>
        <w:t xml:space="preserve"> en monitoring zijn belang</w:t>
      </w:r>
      <w:r w:rsidR="00F00FF9">
        <w:t>rijke</w:t>
      </w:r>
      <w:r>
        <w:t xml:space="preserve"> onderdelen van </w:t>
      </w:r>
      <w:r w:rsidR="00F00FF9">
        <w:t>ons</w:t>
      </w:r>
      <w:r>
        <w:t xml:space="preserve"> informatiebeveiligingsbeleid. Deze richtlijn biedt een concrete uitwerking van </w:t>
      </w:r>
      <w:r w:rsidR="0050632D">
        <w:t>onze</w:t>
      </w:r>
      <w:r>
        <w:t xml:space="preserve"> </w:t>
      </w:r>
      <w:r w:rsidR="00F00FF9">
        <w:t>‘</w:t>
      </w:r>
      <w:r>
        <w:t xml:space="preserve">Standaard </w:t>
      </w:r>
      <w:proofErr w:type="spellStart"/>
      <w:r>
        <w:t>Logging</w:t>
      </w:r>
      <w:proofErr w:type="spellEnd"/>
      <w:r>
        <w:t xml:space="preserve"> en Monitoring</w:t>
      </w:r>
      <w:r w:rsidR="00F00FF9">
        <w:t>’</w:t>
      </w:r>
      <w:r>
        <w:t xml:space="preserve"> en richt zich op de implementatie en operationele inrichting</w:t>
      </w:r>
      <w:r w:rsidR="00917EB7">
        <w:t xml:space="preserve"> hiervan</w:t>
      </w:r>
      <w:r>
        <w:t>. Dit document definieert welke systemen loggegevens moeten genereren, welke gebeurtenissen minimaal gelogd moeten worden en hoe logs moeten worden beheerd en bewaakt.</w:t>
      </w:r>
    </w:p>
    <w:p w14:paraId="2A26C8E6" w14:textId="77777777" w:rsidR="00D1582E" w:rsidRDefault="00D1582E" w:rsidP="00D1582E">
      <w:pPr>
        <w:pStyle w:val="BasistekstSURF"/>
      </w:pPr>
    </w:p>
    <w:p w14:paraId="4ADF227C" w14:textId="51F36EA3" w:rsidR="00D1582E" w:rsidRPr="00A361A3" w:rsidRDefault="00D1582E" w:rsidP="00A361A3">
      <w:pPr>
        <w:pStyle w:val="BasistekstSURF"/>
      </w:pPr>
      <w:r>
        <w:t>De richtlijn volgt relevante wet- en regelgeving en is gebaseerd op internationaal erkende normen zoals CIS Controls v8, ISO 27001 en NIST 800-92.</w:t>
      </w:r>
    </w:p>
    <w:p w14:paraId="4D628E0E" w14:textId="538A0374" w:rsidR="00633AAC" w:rsidRDefault="00F00FF9" w:rsidP="00633AAC">
      <w:pPr>
        <w:pStyle w:val="Kop2"/>
      </w:pPr>
      <w:bookmarkStart w:id="3" w:name="_Toc199492433"/>
      <w:r>
        <w:t>Doelstelling</w:t>
      </w:r>
      <w:bookmarkEnd w:id="3"/>
    </w:p>
    <w:p w14:paraId="65A55DB4" w14:textId="52070969" w:rsidR="00F00FF9" w:rsidRDefault="00F00FF9" w:rsidP="00F00FF9">
      <w:pPr>
        <w:pStyle w:val="BasistekstSURF"/>
      </w:pPr>
      <w:r>
        <w:t xml:space="preserve">Het doel van deze richtlijn is om een uniforme werkwijze vast te stellen voor </w:t>
      </w:r>
      <w:proofErr w:type="spellStart"/>
      <w:r>
        <w:t>logging</w:t>
      </w:r>
      <w:proofErr w:type="spellEnd"/>
      <w:r>
        <w:t xml:space="preserve"> en monitoring binnen onze instelling. Dit omvat:</w:t>
      </w:r>
    </w:p>
    <w:p w14:paraId="2A69A914" w14:textId="309ED9A4" w:rsidR="00F00FF9" w:rsidRDefault="00F00FF9" w:rsidP="00F00FF9">
      <w:pPr>
        <w:pStyle w:val="BasistekstSURF"/>
        <w:numPr>
          <w:ilvl w:val="0"/>
          <w:numId w:val="29"/>
        </w:numPr>
      </w:pPr>
      <w:r>
        <w:t>Het identificeren van logbronnen en te loggen gebeurtenissen.</w:t>
      </w:r>
    </w:p>
    <w:p w14:paraId="2FC0839C" w14:textId="68C679AE" w:rsidR="00F00FF9" w:rsidRDefault="00F00FF9" w:rsidP="00F00FF9">
      <w:pPr>
        <w:pStyle w:val="BasistekstSURF"/>
        <w:numPr>
          <w:ilvl w:val="0"/>
          <w:numId w:val="29"/>
        </w:numPr>
      </w:pPr>
      <w:r>
        <w:t>Het vaststellen van bewaartermijnen en beveiligingseisen voor logs.</w:t>
      </w:r>
    </w:p>
    <w:p w14:paraId="345039ED" w14:textId="0B04CB2F" w:rsidR="00F00FF9" w:rsidRDefault="00F00FF9" w:rsidP="00F00FF9">
      <w:pPr>
        <w:pStyle w:val="BasistekstSURF"/>
        <w:numPr>
          <w:ilvl w:val="0"/>
          <w:numId w:val="29"/>
        </w:numPr>
      </w:pPr>
      <w:r>
        <w:t>Het definiëren van monitoringmechanismen en rapportageverplichtingen.</w:t>
      </w:r>
    </w:p>
    <w:p w14:paraId="4C57B50D" w14:textId="5ABC43F5" w:rsidR="0034091B" w:rsidRDefault="00F00FF9" w:rsidP="0034091B">
      <w:pPr>
        <w:pStyle w:val="Kop2"/>
      </w:pPr>
      <w:bookmarkStart w:id="4" w:name="_Toc199492434"/>
      <w:r>
        <w:t>Reikwijdte en Toepassingsgebied</w:t>
      </w:r>
      <w:bookmarkEnd w:id="4"/>
    </w:p>
    <w:p w14:paraId="0544FD9E" w14:textId="09511D4C" w:rsidR="00D73DF1" w:rsidRDefault="00D73DF1" w:rsidP="00AE61B4">
      <w:pPr>
        <w:pStyle w:val="BasistekstSURF"/>
      </w:pPr>
      <w:r w:rsidRPr="00D73DF1">
        <w:t>Deze richtlijn is van toepassing op alle IT-systemen, netwerken en applicaties die voor en/of door onze instellingen in gebruik zijn, inclusief on-</w:t>
      </w:r>
      <w:proofErr w:type="spellStart"/>
      <w:r w:rsidRPr="00D73DF1">
        <w:t>premises</w:t>
      </w:r>
      <w:proofErr w:type="spellEnd"/>
      <w:r w:rsidRPr="00D73DF1">
        <w:t xml:space="preserve"> en </w:t>
      </w:r>
      <w:proofErr w:type="spellStart"/>
      <w:r w:rsidRPr="00D73DF1">
        <w:t>cloudgebaseerde</w:t>
      </w:r>
      <w:proofErr w:type="spellEnd"/>
      <w:r w:rsidRPr="00D73DF1">
        <w:t xml:space="preserve"> omgevingen, en vereist dat deze systemen in staat zijn om loginformatie centraal aan te leveren. Systemen die deze functionaliteit niet bieden, kunnen niet worden opgenomen in het ICT-landschap van onze instelling, tenzij anders is gemotiveerd en goedgekeurd</w:t>
      </w:r>
      <w:r>
        <w:t>.</w:t>
      </w:r>
    </w:p>
    <w:p w14:paraId="322BC3F6" w14:textId="77777777" w:rsidR="00D73DF1" w:rsidRDefault="00D73DF1" w:rsidP="00AE61B4">
      <w:pPr>
        <w:pStyle w:val="BasistekstSURF"/>
      </w:pPr>
    </w:p>
    <w:p w14:paraId="6E3BE6EE" w14:textId="77777777" w:rsidR="00D73DF1" w:rsidRPr="00AE61B4" w:rsidRDefault="00D73DF1" w:rsidP="00AE61B4">
      <w:pPr>
        <w:pStyle w:val="BasistekstSURF"/>
      </w:pPr>
    </w:p>
    <w:p w14:paraId="0E91C5F3" w14:textId="066BE836" w:rsidR="00633AAC" w:rsidRDefault="00F00FF9" w:rsidP="00633AAC">
      <w:pPr>
        <w:pStyle w:val="Kop1"/>
      </w:pPr>
      <w:bookmarkStart w:id="5" w:name="_Toc199492435"/>
      <w:r>
        <w:lastRenderedPageBreak/>
        <w:t>Logbronnen</w:t>
      </w:r>
      <w:bookmarkEnd w:id="5"/>
    </w:p>
    <w:p w14:paraId="2533C8B6" w14:textId="34B06E5B" w:rsidR="00F00FF9" w:rsidRDefault="00F00FF9" w:rsidP="00F00FF9">
      <w:pPr>
        <w:pStyle w:val="BasistekstSURF"/>
      </w:pPr>
      <w:r w:rsidRPr="00F00FF9">
        <w:t xml:space="preserve">Een effectieve </w:t>
      </w:r>
      <w:proofErr w:type="spellStart"/>
      <w:r w:rsidRPr="00F00FF9">
        <w:t>loggingstrategie</w:t>
      </w:r>
      <w:proofErr w:type="spellEnd"/>
      <w:r w:rsidRPr="00F00FF9">
        <w:t xml:space="preserve"> vereist dat loggegevens afkomstig zijn van alle relevante IT-componenten binnen</w:t>
      </w:r>
      <w:r>
        <w:t xml:space="preserve"> onze instelling</w:t>
      </w:r>
      <w:r w:rsidRPr="00F00FF9">
        <w:t xml:space="preserve">. Hieronder volgt een overzicht van logbronnen die loggegevens moeten </w:t>
      </w:r>
      <w:r w:rsidR="00953E0E">
        <w:t xml:space="preserve">kunnen </w:t>
      </w:r>
      <w:r w:rsidRPr="00F00FF9">
        <w:t xml:space="preserve">doorsturen naar het centrale logplatform (SIEM of Log Management Systeem). Dit stelt </w:t>
      </w:r>
      <w:r>
        <w:t>onze instelling</w:t>
      </w:r>
      <w:r w:rsidRPr="00F00FF9">
        <w:t xml:space="preserve"> in staat om afwijkingen te detecteren, beveiligingsincidenten te analyseren en naleving van regelgeving te controleren.</w:t>
      </w:r>
    </w:p>
    <w:p w14:paraId="33FBCB17" w14:textId="77777777" w:rsidR="00F00FF9" w:rsidRDefault="00F00FF9" w:rsidP="00F00FF9">
      <w:pPr>
        <w:pStyle w:val="BasistekstSURF"/>
      </w:pPr>
    </w:p>
    <w:p w14:paraId="5408C184" w14:textId="77777777" w:rsidR="00F00FF9" w:rsidRDefault="00F00FF9" w:rsidP="00F00FF9">
      <w:pPr>
        <w:pStyle w:val="BasistekstSURF"/>
        <w:numPr>
          <w:ilvl w:val="0"/>
          <w:numId w:val="30"/>
        </w:numPr>
      </w:pPr>
      <w:r w:rsidRPr="00F00FF9">
        <w:rPr>
          <w:b/>
          <w:bCs/>
        </w:rPr>
        <w:t>Authenticatie- en toegangsbeheer</w:t>
      </w:r>
    </w:p>
    <w:p w14:paraId="33239AA9" w14:textId="12836C01" w:rsidR="00F00FF9" w:rsidRDefault="009A3D91" w:rsidP="00F00FF9">
      <w:pPr>
        <w:pStyle w:val="BasistekstSURF"/>
        <w:ind w:left="720"/>
      </w:pPr>
      <w:r>
        <w:t xml:space="preserve">O.a. </w:t>
      </w:r>
      <w:r w:rsidR="00F00FF9">
        <w:t>Active Directory, LDAP,</w:t>
      </w:r>
      <w:r w:rsidR="00FD07B7">
        <w:t xml:space="preserve"> Radius, MFA,</w:t>
      </w:r>
      <w:r w:rsidR="00F00FF9">
        <w:t xml:space="preserve"> Identity Providers</w:t>
      </w:r>
      <w:r w:rsidR="005615B4">
        <w:t xml:space="preserve">, </w:t>
      </w:r>
      <w:proofErr w:type="spellStart"/>
      <w:r w:rsidR="005615B4">
        <w:t>Proxies</w:t>
      </w:r>
      <w:proofErr w:type="spellEnd"/>
      <w:r w:rsidR="00F00FF9">
        <w:t>.</w:t>
      </w:r>
    </w:p>
    <w:p w14:paraId="232D71B6" w14:textId="77777777" w:rsidR="00F00FF9" w:rsidRDefault="00F00FF9" w:rsidP="00F00FF9">
      <w:pPr>
        <w:pStyle w:val="BasistekstSURF"/>
        <w:ind w:left="720"/>
      </w:pPr>
    </w:p>
    <w:p w14:paraId="71E631B1" w14:textId="77777777" w:rsidR="00F00FF9" w:rsidRDefault="00F00FF9" w:rsidP="00F00FF9">
      <w:pPr>
        <w:pStyle w:val="BasistekstSURF"/>
        <w:numPr>
          <w:ilvl w:val="0"/>
          <w:numId w:val="30"/>
        </w:numPr>
      </w:pPr>
      <w:r w:rsidRPr="00F00FF9">
        <w:rPr>
          <w:b/>
          <w:bCs/>
        </w:rPr>
        <w:t>Netwerkinfrastructuur</w:t>
      </w:r>
    </w:p>
    <w:p w14:paraId="77A159F7" w14:textId="3C906F56" w:rsidR="00F00FF9" w:rsidRDefault="009A3D91" w:rsidP="00F00FF9">
      <w:pPr>
        <w:pStyle w:val="BasistekstSURF"/>
        <w:ind w:left="720"/>
      </w:pPr>
      <w:r>
        <w:t xml:space="preserve">O.a. </w:t>
      </w:r>
      <w:r w:rsidR="00F00FF9">
        <w:t>Firewalls, routers, switches, VPN-systemen, DNS-servers</w:t>
      </w:r>
      <w:r w:rsidR="00B52E9F">
        <w:t>, DHCP</w:t>
      </w:r>
      <w:r w:rsidR="00F00FF9">
        <w:t>.</w:t>
      </w:r>
    </w:p>
    <w:p w14:paraId="6A0E01C4" w14:textId="77777777" w:rsidR="00082B1F" w:rsidRDefault="00082B1F" w:rsidP="00F00FF9">
      <w:pPr>
        <w:pStyle w:val="BasistekstSURF"/>
        <w:ind w:left="720"/>
      </w:pPr>
    </w:p>
    <w:p w14:paraId="5D2340FD" w14:textId="0AEA0EA3" w:rsidR="00082B1F" w:rsidRPr="0075143B" w:rsidRDefault="00082B1F" w:rsidP="00082B1F">
      <w:pPr>
        <w:pStyle w:val="BasistekstSURF"/>
        <w:numPr>
          <w:ilvl w:val="0"/>
          <w:numId w:val="30"/>
        </w:numPr>
        <w:rPr>
          <w:b/>
          <w:bCs/>
        </w:rPr>
      </w:pPr>
      <w:proofErr w:type="spellStart"/>
      <w:r w:rsidRPr="0075143B">
        <w:rPr>
          <w:b/>
          <w:bCs/>
        </w:rPr>
        <w:t>IoT</w:t>
      </w:r>
      <w:proofErr w:type="spellEnd"/>
      <w:r w:rsidRPr="0075143B">
        <w:rPr>
          <w:b/>
          <w:bCs/>
        </w:rPr>
        <w:t xml:space="preserve"> </w:t>
      </w:r>
      <w:r w:rsidR="003B4D6F" w:rsidRPr="0075143B">
        <w:rPr>
          <w:b/>
          <w:bCs/>
        </w:rPr>
        <w:t xml:space="preserve">en </w:t>
      </w:r>
      <w:proofErr w:type="gramStart"/>
      <w:r w:rsidR="003B4D6F" w:rsidRPr="0075143B">
        <w:rPr>
          <w:b/>
          <w:bCs/>
        </w:rPr>
        <w:t>OT apparaten</w:t>
      </w:r>
      <w:proofErr w:type="gramEnd"/>
    </w:p>
    <w:p w14:paraId="53F538B6" w14:textId="558C5F5A" w:rsidR="003B4D6F" w:rsidRDefault="009A3D91" w:rsidP="003B4D6F">
      <w:pPr>
        <w:pStyle w:val="BasistekstSURF"/>
        <w:ind w:left="720"/>
      </w:pPr>
      <w:r>
        <w:t>O.a.</w:t>
      </w:r>
      <w:r w:rsidR="00D710A9">
        <w:t xml:space="preserve"> </w:t>
      </w:r>
      <w:r w:rsidR="000B3348">
        <w:t>S</w:t>
      </w:r>
      <w:r w:rsidR="003B4D6F">
        <w:t>limme apparaten</w:t>
      </w:r>
      <w:r w:rsidR="000B3348">
        <w:t xml:space="preserve">, </w:t>
      </w:r>
      <w:r w:rsidR="003B4D6F">
        <w:t>industriële besturingssystemen</w:t>
      </w:r>
      <w:r w:rsidR="000B3348">
        <w:t xml:space="preserve"> en beheersystemen hiervan</w:t>
      </w:r>
      <w:r w:rsidR="003B4D6F">
        <w:t>.</w:t>
      </w:r>
    </w:p>
    <w:p w14:paraId="42E22949" w14:textId="77777777" w:rsidR="00F00FF9" w:rsidRDefault="00F00FF9" w:rsidP="00F00FF9">
      <w:pPr>
        <w:pStyle w:val="BasistekstSURF"/>
        <w:ind w:left="720"/>
      </w:pPr>
    </w:p>
    <w:p w14:paraId="51DAC8B1" w14:textId="77777777" w:rsidR="00F00FF9" w:rsidRDefault="00F00FF9" w:rsidP="00F00FF9">
      <w:pPr>
        <w:pStyle w:val="BasistekstSURF"/>
        <w:numPr>
          <w:ilvl w:val="0"/>
          <w:numId w:val="30"/>
        </w:numPr>
      </w:pPr>
      <w:r w:rsidRPr="00F00FF9">
        <w:rPr>
          <w:b/>
          <w:bCs/>
        </w:rPr>
        <w:t>Servers en werkstations</w:t>
      </w:r>
    </w:p>
    <w:p w14:paraId="5D738C16" w14:textId="0EB289B4" w:rsidR="00F00FF9" w:rsidRDefault="00D710A9" w:rsidP="00F00FF9">
      <w:pPr>
        <w:pStyle w:val="BasistekstSURF"/>
        <w:ind w:left="720"/>
      </w:pPr>
      <w:r>
        <w:t xml:space="preserve">O.a. </w:t>
      </w:r>
      <w:r w:rsidR="00F00FF9">
        <w:t>Windows</w:t>
      </w:r>
      <w:r w:rsidR="00DE7EC6">
        <w:t xml:space="preserve">, </w:t>
      </w:r>
      <w:r w:rsidR="00F00FF9">
        <w:t>Linux</w:t>
      </w:r>
      <w:r w:rsidR="00DE7EC6">
        <w:t xml:space="preserve">, </w:t>
      </w:r>
      <w:proofErr w:type="gramStart"/>
      <w:r w:rsidR="00F00FF9">
        <w:t xml:space="preserve">Mac </w:t>
      </w:r>
      <w:r w:rsidR="00DE7EC6">
        <w:t>servers</w:t>
      </w:r>
      <w:proofErr w:type="gramEnd"/>
      <w:r w:rsidR="00DE7EC6">
        <w:t xml:space="preserve"> en werkstations, </w:t>
      </w:r>
      <w:r w:rsidR="003D3638">
        <w:t>smartphones en andere ‘</w:t>
      </w:r>
      <w:proofErr w:type="spellStart"/>
      <w:r w:rsidR="003D3638">
        <w:t>endpoint</w:t>
      </w:r>
      <w:proofErr w:type="spellEnd"/>
      <w:r w:rsidR="003D3638">
        <w:t xml:space="preserve"> systemen’</w:t>
      </w:r>
      <w:r w:rsidR="00F00FF9">
        <w:t xml:space="preserve">, </w:t>
      </w:r>
      <w:proofErr w:type="spellStart"/>
      <w:r w:rsidR="00F00FF9">
        <w:t>hypervisors</w:t>
      </w:r>
      <w:proofErr w:type="spellEnd"/>
      <w:r w:rsidR="00F00FF9">
        <w:t>, database- en webservers.</w:t>
      </w:r>
    </w:p>
    <w:p w14:paraId="539358CD" w14:textId="77777777" w:rsidR="00F00FF9" w:rsidRDefault="00F00FF9" w:rsidP="00F00FF9">
      <w:pPr>
        <w:pStyle w:val="BasistekstSURF"/>
        <w:ind w:left="720"/>
      </w:pPr>
    </w:p>
    <w:p w14:paraId="131FF409" w14:textId="77777777" w:rsidR="00F00FF9" w:rsidRDefault="00F00FF9" w:rsidP="00F00FF9">
      <w:pPr>
        <w:pStyle w:val="BasistekstSURF"/>
        <w:numPr>
          <w:ilvl w:val="0"/>
          <w:numId w:val="30"/>
        </w:numPr>
      </w:pPr>
      <w:r w:rsidRPr="00F00FF9">
        <w:rPr>
          <w:b/>
          <w:bCs/>
        </w:rPr>
        <w:t>Applicaties</w:t>
      </w:r>
    </w:p>
    <w:p w14:paraId="786930DE" w14:textId="7D2A8C2E" w:rsidR="00F00FF9" w:rsidRDefault="00D710A9" w:rsidP="00F00FF9">
      <w:pPr>
        <w:pStyle w:val="BasistekstSURF"/>
        <w:ind w:left="720"/>
      </w:pPr>
      <w:r>
        <w:t xml:space="preserve">O.a. </w:t>
      </w:r>
      <w:proofErr w:type="spellStart"/>
      <w:r w:rsidR="00F00FF9">
        <w:t>Bedrijfskritische</w:t>
      </w:r>
      <w:proofErr w:type="spellEnd"/>
      <w:r w:rsidR="00F00FF9">
        <w:t xml:space="preserve"> applicaties, ERP-systemen, HRM-software, e-mailplatformen</w:t>
      </w:r>
      <w:r w:rsidR="00CD3C8B">
        <w:t xml:space="preserve">, </w:t>
      </w:r>
      <w:proofErr w:type="spellStart"/>
      <w:r w:rsidR="00D46864">
        <w:t>hypervisors</w:t>
      </w:r>
      <w:proofErr w:type="spellEnd"/>
      <w:r w:rsidR="00D46864">
        <w:t>, ‘middleware</w:t>
      </w:r>
      <w:r w:rsidR="00567FE8">
        <w:t xml:space="preserve">’, databases en webservers, </w:t>
      </w:r>
      <w:r w:rsidR="00CD3C8B">
        <w:t xml:space="preserve">inclusief specifieke </w:t>
      </w:r>
      <w:proofErr w:type="spellStart"/>
      <w:r w:rsidR="0082529B">
        <w:t>logging</w:t>
      </w:r>
      <w:proofErr w:type="spellEnd"/>
      <w:r w:rsidR="0082529B">
        <w:t xml:space="preserve"> en monitoring van API-aanroepen en microservices</w:t>
      </w:r>
      <w:r w:rsidR="004E112C">
        <w:t>.</w:t>
      </w:r>
    </w:p>
    <w:p w14:paraId="2AB842F9" w14:textId="77777777" w:rsidR="00F00FF9" w:rsidRDefault="00F00FF9" w:rsidP="00F00FF9">
      <w:pPr>
        <w:pStyle w:val="BasistekstSURF"/>
        <w:ind w:left="720"/>
      </w:pPr>
    </w:p>
    <w:p w14:paraId="123DCF64" w14:textId="77777777" w:rsidR="00F00FF9" w:rsidRDefault="00F00FF9" w:rsidP="00F00FF9">
      <w:pPr>
        <w:pStyle w:val="BasistekstSURF"/>
        <w:numPr>
          <w:ilvl w:val="0"/>
          <w:numId w:val="30"/>
        </w:numPr>
      </w:pPr>
      <w:proofErr w:type="spellStart"/>
      <w:r w:rsidRPr="00F00FF9">
        <w:rPr>
          <w:b/>
          <w:bCs/>
        </w:rPr>
        <w:t>Cloud-diensten</w:t>
      </w:r>
      <w:proofErr w:type="spellEnd"/>
    </w:p>
    <w:p w14:paraId="586EEB28" w14:textId="01F92EAA" w:rsidR="00F00FF9" w:rsidRDefault="00D710A9" w:rsidP="00F00FF9">
      <w:pPr>
        <w:pStyle w:val="BasistekstSURF"/>
        <w:ind w:left="720"/>
      </w:pPr>
      <w:r>
        <w:t xml:space="preserve">O.a. </w:t>
      </w:r>
      <w:r w:rsidR="00F00FF9">
        <w:t xml:space="preserve">SaaS-, PaaS- en IaaS-oplossingen, inclusief Office 365, AWS, </w:t>
      </w:r>
      <w:proofErr w:type="spellStart"/>
      <w:r w:rsidR="00F00FF9">
        <w:t>Azure</w:t>
      </w:r>
      <w:proofErr w:type="spellEnd"/>
      <w:r w:rsidR="00F00FF9">
        <w:t>, Google Cloud.</w:t>
      </w:r>
    </w:p>
    <w:p w14:paraId="0F1F900E" w14:textId="77777777" w:rsidR="006D25C6" w:rsidRDefault="006D25C6" w:rsidP="00F00FF9">
      <w:pPr>
        <w:pStyle w:val="BasistekstSURF"/>
        <w:ind w:left="720"/>
      </w:pPr>
    </w:p>
    <w:p w14:paraId="36BE3384" w14:textId="6048BF8A" w:rsidR="006D25C6" w:rsidRPr="0075143B" w:rsidRDefault="006D25C6" w:rsidP="006D25C6">
      <w:pPr>
        <w:pStyle w:val="BasistekstSURF"/>
        <w:numPr>
          <w:ilvl w:val="0"/>
          <w:numId w:val="30"/>
        </w:numPr>
        <w:rPr>
          <w:b/>
          <w:bCs/>
        </w:rPr>
      </w:pPr>
      <w:r w:rsidRPr="0075143B">
        <w:rPr>
          <w:b/>
          <w:bCs/>
        </w:rPr>
        <w:t>Cloud-native</w:t>
      </w:r>
    </w:p>
    <w:p w14:paraId="79DAEABB" w14:textId="6E132071" w:rsidR="006D25C6" w:rsidRDefault="006D25C6" w:rsidP="006D25C6">
      <w:pPr>
        <w:pStyle w:val="BasistekstSURF"/>
        <w:ind w:left="720"/>
      </w:pPr>
      <w:proofErr w:type="spellStart"/>
      <w:r>
        <w:t>Logging</w:t>
      </w:r>
      <w:proofErr w:type="spellEnd"/>
      <w:r>
        <w:t xml:space="preserve"> van </w:t>
      </w:r>
      <w:proofErr w:type="spellStart"/>
      <w:r>
        <w:t>serverloze</w:t>
      </w:r>
      <w:proofErr w:type="spellEnd"/>
      <w:r>
        <w:t xml:space="preserve"> en </w:t>
      </w:r>
      <w:proofErr w:type="spellStart"/>
      <w:r>
        <w:t>containerized</w:t>
      </w:r>
      <w:proofErr w:type="spellEnd"/>
      <w:r>
        <w:t xml:space="preserve"> </w:t>
      </w:r>
      <w:proofErr w:type="spellStart"/>
      <w:r>
        <w:t>workloads</w:t>
      </w:r>
      <w:proofErr w:type="spellEnd"/>
      <w:r w:rsidR="00091C07">
        <w:t xml:space="preserve">, zoals </w:t>
      </w:r>
      <w:proofErr w:type="spellStart"/>
      <w:r w:rsidR="00091C07">
        <w:t>Kubernetes</w:t>
      </w:r>
      <w:proofErr w:type="spellEnd"/>
      <w:r w:rsidR="00091C07">
        <w:t xml:space="preserve"> en AWS </w:t>
      </w:r>
      <w:proofErr w:type="spellStart"/>
      <w:r w:rsidR="00091C07">
        <w:t>Lambda</w:t>
      </w:r>
      <w:proofErr w:type="spellEnd"/>
      <w:r w:rsidR="00091C07">
        <w:t>.</w:t>
      </w:r>
    </w:p>
    <w:p w14:paraId="77B6B1AD" w14:textId="77777777" w:rsidR="00F00FF9" w:rsidRDefault="00F00FF9" w:rsidP="00F00FF9">
      <w:pPr>
        <w:pStyle w:val="BasistekstSURF"/>
        <w:ind w:left="720"/>
      </w:pPr>
    </w:p>
    <w:p w14:paraId="5D4ECDA4" w14:textId="77777777" w:rsidR="00F00FF9" w:rsidRDefault="00F00FF9" w:rsidP="00F00FF9">
      <w:pPr>
        <w:pStyle w:val="BasistekstSURF"/>
        <w:numPr>
          <w:ilvl w:val="0"/>
          <w:numId w:val="30"/>
        </w:numPr>
      </w:pPr>
      <w:r w:rsidRPr="00F00FF9">
        <w:rPr>
          <w:b/>
          <w:bCs/>
        </w:rPr>
        <w:t>Security-componenten</w:t>
      </w:r>
    </w:p>
    <w:p w14:paraId="01B35A42" w14:textId="32BD5E07" w:rsidR="00CA659A" w:rsidRDefault="00D710A9" w:rsidP="00CA659A">
      <w:pPr>
        <w:pStyle w:val="BasistekstSURF"/>
        <w:ind w:left="720"/>
      </w:pPr>
      <w:r>
        <w:t xml:space="preserve">O.a. </w:t>
      </w:r>
      <w:proofErr w:type="spellStart"/>
      <w:r w:rsidR="00F00FF9">
        <w:t>Endpoint</w:t>
      </w:r>
      <w:proofErr w:type="spellEnd"/>
      <w:r w:rsidR="00F00FF9">
        <w:t xml:space="preserve"> </w:t>
      </w:r>
      <w:proofErr w:type="spellStart"/>
      <w:r w:rsidR="00F00FF9">
        <w:t>Detection</w:t>
      </w:r>
      <w:proofErr w:type="spellEnd"/>
      <w:r w:rsidR="00F00FF9">
        <w:t xml:space="preserve"> &amp; Response (EDR), </w:t>
      </w:r>
      <w:proofErr w:type="spellStart"/>
      <w:r w:rsidR="00F00FF9">
        <w:t>Intrusion</w:t>
      </w:r>
      <w:proofErr w:type="spellEnd"/>
      <w:r w:rsidR="00F00FF9">
        <w:t xml:space="preserve"> </w:t>
      </w:r>
      <w:proofErr w:type="spellStart"/>
      <w:r w:rsidR="00F00FF9">
        <w:t>Detection</w:t>
      </w:r>
      <w:proofErr w:type="spellEnd"/>
      <w:r w:rsidR="00F00FF9">
        <w:t xml:space="preserve"> Systems (IDS), </w:t>
      </w:r>
      <w:proofErr w:type="spellStart"/>
      <w:r w:rsidR="00F00FF9">
        <w:t>Intrusion</w:t>
      </w:r>
      <w:proofErr w:type="spellEnd"/>
      <w:r w:rsidR="00F00FF9">
        <w:t xml:space="preserve"> Prevention Systems (IPS), antivirusoplossingen.</w:t>
      </w:r>
    </w:p>
    <w:p w14:paraId="4F55ADB1" w14:textId="77777777" w:rsidR="00F00FF9" w:rsidRDefault="00F00FF9" w:rsidP="00F00FF9">
      <w:pPr>
        <w:pStyle w:val="BasistekstSURF"/>
      </w:pPr>
    </w:p>
    <w:p w14:paraId="408B798B" w14:textId="0CFEA7FB" w:rsidR="00E80351" w:rsidRDefault="00F00FF9" w:rsidP="00F00FF9">
      <w:pPr>
        <w:pStyle w:val="BasistekstSURF"/>
      </w:pPr>
      <w:r>
        <w:t>Deze opsomming is niet limitatief</w:t>
      </w:r>
      <w:r w:rsidR="004230A4">
        <w:t>.</w:t>
      </w:r>
    </w:p>
    <w:p w14:paraId="2CE3F69C" w14:textId="182C95F8" w:rsidR="00E80351" w:rsidRDefault="00417890" w:rsidP="00C26D46">
      <w:pPr>
        <w:pStyle w:val="Kop2"/>
      </w:pPr>
      <w:bookmarkStart w:id="6" w:name="_Toc199492436"/>
      <w:r>
        <w:t xml:space="preserve">Verhoogde aandacht voor </w:t>
      </w:r>
      <w:proofErr w:type="spellStart"/>
      <w:r>
        <w:t>legacy</w:t>
      </w:r>
      <w:bookmarkEnd w:id="6"/>
      <w:proofErr w:type="spellEnd"/>
    </w:p>
    <w:p w14:paraId="31416F92" w14:textId="77777777" w:rsidR="00E80351" w:rsidRDefault="00E80351" w:rsidP="00E80351">
      <w:pPr>
        <w:pStyle w:val="BasistekstSURF"/>
      </w:pPr>
      <w:r>
        <w:t xml:space="preserve">Binnen het ICT-landschap van onze instelling kunnen zich nog verouderde of niet meer actief ondersteunde systemen bevinden, aangeduid als </w:t>
      </w:r>
      <w:proofErr w:type="spellStart"/>
      <w:r>
        <w:t>legacy</w:t>
      </w:r>
      <w:proofErr w:type="spellEnd"/>
      <w:r>
        <w:t xml:space="preserve"> IT. Dergelijke systemen vormen een verhoogd risico op het gebied van informatiebeveiliging, mede vanwege beperkte ondersteuning voor actuele beveiligingsmaatregelen en beperktere mogelijkheden voor integratie met centrale </w:t>
      </w:r>
      <w:proofErr w:type="spellStart"/>
      <w:r>
        <w:t>logging</w:t>
      </w:r>
      <w:proofErr w:type="spellEnd"/>
      <w:r>
        <w:t>- en monitoringsvoorzieningen.</w:t>
      </w:r>
    </w:p>
    <w:p w14:paraId="3661F7A0" w14:textId="77777777" w:rsidR="00E80351" w:rsidRDefault="00E80351" w:rsidP="00E80351">
      <w:pPr>
        <w:pStyle w:val="BasistekstSURF"/>
      </w:pPr>
    </w:p>
    <w:p w14:paraId="676588D1" w14:textId="77777777" w:rsidR="00E80351" w:rsidRDefault="00E80351" w:rsidP="00E80351">
      <w:pPr>
        <w:pStyle w:val="BasistekstSURF"/>
      </w:pPr>
      <w:r>
        <w:t xml:space="preserve">Voor </w:t>
      </w:r>
      <w:proofErr w:type="spellStart"/>
      <w:r>
        <w:t>legacy</w:t>
      </w:r>
      <w:proofErr w:type="spellEnd"/>
      <w:r>
        <w:t xml:space="preserve"> IT geldt daarom een verhoogde eis tot </w:t>
      </w:r>
      <w:proofErr w:type="spellStart"/>
      <w:r>
        <w:t>logging</w:t>
      </w:r>
      <w:proofErr w:type="spellEnd"/>
      <w:r>
        <w:t xml:space="preserve"> en monitoring (verhoogde dijkbewaking). Zolang deze systemen onderdeel uitmaken van het ICT-landschap, is actieve bewaking vereist om afwijkend gedrag, mogelijke incidenten of misbruik vroegtijdig te signaleren. Dit omvat onder meer het zo veel mogelijk ontsluiten van relevante loginformatie </w:t>
      </w:r>
      <w:r>
        <w:lastRenderedPageBreak/>
        <w:t xml:space="preserve">naar de centrale </w:t>
      </w:r>
      <w:proofErr w:type="spellStart"/>
      <w:r>
        <w:t>logginginfrastructuur</w:t>
      </w:r>
      <w:proofErr w:type="spellEnd"/>
      <w:r>
        <w:t xml:space="preserve"> en het opnemen van deze systemen in de centrale monitoring.</w:t>
      </w:r>
    </w:p>
    <w:p w14:paraId="3D3EB602" w14:textId="77777777" w:rsidR="00E80351" w:rsidRDefault="00E80351" w:rsidP="00E80351">
      <w:pPr>
        <w:pStyle w:val="BasistekstSURF"/>
      </w:pPr>
    </w:p>
    <w:p w14:paraId="6B382583" w14:textId="29D93CC6" w:rsidR="00E80351" w:rsidRDefault="00E80351" w:rsidP="00E80351">
      <w:pPr>
        <w:pStyle w:val="BasistekstSURF"/>
      </w:pPr>
      <w:r>
        <w:t xml:space="preserve">Het onderbrengen van </w:t>
      </w:r>
      <w:proofErr w:type="spellStart"/>
      <w:r>
        <w:t>legacy</w:t>
      </w:r>
      <w:proofErr w:type="spellEnd"/>
      <w:r>
        <w:t xml:space="preserve"> systemen in een apart netwerksegment wordt niet als een afdoende maatregel beschouwd. Per systeem worden specifieke beheersmaatregelen en afspraken vastgelegd, gericht op het beperken van risico’s en het waarborgen van zicht op de activiteiten binnen deze systemen. Deze afspraken worden periodiek geëvalueerd en blijven van kracht tot het moment van volledige uitfasering van het betreffende systeem.</w:t>
      </w:r>
    </w:p>
    <w:p w14:paraId="59D86A09" w14:textId="77777777" w:rsidR="00CA659A" w:rsidRPr="00F00FF9" w:rsidRDefault="00CA659A" w:rsidP="00F00FF9">
      <w:pPr>
        <w:pStyle w:val="BasistekstSURF"/>
      </w:pPr>
    </w:p>
    <w:p w14:paraId="524FEF10" w14:textId="2AEC834B" w:rsidR="00633AAC" w:rsidRDefault="004230A4" w:rsidP="00633AAC">
      <w:pPr>
        <w:pStyle w:val="Kop1"/>
      </w:pPr>
      <w:bookmarkStart w:id="7" w:name="_Toc199492437"/>
      <w:r>
        <w:lastRenderedPageBreak/>
        <w:t>Soorten Logs en Gebeurtenissen</w:t>
      </w:r>
      <w:bookmarkEnd w:id="7"/>
    </w:p>
    <w:p w14:paraId="3B3C746F" w14:textId="43BD1041" w:rsidR="004230A4" w:rsidRPr="004230A4" w:rsidRDefault="004230A4" w:rsidP="004230A4">
      <w:pPr>
        <w:pStyle w:val="BasistekstSURF"/>
      </w:pPr>
      <w:r w:rsidRPr="004230A4">
        <w:t>Voor een gestructureerde aanpak worden logs gecategoriseerd op basis van hun doel en inhoud. Dit helpt bij het analyseren van logs en het instellen van juiste detectieregels. Elk type log moet voldoen aan specifieke registratieregels om de bruikbaarheid voor monitoring en forensisch onderzoek te garanderen.</w:t>
      </w:r>
    </w:p>
    <w:p w14:paraId="7E25E2C2" w14:textId="1CA613E9" w:rsidR="00633AAC" w:rsidRDefault="004230A4" w:rsidP="004230A4">
      <w:pPr>
        <w:pStyle w:val="Kop2"/>
      </w:pPr>
      <w:bookmarkStart w:id="8" w:name="_Toc199492438"/>
      <w:r>
        <w:t xml:space="preserve">Functionele </w:t>
      </w:r>
      <w:proofErr w:type="spellStart"/>
      <w:r>
        <w:t>Logging</w:t>
      </w:r>
      <w:bookmarkEnd w:id="8"/>
      <w:proofErr w:type="spellEnd"/>
    </w:p>
    <w:p w14:paraId="6DD68C6E" w14:textId="0F755DCC" w:rsidR="004230A4" w:rsidRDefault="004230A4" w:rsidP="004230A4">
      <w:pPr>
        <w:pStyle w:val="BasistekstSURF"/>
      </w:pPr>
      <w:r>
        <w:t xml:space="preserve">Functionele logs registreren applicatie- en gebruikersactiviteiten en prestaties binnen systemen. Dit type </w:t>
      </w:r>
      <w:proofErr w:type="spellStart"/>
      <w:r>
        <w:t>logging</w:t>
      </w:r>
      <w:proofErr w:type="spellEnd"/>
      <w:r>
        <w:t xml:space="preserve"> is belangrijk voor procesbewaking en foutopsporing binnen applicaties. </w:t>
      </w:r>
    </w:p>
    <w:p w14:paraId="5AD658FC" w14:textId="77777777" w:rsidR="004230A4" w:rsidRDefault="004230A4" w:rsidP="004230A4">
      <w:pPr>
        <w:pStyle w:val="BasistekstSURF"/>
      </w:pPr>
    </w:p>
    <w:p w14:paraId="0B4767DB" w14:textId="5F13600F" w:rsidR="004230A4" w:rsidRDefault="004230A4" w:rsidP="004230A4">
      <w:pPr>
        <w:pStyle w:val="BasistekstSURF"/>
      </w:pPr>
      <w:r>
        <w:t>Activiteiten en prestaties die minimaal worden gelogd zijn</w:t>
      </w:r>
      <w:r w:rsidR="00CB5E3E">
        <w:t xml:space="preserve"> o.a.</w:t>
      </w:r>
      <w:r>
        <w:t>:</w:t>
      </w:r>
    </w:p>
    <w:p w14:paraId="3D9354A6" w14:textId="14CE00CD" w:rsidR="004230A4" w:rsidRDefault="004230A4" w:rsidP="004230A4">
      <w:pPr>
        <w:pStyle w:val="BasistekstSURF"/>
        <w:numPr>
          <w:ilvl w:val="0"/>
          <w:numId w:val="30"/>
        </w:numPr>
      </w:pPr>
      <w:r>
        <w:t>Toegang tot en gebruik van kernfunctionaliteiten.</w:t>
      </w:r>
    </w:p>
    <w:p w14:paraId="59F4700B" w14:textId="249C21EB" w:rsidR="004230A4" w:rsidRDefault="004230A4" w:rsidP="004230A4">
      <w:pPr>
        <w:pStyle w:val="BasistekstSURF"/>
        <w:numPr>
          <w:ilvl w:val="0"/>
          <w:numId w:val="30"/>
        </w:numPr>
      </w:pPr>
      <w:r>
        <w:t>Foutmeldingen en herstelacties binnen applicaties.</w:t>
      </w:r>
    </w:p>
    <w:p w14:paraId="44B7F7C3" w14:textId="0C7F175D" w:rsidR="004230A4" w:rsidRDefault="004230A4" w:rsidP="004230A4">
      <w:pPr>
        <w:pStyle w:val="BasistekstSURF"/>
        <w:numPr>
          <w:ilvl w:val="0"/>
          <w:numId w:val="30"/>
        </w:numPr>
      </w:pPr>
      <w:r>
        <w:t xml:space="preserve">Release en </w:t>
      </w:r>
      <w:proofErr w:type="spellStart"/>
      <w:r>
        <w:t>deployment</w:t>
      </w:r>
      <w:proofErr w:type="spellEnd"/>
      <w:r>
        <w:t xml:space="preserve"> van nieuwe functionaliteiten.</w:t>
      </w:r>
    </w:p>
    <w:p w14:paraId="2ED85FE0" w14:textId="7EAC4EC7" w:rsidR="004230A4" w:rsidRDefault="004230A4" w:rsidP="004230A4">
      <w:pPr>
        <w:pStyle w:val="Kop2"/>
      </w:pPr>
      <w:bookmarkStart w:id="9" w:name="_Toc199492439"/>
      <w:r>
        <w:t xml:space="preserve">Technische </w:t>
      </w:r>
      <w:proofErr w:type="spellStart"/>
      <w:r>
        <w:t>Logging</w:t>
      </w:r>
      <w:bookmarkEnd w:id="9"/>
      <w:proofErr w:type="spellEnd"/>
    </w:p>
    <w:p w14:paraId="65859BAC" w14:textId="5022DA94" w:rsidR="00930DE3" w:rsidRDefault="00930DE3" w:rsidP="004230A4">
      <w:pPr>
        <w:pStyle w:val="BasistekstSURF"/>
      </w:pPr>
      <w:r w:rsidRPr="00930DE3">
        <w:t xml:space="preserve">Technische logs bevatten gedetailleerde informatie over de werking en status van systemen, netwerken en infrastructuurcomponenten. Deze logs vormen een </w:t>
      </w:r>
      <w:r w:rsidR="003B4034">
        <w:t>belangrijke</w:t>
      </w:r>
      <w:r w:rsidRPr="00930DE3">
        <w:t xml:space="preserve"> bron voor onder meer het analyseren van verstoringen en het optimaliseren van systeemprestaties. Daarnaast dienen technische logs als input voor security </w:t>
      </w:r>
      <w:proofErr w:type="spellStart"/>
      <w:r w:rsidRPr="00930DE3">
        <w:t>logging</w:t>
      </w:r>
      <w:proofErr w:type="spellEnd"/>
      <w:r w:rsidRPr="00930DE3">
        <w:t>, waarbinnen verdacht gedrag en misbruik worden gesignaleerd.</w:t>
      </w:r>
    </w:p>
    <w:p w14:paraId="47BDBB89" w14:textId="77777777" w:rsidR="004230A4" w:rsidRDefault="004230A4" w:rsidP="004230A4">
      <w:pPr>
        <w:pStyle w:val="BasistekstSURF"/>
      </w:pPr>
    </w:p>
    <w:p w14:paraId="594D8FBF" w14:textId="6FF95327" w:rsidR="004230A4" w:rsidRDefault="004230A4" w:rsidP="004230A4">
      <w:pPr>
        <w:pStyle w:val="BasistekstSURF"/>
      </w:pPr>
      <w:r>
        <w:t>Gebeurtenissen die minimaal worden gelogd zijn</w:t>
      </w:r>
      <w:r w:rsidR="00CB5E3E">
        <w:t xml:space="preserve"> o.a.</w:t>
      </w:r>
      <w:r>
        <w:t>:</w:t>
      </w:r>
    </w:p>
    <w:p w14:paraId="59BF1F2A" w14:textId="2CC4B15D" w:rsidR="004230A4" w:rsidRDefault="004230A4" w:rsidP="004230A4">
      <w:pPr>
        <w:pStyle w:val="BasistekstSURF"/>
        <w:numPr>
          <w:ilvl w:val="0"/>
          <w:numId w:val="31"/>
        </w:numPr>
      </w:pPr>
      <w:r>
        <w:t>Wijzigingen in systeemconfiguraties en instellingen.</w:t>
      </w:r>
    </w:p>
    <w:p w14:paraId="7EE1E5CC" w14:textId="30183C0E" w:rsidR="004230A4" w:rsidRDefault="004230A4" w:rsidP="004230A4">
      <w:pPr>
        <w:pStyle w:val="BasistekstSURF"/>
        <w:numPr>
          <w:ilvl w:val="0"/>
          <w:numId w:val="31"/>
        </w:numPr>
      </w:pPr>
      <w:r>
        <w:t>Starten, stoppen en herstarten van services en applicaties.</w:t>
      </w:r>
    </w:p>
    <w:p w14:paraId="5B2495B7" w14:textId="31328A3D" w:rsidR="004230A4" w:rsidRDefault="004230A4" w:rsidP="004230A4">
      <w:pPr>
        <w:pStyle w:val="BasistekstSURF"/>
        <w:numPr>
          <w:ilvl w:val="0"/>
          <w:numId w:val="31"/>
        </w:numPr>
      </w:pPr>
      <w:r>
        <w:t xml:space="preserve">Verbindingsproblemen en </w:t>
      </w:r>
      <w:proofErr w:type="spellStart"/>
      <w:r>
        <w:t>hardwarefouten</w:t>
      </w:r>
      <w:proofErr w:type="spellEnd"/>
      <w:r>
        <w:t>.</w:t>
      </w:r>
    </w:p>
    <w:p w14:paraId="3C257AE6" w14:textId="267B8B2B" w:rsidR="004230A4" w:rsidRDefault="004230A4" w:rsidP="004230A4">
      <w:pPr>
        <w:pStyle w:val="Kop2"/>
      </w:pPr>
      <w:bookmarkStart w:id="10" w:name="_Toc199492440"/>
      <w:r>
        <w:t xml:space="preserve">Security </w:t>
      </w:r>
      <w:proofErr w:type="spellStart"/>
      <w:r>
        <w:t>Logging</w:t>
      </w:r>
      <w:bookmarkEnd w:id="10"/>
      <w:proofErr w:type="spellEnd"/>
    </w:p>
    <w:p w14:paraId="3DB8CCEE" w14:textId="26AF8511" w:rsidR="00A90B2F" w:rsidRDefault="00A90B2F" w:rsidP="004230A4">
      <w:pPr>
        <w:pStyle w:val="BasistekstSURF"/>
      </w:pPr>
      <w:r>
        <w:t>S</w:t>
      </w:r>
      <w:r w:rsidRPr="00A90B2F">
        <w:t xml:space="preserve">ecurity </w:t>
      </w:r>
      <w:proofErr w:type="spellStart"/>
      <w:r w:rsidRPr="00A90B2F">
        <w:t>logging</w:t>
      </w:r>
      <w:proofErr w:type="spellEnd"/>
      <w:r w:rsidRPr="00A90B2F">
        <w:t xml:space="preserve"> richt zich specifiek op het detecteren van afwijkingen, misbruik en andere beveiligingsrelevante gebeurtenissen. Hierbij wordt gebruikgemaakt van gegevens uit </w:t>
      </w:r>
      <w:r>
        <w:t xml:space="preserve">functionele en </w:t>
      </w:r>
      <w:r w:rsidRPr="00A90B2F">
        <w:t xml:space="preserve">technische </w:t>
      </w:r>
      <w:proofErr w:type="spellStart"/>
      <w:r w:rsidRPr="00A90B2F">
        <w:t>logging</w:t>
      </w:r>
      <w:proofErr w:type="spellEnd"/>
      <w:r w:rsidRPr="00A90B2F">
        <w:t xml:space="preserve">, gecombineerd met informatie uit beveiligingssystemen zoals firewalls, </w:t>
      </w:r>
      <w:proofErr w:type="spellStart"/>
      <w:r w:rsidRPr="00A90B2F">
        <w:t>intrusion</w:t>
      </w:r>
      <w:proofErr w:type="spellEnd"/>
      <w:r w:rsidRPr="00A90B2F">
        <w:t xml:space="preserve"> </w:t>
      </w:r>
      <w:proofErr w:type="spellStart"/>
      <w:r w:rsidRPr="00A90B2F">
        <w:t>detection</w:t>
      </w:r>
      <w:proofErr w:type="spellEnd"/>
      <w:r w:rsidRPr="00A90B2F">
        <w:t xml:space="preserve"> systems (IDS) en </w:t>
      </w:r>
      <w:proofErr w:type="spellStart"/>
      <w:r w:rsidRPr="00A90B2F">
        <w:t>identity</w:t>
      </w:r>
      <w:proofErr w:type="spellEnd"/>
      <w:r w:rsidRPr="00A90B2F">
        <w:t xml:space="preserve"> &amp; access management (IAM).</w:t>
      </w:r>
    </w:p>
    <w:p w14:paraId="53FD77C7" w14:textId="7EF5B6EB" w:rsidR="004230A4" w:rsidRDefault="004230A4" w:rsidP="004230A4">
      <w:pPr>
        <w:pStyle w:val="BasistekstSURF"/>
      </w:pPr>
    </w:p>
    <w:p w14:paraId="00F5DE5D" w14:textId="1E3E70CF" w:rsidR="006E0460" w:rsidRDefault="006E0460">
      <w:pPr>
        <w:pStyle w:val="BasistekstSURF"/>
      </w:pPr>
      <w:r>
        <w:t>Gebeurtenissen die minimaal worden gelogd zijn</w:t>
      </w:r>
      <w:r w:rsidR="00CB5E3E">
        <w:t xml:space="preserve"> o.a.</w:t>
      </w:r>
      <w:r>
        <w:t>:</w:t>
      </w:r>
    </w:p>
    <w:p w14:paraId="401B8984" w14:textId="7B1797DF" w:rsidR="004230A4" w:rsidRDefault="004230A4" w:rsidP="006E0460">
      <w:pPr>
        <w:pStyle w:val="BasistekstSURF"/>
        <w:numPr>
          <w:ilvl w:val="0"/>
          <w:numId w:val="32"/>
        </w:numPr>
      </w:pPr>
      <w:r>
        <w:t>Succesvolle en mislukte loginpogingen.</w:t>
      </w:r>
    </w:p>
    <w:p w14:paraId="30B4B424" w14:textId="2F701D0F" w:rsidR="004230A4" w:rsidRDefault="004230A4" w:rsidP="006E0460">
      <w:pPr>
        <w:pStyle w:val="BasistekstSURF"/>
        <w:numPr>
          <w:ilvl w:val="0"/>
          <w:numId w:val="32"/>
        </w:numPr>
      </w:pPr>
      <w:r>
        <w:t>Wijzigingen in accounts en toegangsrechten.</w:t>
      </w:r>
    </w:p>
    <w:p w14:paraId="30656020" w14:textId="1CAC5722" w:rsidR="004230A4" w:rsidRDefault="00FD21AF" w:rsidP="004230A4">
      <w:pPr>
        <w:pStyle w:val="BasistekstSURF"/>
        <w:numPr>
          <w:ilvl w:val="0"/>
          <w:numId w:val="32"/>
        </w:numPr>
      </w:pPr>
      <w:proofErr w:type="spellStart"/>
      <w:r>
        <w:t>M</w:t>
      </w:r>
      <w:r w:rsidR="004230A4">
        <w:t>alwaredetecties</w:t>
      </w:r>
      <w:proofErr w:type="spellEnd"/>
      <w:r w:rsidR="004230A4">
        <w:t xml:space="preserve">, </w:t>
      </w:r>
      <w:proofErr w:type="spellStart"/>
      <w:r w:rsidR="004230A4">
        <w:t>vulnerability</w:t>
      </w:r>
      <w:proofErr w:type="spellEnd"/>
      <w:r w:rsidR="00400569">
        <w:t>-</w:t>
      </w:r>
      <w:r w:rsidR="008B20EB">
        <w:t>of poort</w:t>
      </w:r>
      <w:r w:rsidR="004230A4">
        <w:t xml:space="preserve">scans en </w:t>
      </w:r>
      <w:r w:rsidR="008B20EB">
        <w:t xml:space="preserve">ongeautoriseerde </w:t>
      </w:r>
      <w:r w:rsidR="004230A4">
        <w:t>firewallwijzigingen.</w:t>
      </w:r>
    </w:p>
    <w:p w14:paraId="27ADEE3D" w14:textId="43603496" w:rsidR="004230A4" w:rsidRDefault="006E0460" w:rsidP="004230A4">
      <w:pPr>
        <w:pStyle w:val="Kop2"/>
      </w:pPr>
      <w:bookmarkStart w:id="11" w:name="_Toc199492441"/>
      <w:r>
        <w:t xml:space="preserve">Audit </w:t>
      </w:r>
      <w:proofErr w:type="spellStart"/>
      <w:r>
        <w:t>Logging</w:t>
      </w:r>
      <w:bookmarkEnd w:id="11"/>
      <w:proofErr w:type="spellEnd"/>
    </w:p>
    <w:p w14:paraId="4F5AA840" w14:textId="2789FB1F" w:rsidR="006E0460" w:rsidRDefault="006E0460" w:rsidP="006E0460">
      <w:pPr>
        <w:pStyle w:val="BasistekstSURF"/>
      </w:pPr>
      <w:r>
        <w:t xml:space="preserve">Audit logs worden gebruikt voor compliance-doeleinden en forensisch onderzoek. Ze bevatten een gedetailleerd overzicht van wijzigingen in toegangsrechten, kritieke systeeminstellingen en pogingen tot logwijzigingen. </w:t>
      </w:r>
    </w:p>
    <w:p w14:paraId="63F57125" w14:textId="77777777" w:rsidR="006E0460" w:rsidRDefault="006E0460" w:rsidP="006E0460">
      <w:pPr>
        <w:pStyle w:val="BasistekstSURF"/>
      </w:pPr>
    </w:p>
    <w:p w14:paraId="081A7297" w14:textId="1DC0BF7A" w:rsidR="006E0460" w:rsidRDefault="006E0460">
      <w:pPr>
        <w:pStyle w:val="BasistekstSURF"/>
      </w:pPr>
      <w:r>
        <w:t>Gebeurtenissen die minimaal worden gelogd zijn:</w:t>
      </w:r>
    </w:p>
    <w:p w14:paraId="2DF7C286" w14:textId="7094F67B" w:rsidR="006E0460" w:rsidRDefault="006E0460" w:rsidP="006E0460">
      <w:pPr>
        <w:pStyle w:val="BasistekstSURF"/>
        <w:numPr>
          <w:ilvl w:val="0"/>
          <w:numId w:val="33"/>
        </w:numPr>
      </w:pPr>
      <w:r>
        <w:t>Wijzigingen in toegangsbeheer en rechtenstructuren.</w:t>
      </w:r>
    </w:p>
    <w:p w14:paraId="173B3E5D" w14:textId="6A8AF990" w:rsidR="006E0460" w:rsidRDefault="006E0460" w:rsidP="006E0460">
      <w:pPr>
        <w:pStyle w:val="BasistekstSURF"/>
        <w:numPr>
          <w:ilvl w:val="0"/>
          <w:numId w:val="33"/>
        </w:numPr>
      </w:pPr>
      <w:r>
        <w:t xml:space="preserve">Pogingen om </w:t>
      </w:r>
      <w:proofErr w:type="spellStart"/>
      <w:r>
        <w:t>logginginstellingen</w:t>
      </w:r>
      <w:proofErr w:type="spellEnd"/>
      <w:r>
        <w:t xml:space="preserve"> te wijzigen of uit te schakelen.</w:t>
      </w:r>
    </w:p>
    <w:p w14:paraId="719F481D" w14:textId="0EA1E1F5" w:rsidR="004230A4" w:rsidRDefault="006E0460" w:rsidP="004230A4">
      <w:pPr>
        <w:pStyle w:val="BasistekstSURF"/>
        <w:numPr>
          <w:ilvl w:val="0"/>
          <w:numId w:val="33"/>
        </w:numPr>
      </w:pPr>
      <w:r>
        <w:t>Beheeracties door systeembeheerders.</w:t>
      </w:r>
    </w:p>
    <w:p w14:paraId="76D248BD" w14:textId="128B4202" w:rsidR="00994BDE" w:rsidRDefault="006E0460" w:rsidP="002B0F6F">
      <w:pPr>
        <w:pStyle w:val="Kop1"/>
      </w:pPr>
      <w:bookmarkStart w:id="12" w:name="_Toc199492442"/>
      <w:proofErr w:type="spellStart"/>
      <w:r>
        <w:lastRenderedPageBreak/>
        <w:t>Loggingconfiguratie</w:t>
      </w:r>
      <w:proofErr w:type="spellEnd"/>
      <w:r>
        <w:t xml:space="preserve"> en opslag</w:t>
      </w:r>
      <w:bookmarkEnd w:id="12"/>
    </w:p>
    <w:p w14:paraId="41D78ACB" w14:textId="29D1A677" w:rsidR="00696997" w:rsidRPr="006E0460" w:rsidRDefault="00696997" w:rsidP="006E0460">
      <w:pPr>
        <w:pStyle w:val="BasistekstSURF"/>
      </w:pPr>
      <w:proofErr w:type="spellStart"/>
      <w:r w:rsidRPr="00696997">
        <w:t>Loggingconfiguratie</w:t>
      </w:r>
      <w:proofErr w:type="spellEnd"/>
      <w:r w:rsidRPr="00696997">
        <w:t xml:space="preserve"> en -opslag moeten worden ingericht volgens de principes van vertrouwelijkheid, integriteit en beschikbaarheid. Dit houdt in dat loggegevens beschermd zijn tegen ongeautoriseerde toegang en wijzigingen, beschikbaar blijven voor analyse en onderzoek, en op uniforme wijze worden vastgelegd. Daarbij worden onder meer afspraken gemaakt over logformaten, bewaartermijnen en toegangsrechten.</w:t>
      </w:r>
    </w:p>
    <w:p w14:paraId="5F17D12A" w14:textId="0450E7DD" w:rsidR="00AB0414" w:rsidRDefault="006E0460" w:rsidP="00AB0414">
      <w:pPr>
        <w:pStyle w:val="Kop2"/>
      </w:pPr>
      <w:bookmarkStart w:id="13" w:name="_Toc199492443"/>
      <w:r>
        <w:t>Logformaat en gegevensvelden</w:t>
      </w:r>
      <w:bookmarkEnd w:id="13"/>
      <w:r w:rsidR="00994BDE">
        <w:t xml:space="preserve"> </w:t>
      </w:r>
    </w:p>
    <w:p w14:paraId="3CC04F37" w14:textId="62380132" w:rsidR="006E0460" w:rsidRDefault="006E0460" w:rsidP="00AB0414">
      <w:pPr>
        <w:pStyle w:val="BasistekstSURF"/>
      </w:pPr>
      <w:r w:rsidRPr="006E0460">
        <w:t>Voor een consistente en betrouwbare verwerking van loggegevens moeten alle logbestanden een gestandaardiseerd formaat en een vaste set gegevensvelden bevatten. Dit zorgt ervoor dat loggegevens eenduidig kunnen worden geanalyseerd, gecorreleerd en doorzocht binnen het centrale logplatform.</w:t>
      </w:r>
    </w:p>
    <w:p w14:paraId="5C43263A" w14:textId="77777777" w:rsidR="006E0460" w:rsidRDefault="006E0460" w:rsidP="00AB0414">
      <w:pPr>
        <w:pStyle w:val="BasistekstSURF"/>
      </w:pPr>
    </w:p>
    <w:p w14:paraId="1FCA6C80" w14:textId="1E30500E" w:rsidR="006E0460" w:rsidRDefault="006E0460" w:rsidP="006E0460">
      <w:pPr>
        <w:pStyle w:val="BasistekstSURF"/>
        <w:numPr>
          <w:ilvl w:val="0"/>
          <w:numId w:val="34"/>
        </w:numPr>
      </w:pPr>
      <w:r>
        <w:t xml:space="preserve">Logs worden opgeslagen in een gestandaardiseerd formaat (JSON, </w:t>
      </w:r>
      <w:proofErr w:type="spellStart"/>
      <w:r>
        <w:t>Syslog</w:t>
      </w:r>
      <w:proofErr w:type="spellEnd"/>
      <w:r>
        <w:t>, CEF).</w:t>
      </w:r>
    </w:p>
    <w:p w14:paraId="30CBA3F8" w14:textId="3E7BEE9F" w:rsidR="006E0460" w:rsidRDefault="006E0460" w:rsidP="006E0460">
      <w:pPr>
        <w:pStyle w:val="BasistekstSURF"/>
        <w:numPr>
          <w:ilvl w:val="0"/>
          <w:numId w:val="34"/>
        </w:numPr>
      </w:pPr>
      <w:r>
        <w:t>Elke logregel bevat minimaal:</w:t>
      </w:r>
    </w:p>
    <w:p w14:paraId="2E0A68DC" w14:textId="337E12D1" w:rsidR="006E0460" w:rsidRDefault="006E0460" w:rsidP="006E0460">
      <w:pPr>
        <w:pStyle w:val="BasistekstSURF"/>
        <w:numPr>
          <w:ilvl w:val="1"/>
          <w:numId w:val="34"/>
        </w:numPr>
      </w:pPr>
      <w:r>
        <w:t>Tijdstempel (UTC, NTP-gesynchroniseerd).</w:t>
      </w:r>
    </w:p>
    <w:p w14:paraId="30E04C85" w14:textId="06A4B997" w:rsidR="006E0460" w:rsidRDefault="006E0460" w:rsidP="006E0460">
      <w:pPr>
        <w:pStyle w:val="BasistekstSURF"/>
        <w:numPr>
          <w:ilvl w:val="1"/>
          <w:numId w:val="34"/>
        </w:numPr>
      </w:pPr>
      <w:r>
        <w:t>Gebruikersnaam of systeem-ID.</w:t>
      </w:r>
    </w:p>
    <w:p w14:paraId="7C458DD8" w14:textId="78708B47" w:rsidR="006E0460" w:rsidRDefault="006E0460" w:rsidP="006E0460">
      <w:pPr>
        <w:pStyle w:val="BasistekstSURF"/>
        <w:numPr>
          <w:ilvl w:val="1"/>
          <w:numId w:val="34"/>
        </w:numPr>
      </w:pPr>
      <w:r>
        <w:t>Bron- en bestemmingsadressen (IP-adressen, poorten, systeemnamen).</w:t>
      </w:r>
    </w:p>
    <w:p w14:paraId="52DD8F2A" w14:textId="109C1031" w:rsidR="006E0460" w:rsidRDefault="006E0460" w:rsidP="006E0460">
      <w:pPr>
        <w:pStyle w:val="BasistekstSURF"/>
        <w:numPr>
          <w:ilvl w:val="1"/>
          <w:numId w:val="34"/>
        </w:numPr>
      </w:pPr>
      <w:r>
        <w:t>Uitgevoerde actie en resultaat (geslaagd/mislukt).</w:t>
      </w:r>
    </w:p>
    <w:p w14:paraId="2D420D02" w14:textId="1C8529EC" w:rsidR="006E0460" w:rsidRDefault="006E0460" w:rsidP="00AB0414">
      <w:pPr>
        <w:pStyle w:val="BasistekstSURF"/>
        <w:numPr>
          <w:ilvl w:val="1"/>
          <w:numId w:val="34"/>
        </w:numPr>
      </w:pPr>
      <w:r>
        <w:t>Betrokken systeemcomponent of applicatie.</w:t>
      </w:r>
    </w:p>
    <w:p w14:paraId="011F6B5F" w14:textId="20E33B13" w:rsidR="006E0460" w:rsidRDefault="00FD0189" w:rsidP="006E0460">
      <w:pPr>
        <w:pStyle w:val="Kop2"/>
      </w:pPr>
      <w:bookmarkStart w:id="14" w:name="_Toc199492444"/>
      <w:r>
        <w:t>Opslag en bewaarbeleid</w:t>
      </w:r>
      <w:bookmarkEnd w:id="14"/>
    </w:p>
    <w:p w14:paraId="651B941A" w14:textId="35E53997" w:rsidR="00221C58" w:rsidRPr="00221C58" w:rsidRDefault="00221C58" w:rsidP="00400F0A">
      <w:pPr>
        <w:pStyle w:val="BasistekstSURF"/>
      </w:pPr>
      <w:r w:rsidRPr="00221C58">
        <w:t>Om de integriteit en beschikbaarheid van loggegevens te waarborgen, worden logbestanden beheerd volgens vastgestelde bewaartermijnen en opslagrichtlijnen. Dit voorkomt informatieverlies en waarborgt dat logs beschikbaar blijven voor forensisch onderzoek, incidentanalyse en compliance-doeleinden.</w:t>
      </w:r>
    </w:p>
    <w:p w14:paraId="295306C8" w14:textId="77777777" w:rsidR="00221C58" w:rsidRDefault="00221C58" w:rsidP="00FD0189">
      <w:pPr>
        <w:pStyle w:val="BasistekstSURF"/>
      </w:pPr>
    </w:p>
    <w:p w14:paraId="055FEEE6" w14:textId="4DC4788B" w:rsidR="00400F0A" w:rsidRDefault="00400F0A" w:rsidP="00FD0189">
      <w:pPr>
        <w:pStyle w:val="BasistekstSURF"/>
      </w:pPr>
      <w:r>
        <w:t>De volgende bewaartermijnen zijn van toepassing:</w:t>
      </w:r>
    </w:p>
    <w:p w14:paraId="7A1D817E" w14:textId="7A20280F" w:rsidR="00B55FB1" w:rsidRDefault="00B55FB1" w:rsidP="00B55FB1">
      <w:pPr>
        <w:pStyle w:val="BasistekstSURF"/>
        <w:numPr>
          <w:ilvl w:val="0"/>
          <w:numId w:val="41"/>
        </w:numPr>
      </w:pPr>
      <w:r>
        <w:t xml:space="preserve">Standaard </w:t>
      </w:r>
      <w:proofErr w:type="spellStart"/>
      <w:r>
        <w:t>logging</w:t>
      </w:r>
      <w:proofErr w:type="spellEnd"/>
      <w:r>
        <w:t xml:space="preserve">: minimaal 30 tot 90 dagen, afhankelijk van type systeem en </w:t>
      </w:r>
      <w:r w:rsidR="00AD684E">
        <w:t>de operationele noodzaak.</w:t>
      </w:r>
    </w:p>
    <w:p w14:paraId="433B2BC8" w14:textId="34CCC831" w:rsidR="00AD684E" w:rsidRDefault="00AD684E" w:rsidP="00B55FB1">
      <w:pPr>
        <w:pStyle w:val="BasistekstSURF"/>
        <w:numPr>
          <w:ilvl w:val="0"/>
          <w:numId w:val="41"/>
        </w:numPr>
      </w:pPr>
      <w:r>
        <w:t xml:space="preserve">Security </w:t>
      </w:r>
      <w:proofErr w:type="spellStart"/>
      <w:r>
        <w:t>logging</w:t>
      </w:r>
      <w:proofErr w:type="spellEnd"/>
      <w:r>
        <w:t>: minimaa</w:t>
      </w:r>
      <w:r w:rsidR="00D80840">
        <w:t xml:space="preserve">l 180 dagen tot 1 jaar, afgestemd op de risicoanalyse en het detectievenster voor </w:t>
      </w:r>
      <w:proofErr w:type="spellStart"/>
      <w:r w:rsidR="00D80840">
        <w:t>beveilgings</w:t>
      </w:r>
      <w:r w:rsidR="001908B8">
        <w:t>incidenten</w:t>
      </w:r>
      <w:proofErr w:type="spellEnd"/>
      <w:r w:rsidR="001908B8">
        <w:t>.</w:t>
      </w:r>
    </w:p>
    <w:p w14:paraId="3DD2F8ED" w14:textId="544AAA91" w:rsidR="001908B8" w:rsidRDefault="001908B8" w:rsidP="00B55FB1">
      <w:pPr>
        <w:pStyle w:val="BasistekstSURF"/>
        <w:numPr>
          <w:ilvl w:val="0"/>
          <w:numId w:val="41"/>
        </w:numPr>
      </w:pPr>
      <w:r>
        <w:t xml:space="preserve">Compliance </w:t>
      </w:r>
      <w:proofErr w:type="spellStart"/>
      <w:r>
        <w:t>logging</w:t>
      </w:r>
      <w:proofErr w:type="spellEnd"/>
      <w:r>
        <w:t>: bewaartermijn wordt bepaald op basis van toepasselijke wet- en regelgevin</w:t>
      </w:r>
      <w:r w:rsidR="002516D1">
        <w:t>g of subsidievoorwaarden. Als geen wettelijke verplichtingen gelden, hanteren we een termijn van minimaal 1 jaar, mits onderbouwd.</w:t>
      </w:r>
    </w:p>
    <w:p w14:paraId="3BC462FE" w14:textId="77777777" w:rsidR="002516D1" w:rsidRDefault="002516D1" w:rsidP="002516D1">
      <w:pPr>
        <w:pStyle w:val="BasistekstSURF"/>
      </w:pPr>
    </w:p>
    <w:p w14:paraId="54333442" w14:textId="77777777" w:rsidR="00F0296C" w:rsidRDefault="00F0296C" w:rsidP="00F0296C">
      <w:pPr>
        <w:pStyle w:val="BasistekstSURF"/>
      </w:pPr>
      <w:r>
        <w:t>Logbestanden worden initieel lokaal opgeslagen voor een minimumperiode van 28 dagen. Na deze periode mogen ze lokaal worden overschreven, mits de loggegevens succesvol zijn doorgestuurd naar het centrale logplatform en daar beschikbaar zijn voor verdere verwerking.</w:t>
      </w:r>
    </w:p>
    <w:p w14:paraId="4B689AD9" w14:textId="77777777" w:rsidR="00F0296C" w:rsidRDefault="00F0296C" w:rsidP="00F0296C">
      <w:pPr>
        <w:pStyle w:val="BasistekstSURF"/>
      </w:pPr>
    </w:p>
    <w:p w14:paraId="1A09DD70" w14:textId="1097E482" w:rsidR="002516D1" w:rsidRDefault="00F0296C" w:rsidP="00F0296C">
      <w:pPr>
        <w:pStyle w:val="BasistekstSURF"/>
      </w:pPr>
      <w:r>
        <w:t xml:space="preserve">Alle loggegevens worden onveranderbaar opgeslagen met cryptografische technieken, zoals </w:t>
      </w:r>
      <w:proofErr w:type="spellStart"/>
      <w:r>
        <w:t>hashing</w:t>
      </w:r>
      <w:proofErr w:type="spellEnd"/>
      <w:r>
        <w:t xml:space="preserve"> en digitale handtekeningen, </w:t>
      </w:r>
      <w:proofErr w:type="gramStart"/>
      <w:r>
        <w:t>conform</w:t>
      </w:r>
      <w:proofErr w:type="gramEnd"/>
      <w:r>
        <w:t xml:space="preserve"> </w:t>
      </w:r>
      <w:r w:rsidR="00071604">
        <w:t>onze</w:t>
      </w:r>
      <w:r>
        <w:t xml:space="preserve"> ‘Standaard Cryptografie’. Logrotatie en compressie worden toegepast om opslag efficiënt te beheren en gegevensverlies te voorkomen.</w:t>
      </w:r>
    </w:p>
    <w:p w14:paraId="537FF600" w14:textId="77777777" w:rsidR="006E0460" w:rsidRDefault="006E0460" w:rsidP="006E0460">
      <w:pPr>
        <w:pStyle w:val="BasistekstSURF"/>
      </w:pPr>
    </w:p>
    <w:p w14:paraId="6F0D4027" w14:textId="77777777" w:rsidR="006E0460" w:rsidRDefault="006E0460" w:rsidP="006E0460">
      <w:pPr>
        <w:pStyle w:val="BasistekstSURF"/>
      </w:pPr>
    </w:p>
    <w:p w14:paraId="24936164" w14:textId="1DAE150C" w:rsidR="00FD0189" w:rsidRDefault="00FD0189" w:rsidP="00FD0189">
      <w:pPr>
        <w:pStyle w:val="Kop1"/>
      </w:pPr>
      <w:bookmarkStart w:id="15" w:name="_Toc199492445"/>
      <w:r>
        <w:lastRenderedPageBreak/>
        <w:t>Monitoring en detectie</w:t>
      </w:r>
      <w:bookmarkEnd w:id="15"/>
    </w:p>
    <w:p w14:paraId="04FB31A7" w14:textId="070AF421" w:rsidR="00FD0189" w:rsidRPr="006E0460" w:rsidRDefault="00FD0189" w:rsidP="00FD0189">
      <w:pPr>
        <w:pStyle w:val="BasistekstSURF"/>
      </w:pPr>
      <w:r w:rsidRPr="00FD0189">
        <w:t xml:space="preserve">Monitoring van loggegevens is </w:t>
      </w:r>
      <w:r>
        <w:t>belangrijk</w:t>
      </w:r>
      <w:r w:rsidRPr="00FD0189">
        <w:t xml:space="preserve"> voor het tijdig detecteren van afwijkingen en beveiligingsincidenten. Door logs centraal te analyseren en correlaties toe te passen, kunnen dreigingen vroegtijdig worden gesignaleerd en mitigatiemaatregelen worden getroffen.</w:t>
      </w:r>
    </w:p>
    <w:p w14:paraId="7AAFD125" w14:textId="7BAA9123" w:rsidR="00FD0189" w:rsidRDefault="00FD0189" w:rsidP="00FD0189">
      <w:pPr>
        <w:pStyle w:val="Kop2"/>
      </w:pPr>
      <w:bookmarkStart w:id="16" w:name="_Toc199492446"/>
      <w:r>
        <w:t>Monitoringstrategie</w:t>
      </w:r>
      <w:bookmarkEnd w:id="16"/>
      <w:r>
        <w:t xml:space="preserve"> </w:t>
      </w:r>
    </w:p>
    <w:p w14:paraId="739A897C" w14:textId="76FA9328" w:rsidR="005B4C90" w:rsidRDefault="00FD0189" w:rsidP="00FD0189">
      <w:pPr>
        <w:pStyle w:val="BasistekstSURF"/>
      </w:pPr>
      <w:r>
        <w:t xml:space="preserve">Een effectieve monitoringstrategie combineert real-time detectie met periodieke controles om afwijkingen en bedreigingen tijdig te signaleren. Door middel van geautomatiseerde analyses en correlaties binnen SIEM-systemen </w:t>
      </w:r>
      <w:r w:rsidR="006B1E19">
        <w:t xml:space="preserve">(Security Incident &amp; Event Management) </w:t>
      </w:r>
      <w:r>
        <w:t xml:space="preserve">kunnen verdachte activiteiten worden opgespoord en geëscaleerd. </w:t>
      </w:r>
      <w:r w:rsidR="005B4C90" w:rsidRPr="005B4C90">
        <w:t xml:space="preserve">Monitoring moet afgestemd </w:t>
      </w:r>
      <w:r w:rsidR="005B4C90">
        <w:t xml:space="preserve">zijn </w:t>
      </w:r>
      <w:r w:rsidR="005B4C90" w:rsidRPr="005B4C90">
        <w:t>op het risicoprofiel en het belang van systemen voor de continuïteit van de dienstverlening.</w:t>
      </w:r>
    </w:p>
    <w:p w14:paraId="6717681E" w14:textId="77777777" w:rsidR="00FD0189" w:rsidRDefault="00FD0189" w:rsidP="00FD0189">
      <w:pPr>
        <w:pStyle w:val="BasistekstSURF"/>
      </w:pPr>
    </w:p>
    <w:p w14:paraId="588B97D8" w14:textId="30B7DFB5" w:rsidR="00FD0189" w:rsidRDefault="00FD0189" w:rsidP="00FD0189">
      <w:pPr>
        <w:pStyle w:val="BasistekstSURF"/>
        <w:numPr>
          <w:ilvl w:val="0"/>
          <w:numId w:val="36"/>
        </w:numPr>
      </w:pPr>
      <w:r>
        <w:t>Real-time monitoring via SIEM-systemen voor kritieke systemen en beveiligingslogs.</w:t>
      </w:r>
    </w:p>
    <w:p w14:paraId="6E1E4D0A" w14:textId="5E3EF7DE" w:rsidR="00FD0189" w:rsidRDefault="00FD0189" w:rsidP="00FD0189">
      <w:pPr>
        <w:pStyle w:val="BasistekstSURF"/>
        <w:numPr>
          <w:ilvl w:val="0"/>
          <w:numId w:val="36"/>
        </w:numPr>
      </w:pPr>
      <w:r>
        <w:t>Periodieke monitoring via handmatige of geautomatiseerde loganalyses.</w:t>
      </w:r>
    </w:p>
    <w:p w14:paraId="5B3CB2FF" w14:textId="44B9AB39" w:rsidR="00FD0189" w:rsidRDefault="00FD0189" w:rsidP="00AB0414">
      <w:pPr>
        <w:pStyle w:val="BasistekstSURF"/>
        <w:numPr>
          <w:ilvl w:val="0"/>
          <w:numId w:val="36"/>
        </w:numPr>
      </w:pPr>
      <w:r>
        <w:t>Gebruik van AI en correlatieregels om afwijkingen te detecteren.</w:t>
      </w:r>
    </w:p>
    <w:p w14:paraId="46BA06A1" w14:textId="19A5EE02" w:rsidR="00FD0189" w:rsidRDefault="00FD0189" w:rsidP="00FD0189">
      <w:pPr>
        <w:pStyle w:val="Kop2"/>
      </w:pPr>
      <w:bookmarkStart w:id="17" w:name="_Toc199492447"/>
      <w:r>
        <w:t>Incident Detectie en Respons</w:t>
      </w:r>
      <w:bookmarkEnd w:id="17"/>
      <w:r>
        <w:t xml:space="preserve"> </w:t>
      </w:r>
    </w:p>
    <w:p w14:paraId="1BAF9120" w14:textId="77777777" w:rsidR="00FD0189" w:rsidRDefault="00FD0189" w:rsidP="00FD0189">
      <w:pPr>
        <w:pStyle w:val="BasistekstSURF"/>
      </w:pPr>
      <w:r>
        <w:t>Snel en accuraat reageren op beveiligingsincidenten is essentieel om schade te beperken en risico's te beheersen. Incidentdetectie moet gebaseerd zijn op vooraf vastgestelde detectieregels en drempelwaarden. Bij afwijkend gedrag worden geautomatiseerde alerts gegenereerd en geëscaleerd naar het Security Operations Center (SOC) voor verdere analyse en opvolging.</w:t>
      </w:r>
    </w:p>
    <w:p w14:paraId="395F3D56" w14:textId="77777777" w:rsidR="00FD0189" w:rsidRDefault="00FD0189" w:rsidP="00FD0189">
      <w:pPr>
        <w:pStyle w:val="BasistekstSURF"/>
      </w:pPr>
    </w:p>
    <w:p w14:paraId="21C68225" w14:textId="6B9EB035" w:rsidR="00FD0189" w:rsidRDefault="00FD0189" w:rsidP="00FD0189">
      <w:pPr>
        <w:pStyle w:val="BasistekstSURF"/>
        <w:numPr>
          <w:ilvl w:val="0"/>
          <w:numId w:val="37"/>
        </w:numPr>
      </w:pPr>
      <w:r>
        <w:t>Detectieregels en drempelwaarden worden geconfigureerd op basis van risicoanalyses</w:t>
      </w:r>
      <w:r w:rsidR="00511E99">
        <w:t xml:space="preserve"> (afgestemd op MITRE ATT&amp;CK en SIGMA-regels)</w:t>
      </w:r>
      <w:r>
        <w:t>.</w:t>
      </w:r>
    </w:p>
    <w:p w14:paraId="09187D74" w14:textId="00E9C764" w:rsidR="005747D1" w:rsidRDefault="00E0194C" w:rsidP="00FD0189">
      <w:pPr>
        <w:pStyle w:val="BasistekstSURF"/>
        <w:numPr>
          <w:ilvl w:val="0"/>
          <w:numId w:val="37"/>
        </w:numPr>
      </w:pPr>
      <w:r>
        <w:t xml:space="preserve">Machine Learning wordt toegepast voor </w:t>
      </w:r>
      <w:r w:rsidR="000D6EF9">
        <w:t>afwijkingsdetectie in SIEM-platformen.</w:t>
      </w:r>
    </w:p>
    <w:p w14:paraId="70BA616B" w14:textId="78B7F0B6" w:rsidR="000D6EF9" w:rsidRDefault="00405302" w:rsidP="00FD0189">
      <w:pPr>
        <w:pStyle w:val="BasistekstSURF"/>
        <w:numPr>
          <w:ilvl w:val="0"/>
          <w:numId w:val="37"/>
        </w:numPr>
      </w:pPr>
      <w:r>
        <w:t xml:space="preserve">SIEM-systemen </w:t>
      </w:r>
      <w:r w:rsidR="007C6E1F">
        <w:t xml:space="preserve">zijn in staat geautomatiseerde </w:t>
      </w:r>
      <w:r w:rsidR="00C156C6">
        <w:t>correlaties uit te voeren tussen verschillende logbronnen.</w:t>
      </w:r>
    </w:p>
    <w:p w14:paraId="501A1A4F" w14:textId="14702DEE" w:rsidR="00FD0189" w:rsidRDefault="00FD0189" w:rsidP="00FD0189">
      <w:pPr>
        <w:pStyle w:val="BasistekstSURF"/>
        <w:numPr>
          <w:ilvl w:val="0"/>
          <w:numId w:val="37"/>
        </w:numPr>
      </w:pPr>
      <w:r>
        <w:t xml:space="preserve">Automatische </w:t>
      </w:r>
      <w:proofErr w:type="spellStart"/>
      <w:r>
        <w:t>alerting</w:t>
      </w:r>
      <w:proofErr w:type="spellEnd"/>
      <w:r>
        <w:t xml:space="preserve"> bij afwijkend gedrag met escalatie naar het Security Operations Center (SOC).</w:t>
      </w:r>
    </w:p>
    <w:p w14:paraId="4D601E6F" w14:textId="5176E2C4" w:rsidR="00092BF3" w:rsidRDefault="00092BF3" w:rsidP="00FD0189">
      <w:pPr>
        <w:pStyle w:val="BasistekstSURF"/>
        <w:numPr>
          <w:ilvl w:val="0"/>
          <w:numId w:val="37"/>
        </w:numPr>
      </w:pPr>
      <w:r>
        <w:t xml:space="preserve">Automatische triggers en </w:t>
      </w:r>
      <w:proofErr w:type="spellStart"/>
      <w:r>
        <w:t>playbooks</w:t>
      </w:r>
      <w:proofErr w:type="spellEnd"/>
      <w:r>
        <w:t xml:space="preserve"> zijn ingesteld voor verdachte activiteiten (bijv. blokkeren van verdachte IP-adressen).</w:t>
      </w:r>
    </w:p>
    <w:p w14:paraId="768BC2A2" w14:textId="046A96AD" w:rsidR="00FA6530" w:rsidRDefault="00FA6530" w:rsidP="00FD0189">
      <w:pPr>
        <w:pStyle w:val="BasistekstSURF"/>
        <w:numPr>
          <w:ilvl w:val="0"/>
          <w:numId w:val="37"/>
        </w:numPr>
      </w:pPr>
      <w:proofErr w:type="spellStart"/>
      <w:r w:rsidRPr="00FA6530">
        <w:t>Logginggegevens</w:t>
      </w:r>
      <w:proofErr w:type="spellEnd"/>
      <w:r w:rsidRPr="00FA6530">
        <w:t xml:space="preserve"> moeten tijdig en volledig beschikbaar zijn voor forensisch onderzoek en compliance-audits.</w:t>
      </w:r>
    </w:p>
    <w:p w14:paraId="7D8F2BD1" w14:textId="77777777" w:rsidR="003940A2" w:rsidRDefault="003940A2" w:rsidP="003940A2">
      <w:pPr>
        <w:pStyle w:val="BasistekstSURF"/>
      </w:pPr>
    </w:p>
    <w:p w14:paraId="2AA9A320" w14:textId="77777777" w:rsidR="003940A2" w:rsidRDefault="003940A2" w:rsidP="003940A2">
      <w:pPr>
        <w:pStyle w:val="BasistekstSURF"/>
      </w:pPr>
    </w:p>
    <w:p w14:paraId="67938766" w14:textId="783293B0" w:rsidR="003940A2" w:rsidRDefault="003940A2" w:rsidP="003940A2">
      <w:pPr>
        <w:pStyle w:val="Kop1"/>
      </w:pPr>
      <w:bookmarkStart w:id="18" w:name="_Toc199492448"/>
      <w:r>
        <w:lastRenderedPageBreak/>
        <w:t>Rapportage en Compliance</w:t>
      </w:r>
      <w:bookmarkEnd w:id="18"/>
    </w:p>
    <w:p w14:paraId="3FCEA854" w14:textId="0F89251D" w:rsidR="007B4759" w:rsidRPr="006E0460" w:rsidRDefault="007B4759" w:rsidP="003940A2">
      <w:pPr>
        <w:pStyle w:val="BasistekstSURF"/>
      </w:pPr>
      <w:r>
        <w:t xml:space="preserve">Om een betrouwbare en controleerbare </w:t>
      </w:r>
      <w:proofErr w:type="spellStart"/>
      <w:r>
        <w:t>loggingomgeving</w:t>
      </w:r>
      <w:proofErr w:type="spellEnd"/>
      <w:r>
        <w:t xml:space="preserve"> te waarborgen, zijn periodieke rapportages over </w:t>
      </w:r>
      <w:proofErr w:type="spellStart"/>
      <w:r>
        <w:t>loggingactiviteiten</w:t>
      </w:r>
      <w:proofErr w:type="spellEnd"/>
      <w:r>
        <w:t>, incidenten en afwijkingen verplicht. Deze rapportages dragen bij aan de transparantie van het logbeheerproces en vormen de basis voor sturing, verantwoording en continue verbetering.</w:t>
      </w:r>
      <w:r w:rsidR="006A6BB6">
        <w:t xml:space="preserve"> </w:t>
      </w:r>
      <w:r>
        <w:t xml:space="preserve">Daarnaast moeten compliance-controles structureel worden uitgevoerd om naleving van wet- en regelgeving, interne richtlijnen en externe normen aantoonbaar te maken. </w:t>
      </w:r>
      <w:proofErr w:type="spellStart"/>
      <w:r>
        <w:t>Logging</w:t>
      </w:r>
      <w:proofErr w:type="spellEnd"/>
      <w:r>
        <w:t>- en monitoringprocessen worden aantoonbaar periodiek geëvalueerd, waarbij afwijkingen direct aanleiding geven tot corrigerende maatregelen.</w:t>
      </w:r>
    </w:p>
    <w:p w14:paraId="1CECE293" w14:textId="12C1887D" w:rsidR="003940A2" w:rsidRDefault="003940A2" w:rsidP="003940A2">
      <w:pPr>
        <w:pStyle w:val="Kop2"/>
      </w:pPr>
      <w:bookmarkStart w:id="19" w:name="_Toc199492449"/>
      <w:r>
        <w:t>Standaardrapportages</w:t>
      </w:r>
      <w:bookmarkEnd w:id="19"/>
      <w:r>
        <w:t xml:space="preserve"> </w:t>
      </w:r>
    </w:p>
    <w:p w14:paraId="53D503DA" w14:textId="77777777" w:rsidR="003940A2" w:rsidRDefault="003940A2" w:rsidP="003940A2">
      <w:pPr>
        <w:pStyle w:val="BasistekstSURF"/>
      </w:pPr>
      <w:r>
        <w:t xml:space="preserve">Regelmatige rapportages over </w:t>
      </w:r>
      <w:proofErr w:type="spellStart"/>
      <w:r>
        <w:t>loggingactiviteiten</w:t>
      </w:r>
      <w:proofErr w:type="spellEnd"/>
      <w:r>
        <w:t xml:space="preserve"> bieden inzicht in trends, risico’s en naleving van beveiligingsbeleid. Door standaardrapportages in te stellen, kunnen afwijkingen sneller worden geïdentificeerd en kan tijdig worden bijgestuurd. Deze rapportages ondersteunen zowel operationele monitoring als strategische besluitvorming.</w:t>
      </w:r>
    </w:p>
    <w:p w14:paraId="2E01ABB2" w14:textId="77777777" w:rsidR="003940A2" w:rsidRDefault="003940A2" w:rsidP="003940A2">
      <w:pPr>
        <w:pStyle w:val="BasistekstSURF"/>
      </w:pPr>
    </w:p>
    <w:p w14:paraId="447E2817" w14:textId="60E70346" w:rsidR="003940A2" w:rsidRDefault="003940A2" w:rsidP="003940A2">
      <w:pPr>
        <w:pStyle w:val="BasistekstSURF"/>
      </w:pPr>
      <w:r>
        <w:t>De volgende rapportages worden periodiek gegenereerd:</w:t>
      </w:r>
    </w:p>
    <w:p w14:paraId="27EAC6F5" w14:textId="77777777" w:rsidR="003940A2" w:rsidRDefault="003940A2" w:rsidP="003940A2">
      <w:pPr>
        <w:pStyle w:val="BasistekstSURF"/>
        <w:numPr>
          <w:ilvl w:val="0"/>
          <w:numId w:val="38"/>
        </w:numPr>
      </w:pPr>
      <w:r w:rsidRPr="003940A2">
        <w:rPr>
          <w:b/>
          <w:bCs/>
        </w:rPr>
        <w:t>Beveiligingsincidenten</w:t>
      </w:r>
      <w:r>
        <w:t>:</w:t>
      </w:r>
    </w:p>
    <w:p w14:paraId="1C5C252B" w14:textId="0368143F" w:rsidR="003940A2" w:rsidRDefault="00FE5CAB" w:rsidP="003940A2">
      <w:pPr>
        <w:pStyle w:val="BasistekstSURF"/>
        <w:ind w:left="720"/>
      </w:pPr>
      <w:r>
        <w:t>Trends in</w:t>
      </w:r>
      <w:r w:rsidR="003940A2">
        <w:t xml:space="preserve"> gedetecteerde beveiligingsgebeurtenissen.</w:t>
      </w:r>
    </w:p>
    <w:p w14:paraId="5A23B7CB" w14:textId="274ED125" w:rsidR="003940A2" w:rsidRDefault="003940A2" w:rsidP="003940A2">
      <w:pPr>
        <w:pStyle w:val="BasistekstSURF"/>
        <w:numPr>
          <w:ilvl w:val="0"/>
          <w:numId w:val="38"/>
        </w:numPr>
      </w:pPr>
      <w:r w:rsidRPr="003940A2">
        <w:rPr>
          <w:b/>
          <w:bCs/>
        </w:rPr>
        <w:t>Authenticatiegegevens</w:t>
      </w:r>
      <w:r>
        <w:t>:</w:t>
      </w:r>
    </w:p>
    <w:p w14:paraId="31607568" w14:textId="0DEBD23B" w:rsidR="003940A2" w:rsidRDefault="00181097" w:rsidP="003940A2">
      <w:pPr>
        <w:pStyle w:val="BasistekstSURF"/>
        <w:ind w:left="720"/>
      </w:pPr>
      <w:r>
        <w:t xml:space="preserve">Trends in </w:t>
      </w:r>
      <w:r w:rsidR="003940A2">
        <w:t>mislukte loginpogingen en verdachte inlogpatronen.</w:t>
      </w:r>
    </w:p>
    <w:p w14:paraId="55D59907" w14:textId="77777777" w:rsidR="003940A2" w:rsidRDefault="003940A2" w:rsidP="003940A2">
      <w:pPr>
        <w:pStyle w:val="BasistekstSURF"/>
        <w:numPr>
          <w:ilvl w:val="0"/>
          <w:numId w:val="38"/>
        </w:numPr>
      </w:pPr>
      <w:r w:rsidRPr="003940A2">
        <w:rPr>
          <w:b/>
          <w:bCs/>
        </w:rPr>
        <w:t>Gebruik van beheerrechten</w:t>
      </w:r>
      <w:r>
        <w:t>:</w:t>
      </w:r>
    </w:p>
    <w:p w14:paraId="72AE19D4" w14:textId="12EE2A33" w:rsidR="003940A2" w:rsidRDefault="003940A2" w:rsidP="003940A2">
      <w:pPr>
        <w:pStyle w:val="BasistekstSURF"/>
        <w:ind w:left="720"/>
      </w:pPr>
      <w:r>
        <w:t>Wie heeft toegang gehad tot welke systemen.</w:t>
      </w:r>
    </w:p>
    <w:p w14:paraId="29472056" w14:textId="77777777" w:rsidR="003940A2" w:rsidRDefault="003940A2" w:rsidP="003940A2">
      <w:pPr>
        <w:pStyle w:val="BasistekstSURF"/>
        <w:numPr>
          <w:ilvl w:val="0"/>
          <w:numId w:val="38"/>
        </w:numPr>
      </w:pPr>
      <w:r w:rsidRPr="003940A2">
        <w:rPr>
          <w:b/>
          <w:bCs/>
        </w:rPr>
        <w:t>Wijzigingen in configuraties</w:t>
      </w:r>
      <w:r>
        <w:t>:</w:t>
      </w:r>
    </w:p>
    <w:p w14:paraId="57AC7FE3" w14:textId="71B0DE25" w:rsidR="003940A2" w:rsidRDefault="003940A2" w:rsidP="003940A2">
      <w:pPr>
        <w:pStyle w:val="BasistekstSURF"/>
        <w:ind w:left="720"/>
      </w:pPr>
      <w:r>
        <w:t>Kritieke systeem- en firewallwijzigingen.</w:t>
      </w:r>
    </w:p>
    <w:p w14:paraId="39770193" w14:textId="77777777" w:rsidR="003940A2" w:rsidRDefault="003940A2" w:rsidP="003940A2">
      <w:pPr>
        <w:pStyle w:val="BasistekstSURF"/>
        <w:numPr>
          <w:ilvl w:val="0"/>
          <w:numId w:val="38"/>
        </w:numPr>
      </w:pPr>
      <w:r w:rsidRPr="003940A2">
        <w:rPr>
          <w:b/>
          <w:bCs/>
        </w:rPr>
        <w:t>Bewaar- en retentiecontrole</w:t>
      </w:r>
      <w:r>
        <w:t>:</w:t>
      </w:r>
    </w:p>
    <w:p w14:paraId="634C2D17" w14:textId="13EF326E" w:rsidR="00DC1B27" w:rsidRDefault="003940A2" w:rsidP="0099603F">
      <w:pPr>
        <w:pStyle w:val="BasistekstSURF"/>
        <w:ind w:left="720"/>
      </w:pPr>
      <w:r>
        <w:t>Controle op naleving van logbewaartermijnen.</w:t>
      </w:r>
    </w:p>
    <w:p w14:paraId="5EA9D1AA" w14:textId="2EC719E9" w:rsidR="00DC1B27" w:rsidRDefault="00DC1B27" w:rsidP="00DC1B27">
      <w:pPr>
        <w:pStyle w:val="Kop2"/>
      </w:pPr>
      <w:bookmarkStart w:id="20" w:name="_Toc199492450"/>
      <w:r>
        <w:t xml:space="preserve">Security </w:t>
      </w:r>
      <w:r w:rsidR="00F81536">
        <w:t>en Compliance rapportages</w:t>
      </w:r>
      <w:bookmarkEnd w:id="20"/>
      <w:r>
        <w:t xml:space="preserve"> </w:t>
      </w:r>
    </w:p>
    <w:p w14:paraId="3BB9EEBD" w14:textId="20E95F59" w:rsidR="00DC1B27" w:rsidRDefault="00F81536" w:rsidP="00DC1B27">
      <w:pPr>
        <w:pStyle w:val="BasistekstSURF"/>
      </w:pPr>
      <w:r>
        <w:t>Security en compliance-rapportages bevatten minimaal de volgende onderdelen:</w:t>
      </w:r>
    </w:p>
    <w:p w14:paraId="203584BC" w14:textId="50C1177E" w:rsidR="00F81536" w:rsidRDefault="00F81536" w:rsidP="00F81536">
      <w:pPr>
        <w:pStyle w:val="BasistekstSURF"/>
        <w:numPr>
          <w:ilvl w:val="0"/>
          <w:numId w:val="38"/>
        </w:numPr>
      </w:pPr>
      <w:r>
        <w:t>Overzicht van gedetecteerde aanvallen (gebaseerd op detectieregels).</w:t>
      </w:r>
    </w:p>
    <w:p w14:paraId="4A12AF47" w14:textId="43D837A4" w:rsidR="00F81536" w:rsidRDefault="00F81536" w:rsidP="00F81536">
      <w:pPr>
        <w:pStyle w:val="BasistekstSURF"/>
        <w:numPr>
          <w:ilvl w:val="0"/>
          <w:numId w:val="38"/>
        </w:numPr>
      </w:pPr>
      <w:r>
        <w:t>Geanalyseerde trends in verdachte activiteiten.</w:t>
      </w:r>
    </w:p>
    <w:p w14:paraId="6FF084A3" w14:textId="6AE5638E" w:rsidR="00DC1B27" w:rsidRDefault="00F81536" w:rsidP="0099603F">
      <w:pPr>
        <w:pStyle w:val="BasistekstSURF"/>
        <w:numPr>
          <w:ilvl w:val="0"/>
          <w:numId w:val="38"/>
        </w:numPr>
      </w:pPr>
      <w:r>
        <w:t>Beheerderstoegang en kritieke systeemwijzigingen.</w:t>
      </w:r>
    </w:p>
    <w:p w14:paraId="5253D920" w14:textId="08FE3100" w:rsidR="003940A2" w:rsidRDefault="003940A2" w:rsidP="003940A2">
      <w:pPr>
        <w:pStyle w:val="Kop2"/>
      </w:pPr>
      <w:bookmarkStart w:id="21" w:name="_Toc199492451"/>
      <w:r>
        <w:t>Auditing en Controles</w:t>
      </w:r>
      <w:bookmarkEnd w:id="21"/>
      <w:r>
        <w:t xml:space="preserve"> </w:t>
      </w:r>
    </w:p>
    <w:p w14:paraId="62FFFC82" w14:textId="77777777" w:rsidR="003940A2" w:rsidRDefault="003940A2" w:rsidP="003940A2">
      <w:pPr>
        <w:pStyle w:val="BasistekstSURF"/>
      </w:pPr>
      <w:r>
        <w:t xml:space="preserve">Auditing van </w:t>
      </w:r>
      <w:proofErr w:type="spellStart"/>
      <w:r>
        <w:t>loggingprocessen</w:t>
      </w:r>
      <w:proofErr w:type="spellEnd"/>
      <w:r>
        <w:t xml:space="preserve"> zorgt ervoor dat </w:t>
      </w:r>
      <w:proofErr w:type="spellStart"/>
      <w:r>
        <w:t>loggingconfiguraties</w:t>
      </w:r>
      <w:proofErr w:type="spellEnd"/>
      <w:r>
        <w:t xml:space="preserve"> correct zijn ingericht en effectief bijdragen aan beveiliging en compliance. Periodieke controles helpen bij het identificeren van misconfiguraties, ongeoorloofde toegangspogingen en afwijkingen van de vastgestelde beleidsregels. Audits moeten gedocumenteerd worden en leiden tot concrete verbetermaatregelen.</w:t>
      </w:r>
    </w:p>
    <w:p w14:paraId="11870303" w14:textId="77777777" w:rsidR="003940A2" w:rsidRDefault="003940A2" w:rsidP="003940A2">
      <w:pPr>
        <w:pStyle w:val="BasistekstSURF"/>
      </w:pPr>
    </w:p>
    <w:p w14:paraId="102D30B2" w14:textId="7DB1E0F6" w:rsidR="003940A2" w:rsidRDefault="003940A2" w:rsidP="003940A2">
      <w:pPr>
        <w:pStyle w:val="BasistekstSURF"/>
        <w:numPr>
          <w:ilvl w:val="0"/>
          <w:numId w:val="38"/>
        </w:numPr>
      </w:pPr>
      <w:r>
        <w:t xml:space="preserve">Interne auditteams voeren periodieke controles uit op </w:t>
      </w:r>
      <w:proofErr w:type="spellStart"/>
      <w:r>
        <w:t>loggingconfiguraties</w:t>
      </w:r>
      <w:proofErr w:type="spellEnd"/>
      <w:r>
        <w:t xml:space="preserve"> en incidentdetectie.</w:t>
      </w:r>
    </w:p>
    <w:p w14:paraId="313CFEBC" w14:textId="3E69D8E0" w:rsidR="003940A2" w:rsidRDefault="003940A2" w:rsidP="003940A2">
      <w:pPr>
        <w:pStyle w:val="BasistekstSURF"/>
        <w:numPr>
          <w:ilvl w:val="0"/>
          <w:numId w:val="38"/>
        </w:numPr>
      </w:pPr>
      <w:r>
        <w:t xml:space="preserve">Systeemeigenaren zijn verantwoordelijk voor de juiste implementatie en naleving van </w:t>
      </w:r>
      <w:proofErr w:type="spellStart"/>
      <w:r>
        <w:t>loggingrichtlijnen</w:t>
      </w:r>
      <w:proofErr w:type="spellEnd"/>
      <w:r>
        <w:t>.</w:t>
      </w:r>
    </w:p>
    <w:p w14:paraId="7DE23367" w14:textId="0C05325D" w:rsidR="003940A2" w:rsidRDefault="003940A2" w:rsidP="003940A2">
      <w:pPr>
        <w:pStyle w:val="BasistekstSURF"/>
        <w:numPr>
          <w:ilvl w:val="0"/>
          <w:numId w:val="38"/>
        </w:numPr>
      </w:pPr>
      <w:r>
        <w:t xml:space="preserve">Leveranciersmanagement borgt dat externe partijen voldoen aan de </w:t>
      </w:r>
      <w:proofErr w:type="spellStart"/>
      <w:r>
        <w:t>loggingvereisten</w:t>
      </w:r>
      <w:proofErr w:type="spellEnd"/>
      <w:r>
        <w:t>.</w:t>
      </w:r>
    </w:p>
    <w:p w14:paraId="2B3B8C75" w14:textId="77777777" w:rsidR="003940A2" w:rsidRDefault="003940A2" w:rsidP="003940A2">
      <w:pPr>
        <w:pStyle w:val="BasistekstSURF"/>
      </w:pPr>
    </w:p>
    <w:p w14:paraId="64335247" w14:textId="2FBE5AC5" w:rsidR="003940A2" w:rsidRDefault="003940A2" w:rsidP="003940A2">
      <w:pPr>
        <w:pStyle w:val="Kop1"/>
      </w:pPr>
      <w:bookmarkStart w:id="22" w:name="_Toc199492452"/>
      <w:r>
        <w:lastRenderedPageBreak/>
        <w:t>Evaluatie en Doorontwikkeling</w:t>
      </w:r>
      <w:bookmarkEnd w:id="22"/>
    </w:p>
    <w:p w14:paraId="4CF55AA8" w14:textId="77777777" w:rsidR="003940A2" w:rsidRDefault="003940A2" w:rsidP="003940A2">
      <w:pPr>
        <w:pStyle w:val="BasistekstSURF"/>
      </w:pPr>
      <w:proofErr w:type="spellStart"/>
      <w:r>
        <w:t>Logging</w:t>
      </w:r>
      <w:proofErr w:type="spellEnd"/>
      <w:r>
        <w:t>- en monitoringsystemen worden periodiek geëvalueerd en verbeterd op basis van inzichten uit incidenten, audits en feedback van betrokken teams. Dit draagt bij aan een continue optimalisatie van detectie- en responsstrategieën.</w:t>
      </w:r>
    </w:p>
    <w:p w14:paraId="7BA3BFE9" w14:textId="77777777" w:rsidR="003940A2" w:rsidRDefault="003940A2" w:rsidP="003940A2">
      <w:pPr>
        <w:pStyle w:val="BasistekstSURF"/>
      </w:pPr>
    </w:p>
    <w:p w14:paraId="101938B0" w14:textId="3418FDBF" w:rsidR="003940A2" w:rsidRDefault="003940A2" w:rsidP="003940A2">
      <w:pPr>
        <w:pStyle w:val="BasistekstSURF"/>
        <w:numPr>
          <w:ilvl w:val="0"/>
          <w:numId w:val="39"/>
        </w:numPr>
      </w:pPr>
      <w:proofErr w:type="spellStart"/>
      <w:r>
        <w:t>Logging</w:t>
      </w:r>
      <w:proofErr w:type="spellEnd"/>
      <w:r>
        <w:t>- en monitoringsystemen worden jaarlijks geëvalueerd en geoptimaliseerd.</w:t>
      </w:r>
    </w:p>
    <w:p w14:paraId="52CF0A71" w14:textId="324C4C54" w:rsidR="003940A2" w:rsidRDefault="003940A2" w:rsidP="003940A2">
      <w:pPr>
        <w:pStyle w:val="BasistekstSURF"/>
        <w:numPr>
          <w:ilvl w:val="0"/>
          <w:numId w:val="39"/>
        </w:numPr>
      </w:pPr>
      <w:proofErr w:type="spellStart"/>
      <w:r>
        <w:t>Lessons</w:t>
      </w:r>
      <w:proofErr w:type="spellEnd"/>
      <w:r>
        <w:t xml:space="preserve"> </w:t>
      </w:r>
      <w:proofErr w:type="spellStart"/>
      <w:r>
        <w:t>learned</w:t>
      </w:r>
      <w:proofErr w:type="spellEnd"/>
      <w:r>
        <w:t xml:space="preserve"> uit incidenten worden verwerkt in verbeterplannen.</w:t>
      </w:r>
    </w:p>
    <w:p w14:paraId="2E6B6156" w14:textId="13F39EA5" w:rsidR="003940A2" w:rsidRDefault="003940A2" w:rsidP="003940A2">
      <w:pPr>
        <w:pStyle w:val="BasistekstSURF"/>
        <w:numPr>
          <w:ilvl w:val="0"/>
          <w:numId w:val="39"/>
        </w:numPr>
      </w:pPr>
      <w:r>
        <w:t xml:space="preserve">Feedback van stakeholders wordt gebruikt voor de verdere doorontwikkeling van </w:t>
      </w:r>
      <w:proofErr w:type="spellStart"/>
      <w:r>
        <w:t>loggingstrategieën</w:t>
      </w:r>
      <w:proofErr w:type="spellEnd"/>
      <w:r>
        <w:t>.</w:t>
      </w:r>
    </w:p>
    <w:p w14:paraId="477FFD84" w14:textId="0939C5C0" w:rsidR="00090164" w:rsidRDefault="004A026F" w:rsidP="004A026F">
      <w:pPr>
        <w:pStyle w:val="Kop2"/>
      </w:pPr>
      <w:bookmarkStart w:id="23" w:name="_Toc199492453"/>
      <w:r>
        <w:t>Periodieke test van detectiecapaciteit</w:t>
      </w:r>
      <w:bookmarkEnd w:id="23"/>
    </w:p>
    <w:p w14:paraId="4A6A1C02" w14:textId="77777777" w:rsidR="004A026F" w:rsidRDefault="004A026F" w:rsidP="004A026F">
      <w:pPr>
        <w:pStyle w:val="BasistekstSURF"/>
      </w:pPr>
      <w:r>
        <w:t xml:space="preserve">Om de effectiviteit van het Security Information </w:t>
      </w:r>
      <w:proofErr w:type="spellStart"/>
      <w:r>
        <w:t>and</w:t>
      </w:r>
      <w:proofErr w:type="spellEnd"/>
      <w:r>
        <w:t xml:space="preserve"> Event Management (SIEM) platform en de bijbehorende detectieprocessen te waarborgen, wordt op regelmatige basis een gecontroleerde test uitgevoerd. Deze test is gericht op het aantonen dat beveiligingsgebeurtenissen correct worden gedetecteerd, geanalyseerd en opgevolgd door het Security Operations Center (SOC).</w:t>
      </w:r>
    </w:p>
    <w:p w14:paraId="63C142AE" w14:textId="77777777" w:rsidR="004A026F" w:rsidRDefault="004A026F" w:rsidP="004A026F">
      <w:pPr>
        <w:pStyle w:val="BasistekstSURF"/>
      </w:pPr>
    </w:p>
    <w:p w14:paraId="0827F1C5" w14:textId="77777777" w:rsidR="004A026F" w:rsidRDefault="004A026F" w:rsidP="004A026F">
      <w:pPr>
        <w:pStyle w:val="BasistekstSURF"/>
      </w:pPr>
      <w:r>
        <w:t xml:space="preserve">De test kan de vorm aannemen van een </w:t>
      </w:r>
      <w:proofErr w:type="spellStart"/>
      <w:r>
        <w:t>white</w:t>
      </w:r>
      <w:proofErr w:type="spellEnd"/>
      <w:r>
        <w:t xml:space="preserve"> team-oefening (gecontroleerde injectie van logevents of simulatie van incidenten) of een red team-aanval (gesimuleerde aanval vanuit het perspectief van een aanvaller), waarbij wordt beoordeeld of het SIEM en SOC de aanvalssignalen tijdig en correct opmerken en afhandelen.</w:t>
      </w:r>
    </w:p>
    <w:p w14:paraId="7F72BCE6" w14:textId="77777777" w:rsidR="004A026F" w:rsidRDefault="004A026F" w:rsidP="004A026F">
      <w:pPr>
        <w:pStyle w:val="BasistekstSURF"/>
      </w:pPr>
    </w:p>
    <w:p w14:paraId="023F355B" w14:textId="6FC5B571" w:rsidR="004A026F" w:rsidRDefault="004A026F" w:rsidP="004A026F">
      <w:pPr>
        <w:pStyle w:val="BasistekstSURF"/>
      </w:pPr>
      <w:r>
        <w:t>De resultaten van deze tests worden gedocumenteerd en geëvalueerd, en leiden waar nodig tot verbetering van de detectieregels, logconfiguraties of responsprocedures. Deze test wordt minimaal eenmaal per jaar uitgevoerd of bij significante wijzigingen in de SIEM-architectuur of gebruikte detectielogica.</w:t>
      </w:r>
    </w:p>
    <w:p w14:paraId="1701331C" w14:textId="77777777" w:rsidR="004A026F" w:rsidRDefault="004A026F" w:rsidP="003940A2">
      <w:pPr>
        <w:pStyle w:val="BasistekstSURF"/>
      </w:pPr>
    </w:p>
    <w:p w14:paraId="1961EF3B" w14:textId="77777777" w:rsidR="004A026F" w:rsidRDefault="004A026F" w:rsidP="003940A2">
      <w:pPr>
        <w:pStyle w:val="BasistekstSURF"/>
      </w:pPr>
    </w:p>
    <w:p w14:paraId="6CE50BF8" w14:textId="77777777" w:rsidR="00090164" w:rsidRDefault="00090164" w:rsidP="00090164">
      <w:pPr>
        <w:pStyle w:val="Kop1"/>
      </w:pPr>
      <w:bookmarkStart w:id="24" w:name="_Toc199492454"/>
      <w:r>
        <w:lastRenderedPageBreak/>
        <w:t>Vaststelling</w:t>
      </w:r>
      <w:bookmarkEnd w:id="24"/>
    </w:p>
    <w:p w14:paraId="2A092241" w14:textId="615BA77D" w:rsidR="00090164" w:rsidRDefault="00090164" w:rsidP="00090164">
      <w:pPr>
        <w:pStyle w:val="BasistekstSURF"/>
      </w:pPr>
      <w:r w:rsidRPr="00844401">
        <w:t>D</w:t>
      </w:r>
      <w:r>
        <w:t xml:space="preserve">eze </w:t>
      </w:r>
      <w:r w:rsidR="0070710E">
        <w:t>richtlijn</w:t>
      </w:r>
      <w:r w:rsidRPr="00844401">
        <w:t xml:space="preserve"> is </w:t>
      </w:r>
      <w:r>
        <w:t xml:space="preserve">aldus </w:t>
      </w:r>
      <w:r w:rsidRPr="00844401">
        <w:t>vastgesteld</w:t>
      </w:r>
      <w:r>
        <w:t>.</w:t>
      </w:r>
    </w:p>
    <w:p w14:paraId="3B73E683" w14:textId="77777777" w:rsidR="00090164" w:rsidRDefault="00090164" w:rsidP="00090164">
      <w:pPr>
        <w:pStyle w:val="BasistekstSURF"/>
      </w:pPr>
    </w:p>
    <w:p w14:paraId="685F13B1" w14:textId="77777777" w:rsidR="00090164" w:rsidRDefault="00090164" w:rsidP="00090164">
      <w:pPr>
        <w:pStyle w:val="BasistekstSURF"/>
      </w:pPr>
      <w:r>
        <w:t>[</w:t>
      </w:r>
      <w:r w:rsidRPr="00547020">
        <w:rPr>
          <w:highlight w:val="yellow"/>
        </w:rPr>
        <w:t>Plaats</w:t>
      </w:r>
      <w:r>
        <w:t xml:space="preserve">], </w:t>
      </w:r>
      <w:r w:rsidRPr="00844401">
        <w:t>[</w:t>
      </w:r>
      <w:r>
        <w:rPr>
          <w:highlight w:val="yellow"/>
        </w:rPr>
        <w:t>Datum</w:t>
      </w:r>
      <w:r w:rsidRPr="00844401">
        <w:t>]</w:t>
      </w:r>
      <w:r>
        <w:t>.</w:t>
      </w:r>
    </w:p>
    <w:p w14:paraId="228360EB" w14:textId="77777777" w:rsidR="00090164" w:rsidRDefault="00090164" w:rsidP="00090164">
      <w:pPr>
        <w:pStyle w:val="BasistekstSURF"/>
      </w:pPr>
    </w:p>
    <w:p w14:paraId="2529D544" w14:textId="77777777" w:rsidR="00090164" w:rsidRDefault="00090164" w:rsidP="00090164">
      <w:pPr>
        <w:pStyle w:val="BasistekstSURF"/>
        <w:rPr>
          <w:highlight w:val="yellow"/>
        </w:rPr>
      </w:pPr>
    </w:p>
    <w:p w14:paraId="50E74687" w14:textId="77777777" w:rsidR="00090164" w:rsidRDefault="00090164" w:rsidP="00090164">
      <w:pPr>
        <w:pStyle w:val="BasistekstSURF"/>
        <w:rPr>
          <w:highlight w:val="yellow"/>
        </w:rPr>
      </w:pPr>
      <w:r>
        <w:rPr>
          <w:highlight w:val="yellow"/>
        </w:rPr>
        <w:t>[NAAM]</w:t>
      </w:r>
    </w:p>
    <w:p w14:paraId="5389850E" w14:textId="77777777" w:rsidR="00090164" w:rsidRPr="00FE0947" w:rsidRDefault="00090164" w:rsidP="00090164">
      <w:pPr>
        <w:pStyle w:val="BasistekstSURF"/>
        <w:rPr>
          <w:highlight w:val="yellow"/>
        </w:rPr>
      </w:pPr>
      <w:r w:rsidRPr="00FE0947">
        <w:rPr>
          <w:highlight w:val="yellow"/>
        </w:rPr>
        <w:t>[FUNCTIE].</w:t>
      </w:r>
    </w:p>
    <w:p w14:paraId="5DC24605" w14:textId="77777777" w:rsidR="00090164" w:rsidRDefault="00090164" w:rsidP="00090164">
      <w:pPr>
        <w:pStyle w:val="BasistekstSURF"/>
      </w:pPr>
    </w:p>
    <w:p w14:paraId="01052927" w14:textId="77777777" w:rsidR="00090164" w:rsidRDefault="00090164" w:rsidP="00090164">
      <w:pPr>
        <w:pStyle w:val="BasistekstSURF"/>
        <w:rPr>
          <w:highlight w:val="yellow"/>
          <w:lang w:val="en-US"/>
        </w:rPr>
      </w:pPr>
      <w:r w:rsidRPr="00F17AD8">
        <w:rPr>
          <w:highlight w:val="yellow"/>
        </w:rPr>
        <w:t>[Na (her)vaststelling, ook de tabel op p.</w:t>
      </w:r>
      <w:r w:rsidRPr="00486826">
        <w:rPr>
          <w:highlight w:val="yellow"/>
        </w:rPr>
        <w:fldChar w:fldCharType="begin"/>
      </w:r>
      <w:r w:rsidRPr="00486826">
        <w:rPr>
          <w:highlight w:val="yellow"/>
        </w:rPr>
        <w:instrText xml:space="preserve"> PAGEREF Vaststellingtabel \h </w:instrText>
      </w:r>
      <w:r w:rsidRPr="00486826">
        <w:rPr>
          <w:highlight w:val="yellow"/>
        </w:rPr>
      </w:r>
      <w:r w:rsidRPr="00486826">
        <w:rPr>
          <w:highlight w:val="yellow"/>
        </w:rPr>
        <w:fldChar w:fldCharType="separate"/>
      </w:r>
      <w:r w:rsidRPr="3FBE539B">
        <w:rPr>
          <w:highlight w:val="yellow"/>
          <w:lang w:val="en-US"/>
        </w:rPr>
        <w:t>2</w:t>
      </w:r>
      <w:r w:rsidRPr="00486826">
        <w:rPr>
          <w:highlight w:val="yellow"/>
        </w:rPr>
        <w:fldChar w:fldCharType="end"/>
      </w:r>
      <w:r w:rsidRPr="3FBE539B">
        <w:rPr>
          <w:highlight w:val="yellow"/>
          <w:lang w:val="en-US"/>
        </w:rPr>
        <w:t xml:space="preserve"> </w:t>
      </w:r>
      <w:proofErr w:type="spellStart"/>
      <w:r w:rsidRPr="3FBE539B">
        <w:rPr>
          <w:highlight w:val="yellow"/>
          <w:lang w:val="en-US"/>
        </w:rPr>
        <w:t>bijwerken</w:t>
      </w:r>
      <w:proofErr w:type="spellEnd"/>
      <w:r w:rsidRPr="3FBE539B">
        <w:rPr>
          <w:highlight w:val="yellow"/>
          <w:lang w:val="en-US"/>
        </w:rPr>
        <w:t>]</w:t>
      </w:r>
    </w:p>
    <w:p w14:paraId="3E086FE5" w14:textId="77777777" w:rsidR="00090164" w:rsidRDefault="00090164" w:rsidP="00090164">
      <w:pPr>
        <w:pStyle w:val="BasistekstSURF"/>
      </w:pPr>
    </w:p>
    <w:p w14:paraId="54CA181D" w14:textId="184ED107" w:rsidR="00232EA9" w:rsidRDefault="00232EA9" w:rsidP="00232EA9">
      <w:pPr>
        <w:pStyle w:val="Bijlagekop1SURF"/>
      </w:pPr>
      <w:bookmarkStart w:id="25" w:name="_Toc199492455"/>
      <w:r>
        <w:lastRenderedPageBreak/>
        <w:t xml:space="preserve">Checklist </w:t>
      </w:r>
      <w:proofErr w:type="spellStart"/>
      <w:r>
        <w:t>Logging</w:t>
      </w:r>
      <w:proofErr w:type="spellEnd"/>
      <w:r>
        <w:t xml:space="preserve"> en Monitoring</w:t>
      </w:r>
      <w:bookmarkEnd w:id="25"/>
    </w:p>
    <w:p w14:paraId="500B26F1" w14:textId="2877571D" w:rsidR="00232EA9" w:rsidRDefault="00B908C4" w:rsidP="00B908C4">
      <w:pPr>
        <w:pStyle w:val="Bijlagekop2SURF"/>
      </w:pPr>
      <w:bookmarkStart w:id="26" w:name="_Toc199492456"/>
      <w:r>
        <w:t xml:space="preserve">Algemene </w:t>
      </w:r>
      <w:proofErr w:type="spellStart"/>
      <w:r>
        <w:t>Logging</w:t>
      </w:r>
      <w:proofErr w:type="spellEnd"/>
      <w:r>
        <w:t xml:space="preserve"> vereisten</w:t>
      </w:r>
      <w:bookmarkEnd w:id="26"/>
    </w:p>
    <w:p w14:paraId="5E6E3FB0" w14:textId="77777777" w:rsidR="00B908C4" w:rsidRDefault="00B908C4" w:rsidP="00B908C4">
      <w:pPr>
        <w:pStyle w:val="BasistekstSURF"/>
      </w:pPr>
    </w:p>
    <w:tbl>
      <w:tblPr>
        <w:tblStyle w:val="TabelstijllichtgroenSURF"/>
        <w:tblW w:w="8670" w:type="dxa"/>
        <w:tblLook w:val="06A0" w:firstRow="1" w:lastRow="0" w:firstColumn="1" w:lastColumn="0" w:noHBand="1" w:noVBand="1"/>
      </w:tblPr>
      <w:tblGrid>
        <w:gridCol w:w="1926"/>
        <w:gridCol w:w="3462"/>
        <w:gridCol w:w="1116"/>
        <w:gridCol w:w="2166"/>
      </w:tblGrid>
      <w:tr w:rsidR="00745B71" w14:paraId="70CED7DC" w14:textId="77777777" w:rsidTr="00745B71">
        <w:trPr>
          <w:cnfStyle w:val="100000000000" w:firstRow="1" w:lastRow="0" w:firstColumn="0" w:lastColumn="0" w:oddVBand="0" w:evenVBand="0" w:oddHBand="0" w:evenHBand="0" w:firstRowFirstColumn="0" w:firstRowLastColumn="0" w:lastRowFirstColumn="0" w:lastRowLastColumn="0"/>
        </w:trPr>
        <w:tc>
          <w:tcPr>
            <w:tcW w:w="1926" w:type="dxa"/>
          </w:tcPr>
          <w:p w14:paraId="5C1EF194" w14:textId="255C5FC2" w:rsidR="001928EB" w:rsidRDefault="002B2BA7" w:rsidP="00B908C4">
            <w:pPr>
              <w:pStyle w:val="BasistekstSURF"/>
            </w:pPr>
            <w:r>
              <w:t>Onderdeel</w:t>
            </w:r>
          </w:p>
        </w:tc>
        <w:tc>
          <w:tcPr>
            <w:tcW w:w="3462" w:type="dxa"/>
          </w:tcPr>
          <w:p w14:paraId="2A26AB3C" w14:textId="57721978" w:rsidR="001928EB" w:rsidRDefault="002B2BA7" w:rsidP="00B908C4">
            <w:pPr>
              <w:pStyle w:val="BasistekstSURF"/>
            </w:pPr>
            <w:r>
              <w:t>Vereiste</w:t>
            </w:r>
          </w:p>
        </w:tc>
        <w:tc>
          <w:tcPr>
            <w:tcW w:w="1116" w:type="dxa"/>
          </w:tcPr>
          <w:p w14:paraId="2883E8ED" w14:textId="2BE530E6" w:rsidR="001928EB" w:rsidRDefault="002B2BA7" w:rsidP="00B908C4">
            <w:pPr>
              <w:pStyle w:val="BasistekstSURF"/>
            </w:pPr>
            <w:r>
              <w:t>Ingericht</w:t>
            </w:r>
          </w:p>
        </w:tc>
        <w:tc>
          <w:tcPr>
            <w:tcW w:w="2166" w:type="dxa"/>
          </w:tcPr>
          <w:p w14:paraId="678B948D" w14:textId="31BF7F6A" w:rsidR="001928EB" w:rsidRDefault="002B2BA7" w:rsidP="00B908C4">
            <w:pPr>
              <w:pStyle w:val="BasistekstSURF"/>
            </w:pPr>
            <w:r>
              <w:t>Toelichting</w:t>
            </w:r>
          </w:p>
        </w:tc>
      </w:tr>
      <w:tr w:rsidR="00762D47" w14:paraId="2D77690E" w14:textId="77777777" w:rsidTr="003D0D96">
        <w:tc>
          <w:tcPr>
            <w:tcW w:w="1926" w:type="dxa"/>
          </w:tcPr>
          <w:p w14:paraId="4A3C0FAD" w14:textId="54CF9B0F" w:rsidR="001928EB" w:rsidRDefault="002B2BA7" w:rsidP="00B908C4">
            <w:pPr>
              <w:pStyle w:val="BasistekstSURF"/>
            </w:pPr>
            <w:proofErr w:type="spellStart"/>
            <w:r>
              <w:t>Tijdssychronisatie</w:t>
            </w:r>
            <w:proofErr w:type="spellEnd"/>
          </w:p>
        </w:tc>
        <w:tc>
          <w:tcPr>
            <w:tcW w:w="3462" w:type="dxa"/>
          </w:tcPr>
          <w:p w14:paraId="7D324A51" w14:textId="22AA6CDC" w:rsidR="001928EB" w:rsidRDefault="004F0728" w:rsidP="00B908C4">
            <w:pPr>
              <w:pStyle w:val="BasistekstSURF"/>
            </w:pPr>
            <w:r w:rsidRPr="004F0728">
              <w:t>Alle logs bevatten UTC-tijdstempel en worden gesynchroniseerd via NTP</w:t>
            </w:r>
          </w:p>
        </w:tc>
        <w:tc>
          <w:tcPr>
            <w:tcW w:w="1116" w:type="dxa"/>
          </w:tcPr>
          <w:p w14:paraId="0D5A09E7" w14:textId="77777777" w:rsidR="001928EB" w:rsidRDefault="001928EB" w:rsidP="003D0D96">
            <w:pPr>
              <w:pStyle w:val="BasistekstSURF"/>
              <w:jc w:val="center"/>
            </w:pPr>
          </w:p>
        </w:tc>
        <w:tc>
          <w:tcPr>
            <w:tcW w:w="2166" w:type="dxa"/>
          </w:tcPr>
          <w:p w14:paraId="523A9BCA" w14:textId="77777777" w:rsidR="001928EB" w:rsidRDefault="001928EB" w:rsidP="00B908C4">
            <w:pPr>
              <w:pStyle w:val="BasistekstSURF"/>
            </w:pPr>
          </w:p>
        </w:tc>
      </w:tr>
      <w:tr w:rsidR="00762D47" w14:paraId="0A0CD33C" w14:textId="77777777" w:rsidTr="003D0D96">
        <w:tc>
          <w:tcPr>
            <w:tcW w:w="1926" w:type="dxa"/>
          </w:tcPr>
          <w:p w14:paraId="5905FB4D" w14:textId="6FC39F51" w:rsidR="001928EB" w:rsidRDefault="00146E4E" w:rsidP="00B908C4">
            <w:pPr>
              <w:pStyle w:val="BasistekstSURF"/>
            </w:pPr>
            <w:r>
              <w:t>F</w:t>
            </w:r>
            <w:r w:rsidR="00C25AE6">
              <w:t>ormaat</w:t>
            </w:r>
          </w:p>
        </w:tc>
        <w:tc>
          <w:tcPr>
            <w:tcW w:w="3462" w:type="dxa"/>
          </w:tcPr>
          <w:p w14:paraId="5586A22C" w14:textId="73D3BE06" w:rsidR="001928EB" w:rsidRDefault="004F0728" w:rsidP="00B908C4">
            <w:pPr>
              <w:pStyle w:val="BasistekstSURF"/>
            </w:pPr>
            <w:r w:rsidRPr="004F0728">
              <w:t xml:space="preserve">Logs worden opgeslagen in een gestandaardiseerd formaat (JSON, </w:t>
            </w:r>
            <w:proofErr w:type="spellStart"/>
            <w:r w:rsidRPr="004F0728">
              <w:t>Syslog</w:t>
            </w:r>
            <w:proofErr w:type="spellEnd"/>
            <w:r w:rsidRPr="004F0728">
              <w:t>, CEF, LEEF)</w:t>
            </w:r>
          </w:p>
        </w:tc>
        <w:tc>
          <w:tcPr>
            <w:tcW w:w="1116" w:type="dxa"/>
          </w:tcPr>
          <w:p w14:paraId="29084CB9" w14:textId="77777777" w:rsidR="001928EB" w:rsidRDefault="001928EB" w:rsidP="003D0D96">
            <w:pPr>
              <w:pStyle w:val="BasistekstSURF"/>
              <w:jc w:val="center"/>
            </w:pPr>
          </w:p>
        </w:tc>
        <w:tc>
          <w:tcPr>
            <w:tcW w:w="2166" w:type="dxa"/>
          </w:tcPr>
          <w:p w14:paraId="3E742DC6" w14:textId="77777777" w:rsidR="001928EB" w:rsidRDefault="001928EB" w:rsidP="00B908C4">
            <w:pPr>
              <w:pStyle w:val="BasistekstSURF"/>
            </w:pPr>
          </w:p>
        </w:tc>
      </w:tr>
      <w:tr w:rsidR="00762D47" w14:paraId="00409DDF" w14:textId="77777777" w:rsidTr="003D0D96">
        <w:tc>
          <w:tcPr>
            <w:tcW w:w="1926" w:type="dxa"/>
          </w:tcPr>
          <w:p w14:paraId="29105128" w14:textId="55915470" w:rsidR="001928EB" w:rsidRDefault="00C25AE6" w:rsidP="00B908C4">
            <w:pPr>
              <w:pStyle w:val="BasistekstSURF"/>
            </w:pPr>
            <w:r>
              <w:t>Beveiliging</w:t>
            </w:r>
          </w:p>
        </w:tc>
        <w:tc>
          <w:tcPr>
            <w:tcW w:w="3462" w:type="dxa"/>
          </w:tcPr>
          <w:p w14:paraId="72063362" w14:textId="36651562" w:rsidR="001928EB" w:rsidRDefault="004F0728" w:rsidP="00B908C4">
            <w:pPr>
              <w:pStyle w:val="BasistekstSURF"/>
            </w:pPr>
            <w:r w:rsidRPr="004F0728">
              <w:t xml:space="preserve">Logs zijn versleuteld </w:t>
            </w:r>
            <w:proofErr w:type="gramStart"/>
            <w:r w:rsidR="00642E41">
              <w:t>conform</w:t>
            </w:r>
            <w:proofErr w:type="gramEnd"/>
            <w:r w:rsidR="00642E41">
              <w:t xml:space="preserve"> ‘Standaard Cryptografie’</w:t>
            </w:r>
          </w:p>
        </w:tc>
        <w:tc>
          <w:tcPr>
            <w:tcW w:w="1116" w:type="dxa"/>
          </w:tcPr>
          <w:p w14:paraId="72EE3E38" w14:textId="77777777" w:rsidR="001928EB" w:rsidRDefault="001928EB" w:rsidP="003D0D96">
            <w:pPr>
              <w:pStyle w:val="BasistekstSURF"/>
              <w:jc w:val="center"/>
            </w:pPr>
          </w:p>
        </w:tc>
        <w:tc>
          <w:tcPr>
            <w:tcW w:w="2166" w:type="dxa"/>
          </w:tcPr>
          <w:p w14:paraId="38D5E1B5" w14:textId="77777777" w:rsidR="001928EB" w:rsidRDefault="001928EB" w:rsidP="00B908C4">
            <w:pPr>
              <w:pStyle w:val="BasistekstSURF"/>
            </w:pPr>
          </w:p>
        </w:tc>
      </w:tr>
      <w:tr w:rsidR="00762D47" w14:paraId="33A9CB9B" w14:textId="77777777" w:rsidTr="003D0D96">
        <w:tc>
          <w:tcPr>
            <w:tcW w:w="1926" w:type="dxa"/>
          </w:tcPr>
          <w:p w14:paraId="49F52191" w14:textId="79FF95B6" w:rsidR="001928EB" w:rsidRDefault="00C25AE6" w:rsidP="00B908C4">
            <w:pPr>
              <w:pStyle w:val="BasistekstSURF"/>
            </w:pPr>
            <w:r>
              <w:t>Retentie</w:t>
            </w:r>
          </w:p>
        </w:tc>
        <w:tc>
          <w:tcPr>
            <w:tcW w:w="3462" w:type="dxa"/>
          </w:tcPr>
          <w:p w14:paraId="4D73B1FF" w14:textId="10428A2A" w:rsidR="001928EB" w:rsidRDefault="00A2478E" w:rsidP="00B908C4">
            <w:pPr>
              <w:pStyle w:val="BasistekstSURF"/>
            </w:pPr>
            <w:r>
              <w:t xml:space="preserve">Standaard logs: </w:t>
            </w:r>
            <w:r w:rsidR="007679CD">
              <w:t>1 jaar</w:t>
            </w:r>
          </w:p>
          <w:p w14:paraId="08FF44B8" w14:textId="3E71D22F" w:rsidR="00A2478E" w:rsidRDefault="00A2478E" w:rsidP="00B908C4">
            <w:pPr>
              <w:pStyle w:val="BasistekstSURF"/>
            </w:pPr>
            <w:r>
              <w:t xml:space="preserve">Security logs: </w:t>
            </w:r>
            <w:r w:rsidR="007679CD">
              <w:t>3 – 5 jaar</w:t>
            </w:r>
          </w:p>
          <w:p w14:paraId="5C15A24C" w14:textId="0200D097" w:rsidR="00A2478E" w:rsidRDefault="00A2478E" w:rsidP="00B908C4">
            <w:pPr>
              <w:pStyle w:val="BasistekstSURF"/>
            </w:pPr>
            <w:r>
              <w:t xml:space="preserve">Compliance logs: </w:t>
            </w:r>
            <w:r w:rsidR="00213364">
              <w:t>wettelijke termijn</w:t>
            </w:r>
          </w:p>
        </w:tc>
        <w:tc>
          <w:tcPr>
            <w:tcW w:w="1116" w:type="dxa"/>
          </w:tcPr>
          <w:p w14:paraId="4500380B" w14:textId="77777777" w:rsidR="001928EB" w:rsidRDefault="001928EB" w:rsidP="003D0D96">
            <w:pPr>
              <w:pStyle w:val="BasistekstSURF"/>
              <w:jc w:val="center"/>
            </w:pPr>
          </w:p>
        </w:tc>
        <w:tc>
          <w:tcPr>
            <w:tcW w:w="2166" w:type="dxa"/>
          </w:tcPr>
          <w:p w14:paraId="3472D032" w14:textId="77777777" w:rsidR="001928EB" w:rsidRDefault="001928EB" w:rsidP="00B908C4">
            <w:pPr>
              <w:pStyle w:val="BasistekstSURF"/>
            </w:pPr>
          </w:p>
        </w:tc>
      </w:tr>
      <w:tr w:rsidR="00762D47" w14:paraId="3A516C64" w14:textId="77777777" w:rsidTr="003D0D96">
        <w:tc>
          <w:tcPr>
            <w:tcW w:w="1926" w:type="dxa"/>
          </w:tcPr>
          <w:p w14:paraId="13F4D10D" w14:textId="27C28A60" w:rsidR="001928EB" w:rsidRDefault="00146E4E" w:rsidP="00B908C4">
            <w:pPr>
              <w:pStyle w:val="BasistekstSURF"/>
            </w:pPr>
            <w:r>
              <w:t>Integriteit</w:t>
            </w:r>
          </w:p>
        </w:tc>
        <w:tc>
          <w:tcPr>
            <w:tcW w:w="3462" w:type="dxa"/>
          </w:tcPr>
          <w:p w14:paraId="3204AE19" w14:textId="4A32C6B1" w:rsidR="001928EB" w:rsidRDefault="00146E4E" w:rsidP="00B908C4">
            <w:pPr>
              <w:pStyle w:val="BasistekstSURF"/>
            </w:pPr>
            <w:r>
              <w:t>Onveranderbare opslag (WORM,</w:t>
            </w:r>
            <w:r w:rsidR="003F1BA9">
              <w:t xml:space="preserve"> </w:t>
            </w:r>
            <w:proofErr w:type="spellStart"/>
            <w:r w:rsidR="003F1BA9">
              <w:t>immutable</w:t>
            </w:r>
            <w:proofErr w:type="spellEnd"/>
            <w:r w:rsidR="003F1BA9">
              <w:t xml:space="preserve"> storage)</w:t>
            </w:r>
          </w:p>
        </w:tc>
        <w:tc>
          <w:tcPr>
            <w:tcW w:w="1116" w:type="dxa"/>
          </w:tcPr>
          <w:p w14:paraId="7897CEC5" w14:textId="77777777" w:rsidR="001928EB" w:rsidRDefault="001928EB" w:rsidP="003D0D96">
            <w:pPr>
              <w:pStyle w:val="BasistekstSURF"/>
              <w:jc w:val="center"/>
            </w:pPr>
          </w:p>
        </w:tc>
        <w:tc>
          <w:tcPr>
            <w:tcW w:w="2166" w:type="dxa"/>
          </w:tcPr>
          <w:p w14:paraId="72E445A9" w14:textId="77777777" w:rsidR="001928EB" w:rsidRDefault="001928EB" w:rsidP="00B908C4">
            <w:pPr>
              <w:pStyle w:val="BasistekstSURF"/>
            </w:pPr>
          </w:p>
        </w:tc>
      </w:tr>
    </w:tbl>
    <w:p w14:paraId="2CBE48B6" w14:textId="77777777" w:rsidR="00B908C4" w:rsidRPr="00B908C4" w:rsidRDefault="00B908C4" w:rsidP="00B908C4">
      <w:pPr>
        <w:pStyle w:val="BasistekstSURF"/>
      </w:pPr>
    </w:p>
    <w:p w14:paraId="6B81835F" w14:textId="5057D3C9" w:rsidR="00B908C4" w:rsidRDefault="00C6039D" w:rsidP="00B908C4">
      <w:pPr>
        <w:pStyle w:val="Bijlagekop2SURF"/>
      </w:pPr>
      <w:bookmarkStart w:id="27" w:name="_Toc199492457"/>
      <w:proofErr w:type="spellStart"/>
      <w:r>
        <w:t>Logging</w:t>
      </w:r>
      <w:proofErr w:type="spellEnd"/>
      <w:r>
        <w:t xml:space="preserve"> per IT-component</w:t>
      </w:r>
      <w:bookmarkEnd w:id="27"/>
    </w:p>
    <w:p w14:paraId="7E5D1782" w14:textId="77777777" w:rsidR="00232EA9" w:rsidRDefault="00232EA9" w:rsidP="00090164">
      <w:pPr>
        <w:pStyle w:val="BasistekstSURF"/>
      </w:pPr>
    </w:p>
    <w:p w14:paraId="15589D4A" w14:textId="29545FC6" w:rsidR="00C6039D" w:rsidRDefault="00C6039D" w:rsidP="00090164">
      <w:pPr>
        <w:pStyle w:val="BasistekstSURF"/>
      </w:pPr>
      <w:r>
        <w:t>Authenticatie &amp; Toegang</w:t>
      </w:r>
    </w:p>
    <w:tbl>
      <w:tblPr>
        <w:tblStyle w:val="TabelstijllichtgroenSURF"/>
        <w:tblW w:w="0" w:type="auto"/>
        <w:tblLook w:val="06A0" w:firstRow="1" w:lastRow="0" w:firstColumn="1" w:lastColumn="0" w:noHBand="1" w:noVBand="1"/>
      </w:tblPr>
      <w:tblGrid>
        <w:gridCol w:w="1980"/>
        <w:gridCol w:w="3402"/>
        <w:gridCol w:w="1127"/>
        <w:gridCol w:w="2155"/>
      </w:tblGrid>
      <w:tr w:rsidR="00A6699A" w14:paraId="6A85AA2B" w14:textId="77777777" w:rsidTr="003D0D96">
        <w:trPr>
          <w:cnfStyle w:val="100000000000" w:firstRow="1" w:lastRow="0" w:firstColumn="0" w:lastColumn="0" w:oddVBand="0" w:evenVBand="0" w:oddHBand="0" w:evenHBand="0" w:firstRowFirstColumn="0" w:firstRowLastColumn="0" w:lastRowFirstColumn="0" w:lastRowLastColumn="0"/>
        </w:trPr>
        <w:tc>
          <w:tcPr>
            <w:tcW w:w="1980" w:type="dxa"/>
          </w:tcPr>
          <w:p w14:paraId="1AFD0728" w14:textId="6AACF78C" w:rsidR="00A6699A" w:rsidRDefault="00F678A7" w:rsidP="00317164">
            <w:pPr>
              <w:pStyle w:val="BasistekstSURF"/>
            </w:pPr>
            <w:r>
              <w:t>IT-Component</w:t>
            </w:r>
          </w:p>
        </w:tc>
        <w:tc>
          <w:tcPr>
            <w:tcW w:w="3402" w:type="dxa"/>
          </w:tcPr>
          <w:p w14:paraId="780859A0" w14:textId="7880F4D9" w:rsidR="00A6699A" w:rsidRDefault="00F678A7" w:rsidP="00317164">
            <w:pPr>
              <w:pStyle w:val="BasistekstSURF"/>
            </w:pPr>
            <w:r>
              <w:t>Aanbevolen logtypes</w:t>
            </w:r>
          </w:p>
        </w:tc>
        <w:tc>
          <w:tcPr>
            <w:tcW w:w="1127" w:type="dxa"/>
          </w:tcPr>
          <w:p w14:paraId="736355FE" w14:textId="104D4AEC" w:rsidR="00A6699A" w:rsidRDefault="00F678A7" w:rsidP="00317164">
            <w:pPr>
              <w:pStyle w:val="BasistekstSURF"/>
            </w:pPr>
            <w:r>
              <w:t>Ingericht</w:t>
            </w:r>
          </w:p>
        </w:tc>
        <w:tc>
          <w:tcPr>
            <w:tcW w:w="2155" w:type="dxa"/>
          </w:tcPr>
          <w:p w14:paraId="44E6EFAD" w14:textId="4B305765" w:rsidR="00A6699A" w:rsidRDefault="00F678A7" w:rsidP="00317164">
            <w:pPr>
              <w:pStyle w:val="BasistekstSURF"/>
            </w:pPr>
            <w:r>
              <w:t>Toelichting</w:t>
            </w:r>
          </w:p>
        </w:tc>
      </w:tr>
      <w:tr w:rsidR="00F678A7" w14:paraId="7569FC5B" w14:textId="77777777" w:rsidTr="003D0D96">
        <w:tc>
          <w:tcPr>
            <w:tcW w:w="1980" w:type="dxa"/>
          </w:tcPr>
          <w:p w14:paraId="24DE2A29" w14:textId="2B66C0AF" w:rsidR="00A6699A" w:rsidRDefault="00AB3605" w:rsidP="00317164">
            <w:pPr>
              <w:pStyle w:val="BasistekstSURF"/>
            </w:pPr>
            <w:r>
              <w:t>Active Directory (AD</w:t>
            </w:r>
            <w:proofErr w:type="gramStart"/>
            <w:r>
              <w:t>) /</w:t>
            </w:r>
            <w:proofErr w:type="gramEnd"/>
            <w:r>
              <w:t xml:space="preserve"> LDAP</w:t>
            </w:r>
          </w:p>
        </w:tc>
        <w:tc>
          <w:tcPr>
            <w:tcW w:w="3402" w:type="dxa"/>
          </w:tcPr>
          <w:p w14:paraId="7A042801" w14:textId="183C1460" w:rsidR="00A6699A" w:rsidRDefault="00755395" w:rsidP="00317164">
            <w:pPr>
              <w:pStyle w:val="BasistekstSURF"/>
            </w:pPr>
            <w:r w:rsidRPr="00755395">
              <w:t xml:space="preserve">Succesvolle/mislukte </w:t>
            </w:r>
            <w:proofErr w:type="spellStart"/>
            <w:r w:rsidRPr="00755395">
              <w:t>logins</w:t>
            </w:r>
            <w:proofErr w:type="spellEnd"/>
            <w:r w:rsidRPr="00755395">
              <w:t>, aanmaak/verwijdering accounts, privilege wijzigingen</w:t>
            </w:r>
          </w:p>
        </w:tc>
        <w:tc>
          <w:tcPr>
            <w:tcW w:w="1127" w:type="dxa"/>
          </w:tcPr>
          <w:p w14:paraId="0C7FA8A6" w14:textId="77777777" w:rsidR="00A6699A" w:rsidRDefault="00A6699A" w:rsidP="00317164">
            <w:pPr>
              <w:pStyle w:val="BasistekstSURF"/>
            </w:pPr>
          </w:p>
        </w:tc>
        <w:tc>
          <w:tcPr>
            <w:tcW w:w="2155" w:type="dxa"/>
          </w:tcPr>
          <w:p w14:paraId="1875AC91" w14:textId="77777777" w:rsidR="00A6699A" w:rsidRDefault="00A6699A" w:rsidP="00317164">
            <w:pPr>
              <w:pStyle w:val="BasistekstSURF"/>
            </w:pPr>
          </w:p>
        </w:tc>
      </w:tr>
      <w:tr w:rsidR="00F678A7" w14:paraId="10849B79" w14:textId="77777777" w:rsidTr="003D0D96">
        <w:tc>
          <w:tcPr>
            <w:tcW w:w="1980" w:type="dxa"/>
          </w:tcPr>
          <w:p w14:paraId="7E032C69" w14:textId="4BBCE5EB" w:rsidR="00A6699A" w:rsidRDefault="00E312FD" w:rsidP="00317164">
            <w:pPr>
              <w:pStyle w:val="BasistekstSURF"/>
            </w:pPr>
            <w:r w:rsidRPr="00E312FD">
              <w:t xml:space="preserve">Single </w:t>
            </w:r>
            <w:proofErr w:type="spellStart"/>
            <w:r w:rsidRPr="00E312FD">
              <w:t>Sign</w:t>
            </w:r>
            <w:proofErr w:type="spellEnd"/>
            <w:r w:rsidRPr="00E312FD">
              <w:t>-On (SSO</w:t>
            </w:r>
            <w:proofErr w:type="gramStart"/>
            <w:r w:rsidRPr="00E312FD">
              <w:t>) /</w:t>
            </w:r>
            <w:proofErr w:type="gramEnd"/>
            <w:r w:rsidRPr="00E312FD">
              <w:t xml:space="preserve"> MFA</w:t>
            </w:r>
          </w:p>
        </w:tc>
        <w:tc>
          <w:tcPr>
            <w:tcW w:w="3402" w:type="dxa"/>
          </w:tcPr>
          <w:p w14:paraId="5ACBB400" w14:textId="26EFFB02" w:rsidR="00A6699A" w:rsidRDefault="00755395" w:rsidP="00317164">
            <w:pPr>
              <w:pStyle w:val="BasistekstSURF"/>
            </w:pPr>
            <w:r w:rsidRPr="00755395">
              <w:t>Aanmeldpogingen, afwijzingen, 2FA-succes/mislukkingen</w:t>
            </w:r>
          </w:p>
        </w:tc>
        <w:tc>
          <w:tcPr>
            <w:tcW w:w="1127" w:type="dxa"/>
          </w:tcPr>
          <w:p w14:paraId="53C54794" w14:textId="77777777" w:rsidR="00A6699A" w:rsidRDefault="00A6699A" w:rsidP="00317164">
            <w:pPr>
              <w:pStyle w:val="BasistekstSURF"/>
            </w:pPr>
          </w:p>
        </w:tc>
        <w:tc>
          <w:tcPr>
            <w:tcW w:w="2155" w:type="dxa"/>
          </w:tcPr>
          <w:p w14:paraId="5257E1F7" w14:textId="77777777" w:rsidR="00A6699A" w:rsidRDefault="00A6699A" w:rsidP="00317164">
            <w:pPr>
              <w:pStyle w:val="BasistekstSURF"/>
            </w:pPr>
          </w:p>
        </w:tc>
      </w:tr>
      <w:tr w:rsidR="00F678A7" w14:paraId="0FA9690D" w14:textId="77777777" w:rsidTr="003D0D96">
        <w:tc>
          <w:tcPr>
            <w:tcW w:w="1980" w:type="dxa"/>
          </w:tcPr>
          <w:p w14:paraId="4A4D2329" w14:textId="13CCBEA1" w:rsidR="00A6699A" w:rsidRDefault="002402AF" w:rsidP="00317164">
            <w:pPr>
              <w:pStyle w:val="BasistekstSURF"/>
            </w:pPr>
            <w:proofErr w:type="gramStart"/>
            <w:r w:rsidRPr="002402AF">
              <w:t>VPN /</w:t>
            </w:r>
            <w:proofErr w:type="gramEnd"/>
            <w:r w:rsidRPr="002402AF">
              <w:t xml:space="preserve"> </w:t>
            </w:r>
            <w:proofErr w:type="gramStart"/>
            <w:r w:rsidRPr="002402AF">
              <w:t>RDP /</w:t>
            </w:r>
            <w:proofErr w:type="gramEnd"/>
            <w:r w:rsidRPr="002402AF">
              <w:t xml:space="preserve"> SSH</w:t>
            </w:r>
          </w:p>
        </w:tc>
        <w:tc>
          <w:tcPr>
            <w:tcW w:w="3402" w:type="dxa"/>
          </w:tcPr>
          <w:p w14:paraId="0C4AAA33" w14:textId="774FE349" w:rsidR="00A6699A" w:rsidRDefault="00755395" w:rsidP="00317164">
            <w:pPr>
              <w:pStyle w:val="BasistekstSURF"/>
            </w:pPr>
            <w:r w:rsidRPr="00755395">
              <w:t>Inloggen, sessie start/stop, bron-IP, locatie</w:t>
            </w:r>
          </w:p>
        </w:tc>
        <w:tc>
          <w:tcPr>
            <w:tcW w:w="1127" w:type="dxa"/>
          </w:tcPr>
          <w:p w14:paraId="277012E3" w14:textId="77777777" w:rsidR="00A6699A" w:rsidRDefault="00A6699A" w:rsidP="00317164">
            <w:pPr>
              <w:pStyle w:val="BasistekstSURF"/>
            </w:pPr>
          </w:p>
        </w:tc>
        <w:tc>
          <w:tcPr>
            <w:tcW w:w="2155" w:type="dxa"/>
          </w:tcPr>
          <w:p w14:paraId="11915653" w14:textId="77777777" w:rsidR="00A6699A" w:rsidRDefault="00A6699A" w:rsidP="00317164">
            <w:pPr>
              <w:pStyle w:val="BasistekstSURF"/>
            </w:pPr>
          </w:p>
        </w:tc>
      </w:tr>
      <w:tr w:rsidR="00F678A7" w14:paraId="7CD772CA" w14:textId="77777777" w:rsidTr="003D0D96">
        <w:tc>
          <w:tcPr>
            <w:tcW w:w="1980" w:type="dxa"/>
          </w:tcPr>
          <w:p w14:paraId="712FC25B" w14:textId="7142E05B" w:rsidR="00A6699A" w:rsidRDefault="002402AF" w:rsidP="00317164">
            <w:pPr>
              <w:pStyle w:val="BasistekstSURF"/>
            </w:pPr>
            <w:proofErr w:type="spellStart"/>
            <w:r w:rsidRPr="002402AF">
              <w:t>Privileged</w:t>
            </w:r>
            <w:proofErr w:type="spellEnd"/>
            <w:r w:rsidRPr="002402AF">
              <w:t xml:space="preserve"> Access Management (PAM)</w:t>
            </w:r>
          </w:p>
        </w:tc>
        <w:tc>
          <w:tcPr>
            <w:tcW w:w="3402" w:type="dxa"/>
          </w:tcPr>
          <w:p w14:paraId="50400475" w14:textId="1D98BB94" w:rsidR="00A6699A" w:rsidRDefault="00E312FD" w:rsidP="00317164">
            <w:pPr>
              <w:pStyle w:val="BasistekstSURF"/>
            </w:pPr>
            <w:r w:rsidRPr="00E312FD">
              <w:t>Beheeracties, privilege-escalatie, toegang tot gevoelige systemen</w:t>
            </w:r>
          </w:p>
        </w:tc>
        <w:tc>
          <w:tcPr>
            <w:tcW w:w="1127" w:type="dxa"/>
          </w:tcPr>
          <w:p w14:paraId="42F7EFD2" w14:textId="77777777" w:rsidR="00A6699A" w:rsidRDefault="00A6699A" w:rsidP="00317164">
            <w:pPr>
              <w:pStyle w:val="BasistekstSURF"/>
            </w:pPr>
          </w:p>
        </w:tc>
        <w:tc>
          <w:tcPr>
            <w:tcW w:w="2155" w:type="dxa"/>
          </w:tcPr>
          <w:p w14:paraId="3CB813AC" w14:textId="77777777" w:rsidR="00A6699A" w:rsidRDefault="00A6699A" w:rsidP="00317164">
            <w:pPr>
              <w:pStyle w:val="BasistekstSURF"/>
            </w:pPr>
          </w:p>
        </w:tc>
      </w:tr>
      <w:tr w:rsidR="00F678A7" w14:paraId="3681FE5F" w14:textId="77777777" w:rsidTr="003D0D96">
        <w:tc>
          <w:tcPr>
            <w:tcW w:w="1980" w:type="dxa"/>
          </w:tcPr>
          <w:p w14:paraId="705BB042" w14:textId="77777777" w:rsidR="00A6699A" w:rsidRDefault="00A6699A" w:rsidP="00317164">
            <w:pPr>
              <w:pStyle w:val="BasistekstSURF"/>
            </w:pPr>
          </w:p>
        </w:tc>
        <w:tc>
          <w:tcPr>
            <w:tcW w:w="3402" w:type="dxa"/>
          </w:tcPr>
          <w:p w14:paraId="0885BE01" w14:textId="77777777" w:rsidR="00A6699A" w:rsidRDefault="00A6699A" w:rsidP="00317164">
            <w:pPr>
              <w:pStyle w:val="BasistekstSURF"/>
            </w:pPr>
          </w:p>
        </w:tc>
        <w:tc>
          <w:tcPr>
            <w:tcW w:w="1127" w:type="dxa"/>
          </w:tcPr>
          <w:p w14:paraId="0DD6E0BE" w14:textId="77777777" w:rsidR="00A6699A" w:rsidRDefault="00A6699A" w:rsidP="00317164">
            <w:pPr>
              <w:pStyle w:val="BasistekstSURF"/>
            </w:pPr>
          </w:p>
        </w:tc>
        <w:tc>
          <w:tcPr>
            <w:tcW w:w="2155" w:type="dxa"/>
          </w:tcPr>
          <w:p w14:paraId="07788B3B" w14:textId="77777777" w:rsidR="00A6699A" w:rsidRDefault="00A6699A" w:rsidP="00317164">
            <w:pPr>
              <w:pStyle w:val="BasistekstSURF"/>
            </w:pPr>
          </w:p>
        </w:tc>
      </w:tr>
    </w:tbl>
    <w:p w14:paraId="0BCB6649" w14:textId="77777777" w:rsidR="00B908C4" w:rsidRDefault="00B908C4" w:rsidP="00090164">
      <w:pPr>
        <w:pStyle w:val="BasistekstSURF"/>
      </w:pPr>
    </w:p>
    <w:p w14:paraId="06427E72" w14:textId="77777777" w:rsidR="0031630B" w:rsidRDefault="0031630B" w:rsidP="00090164">
      <w:pPr>
        <w:pStyle w:val="BasistekstSURF"/>
      </w:pPr>
    </w:p>
    <w:p w14:paraId="3C47F4B7" w14:textId="77777777" w:rsidR="006F778C" w:rsidRDefault="006F778C" w:rsidP="00090164">
      <w:pPr>
        <w:pStyle w:val="BasistekstSURF"/>
      </w:pPr>
    </w:p>
    <w:p w14:paraId="223B51D1" w14:textId="75CA56A6" w:rsidR="002402AF" w:rsidRDefault="002402AF" w:rsidP="00090164">
      <w:pPr>
        <w:pStyle w:val="BasistekstSURF"/>
      </w:pPr>
      <w:r>
        <w:lastRenderedPageBreak/>
        <w:t xml:space="preserve">Besturingssystemen &amp; </w:t>
      </w:r>
      <w:r w:rsidR="001A5087">
        <w:t>Servers</w:t>
      </w:r>
    </w:p>
    <w:tbl>
      <w:tblPr>
        <w:tblStyle w:val="TabelstijllichtgroenSURF"/>
        <w:tblW w:w="0" w:type="auto"/>
        <w:tblLook w:val="06A0" w:firstRow="1" w:lastRow="0" w:firstColumn="1" w:lastColumn="0" w:noHBand="1" w:noVBand="1"/>
      </w:tblPr>
      <w:tblGrid>
        <w:gridCol w:w="1980"/>
        <w:gridCol w:w="3402"/>
        <w:gridCol w:w="1127"/>
        <w:gridCol w:w="2155"/>
      </w:tblGrid>
      <w:tr w:rsidR="0031630B" w14:paraId="3188BA6F" w14:textId="77777777" w:rsidTr="00317164">
        <w:trPr>
          <w:cnfStyle w:val="100000000000" w:firstRow="1" w:lastRow="0" w:firstColumn="0" w:lastColumn="0" w:oddVBand="0" w:evenVBand="0" w:oddHBand="0" w:evenHBand="0" w:firstRowFirstColumn="0" w:firstRowLastColumn="0" w:lastRowFirstColumn="0" w:lastRowLastColumn="0"/>
        </w:trPr>
        <w:tc>
          <w:tcPr>
            <w:tcW w:w="1980" w:type="dxa"/>
          </w:tcPr>
          <w:p w14:paraId="25488DD0" w14:textId="77777777" w:rsidR="0031630B" w:rsidRDefault="0031630B" w:rsidP="00317164">
            <w:pPr>
              <w:pStyle w:val="BasistekstSURF"/>
            </w:pPr>
            <w:r>
              <w:t>IT-Component</w:t>
            </w:r>
          </w:p>
        </w:tc>
        <w:tc>
          <w:tcPr>
            <w:tcW w:w="3402" w:type="dxa"/>
          </w:tcPr>
          <w:p w14:paraId="6B753230" w14:textId="77777777" w:rsidR="0031630B" w:rsidRDefault="0031630B" w:rsidP="00317164">
            <w:pPr>
              <w:pStyle w:val="BasistekstSURF"/>
            </w:pPr>
            <w:r>
              <w:t>Aanbevolen logtypes</w:t>
            </w:r>
          </w:p>
        </w:tc>
        <w:tc>
          <w:tcPr>
            <w:tcW w:w="1127" w:type="dxa"/>
          </w:tcPr>
          <w:p w14:paraId="0A133C2C" w14:textId="77777777" w:rsidR="0031630B" w:rsidRDefault="0031630B" w:rsidP="00317164">
            <w:pPr>
              <w:pStyle w:val="BasistekstSURF"/>
            </w:pPr>
            <w:r>
              <w:t>Ingericht</w:t>
            </w:r>
          </w:p>
        </w:tc>
        <w:tc>
          <w:tcPr>
            <w:tcW w:w="2155" w:type="dxa"/>
          </w:tcPr>
          <w:p w14:paraId="1EF82AA5" w14:textId="77777777" w:rsidR="0031630B" w:rsidRDefault="0031630B" w:rsidP="00317164">
            <w:pPr>
              <w:pStyle w:val="BasistekstSURF"/>
            </w:pPr>
            <w:r>
              <w:t>Toelichting</w:t>
            </w:r>
          </w:p>
        </w:tc>
      </w:tr>
      <w:tr w:rsidR="0031630B" w14:paraId="511090FB" w14:textId="77777777" w:rsidTr="00317164">
        <w:tc>
          <w:tcPr>
            <w:tcW w:w="1980" w:type="dxa"/>
          </w:tcPr>
          <w:p w14:paraId="6564FA88" w14:textId="4181F208" w:rsidR="0031630B" w:rsidRDefault="001A5087" w:rsidP="00317164">
            <w:pPr>
              <w:pStyle w:val="BasistekstSURF"/>
            </w:pPr>
            <w:r w:rsidRPr="001A5087">
              <w:t xml:space="preserve">Windows </w:t>
            </w:r>
            <w:proofErr w:type="gramStart"/>
            <w:r w:rsidRPr="001A5087">
              <w:t>Servers /</w:t>
            </w:r>
            <w:proofErr w:type="gramEnd"/>
            <w:r w:rsidRPr="001A5087">
              <w:t xml:space="preserve"> Clients</w:t>
            </w:r>
          </w:p>
        </w:tc>
        <w:tc>
          <w:tcPr>
            <w:tcW w:w="3402" w:type="dxa"/>
          </w:tcPr>
          <w:p w14:paraId="6DEC14D0" w14:textId="3D382ACA" w:rsidR="0031630B" w:rsidRDefault="00583628" w:rsidP="00317164">
            <w:pPr>
              <w:pStyle w:val="BasistekstSURF"/>
            </w:pPr>
            <w:r w:rsidRPr="00583628">
              <w:t>Event logs (ID 4624, 4625, 4720, 4732), service crashes, updates</w:t>
            </w:r>
          </w:p>
        </w:tc>
        <w:tc>
          <w:tcPr>
            <w:tcW w:w="1127" w:type="dxa"/>
          </w:tcPr>
          <w:p w14:paraId="14E74E80" w14:textId="77777777" w:rsidR="0031630B" w:rsidRDefault="0031630B" w:rsidP="00317164">
            <w:pPr>
              <w:pStyle w:val="BasistekstSURF"/>
            </w:pPr>
          </w:p>
        </w:tc>
        <w:tc>
          <w:tcPr>
            <w:tcW w:w="2155" w:type="dxa"/>
          </w:tcPr>
          <w:p w14:paraId="08BB3D60" w14:textId="77777777" w:rsidR="0031630B" w:rsidRDefault="0031630B" w:rsidP="00317164">
            <w:pPr>
              <w:pStyle w:val="BasistekstSURF"/>
            </w:pPr>
          </w:p>
        </w:tc>
      </w:tr>
      <w:tr w:rsidR="0031630B" w14:paraId="47F1FF42" w14:textId="77777777" w:rsidTr="00317164">
        <w:tc>
          <w:tcPr>
            <w:tcW w:w="1980" w:type="dxa"/>
          </w:tcPr>
          <w:p w14:paraId="127ADA4B" w14:textId="21CBF1E1" w:rsidR="0031630B" w:rsidRDefault="001A5087" w:rsidP="00317164">
            <w:pPr>
              <w:pStyle w:val="BasistekstSURF"/>
            </w:pPr>
            <w:proofErr w:type="gramStart"/>
            <w:r w:rsidRPr="001A5087">
              <w:t>Linux /</w:t>
            </w:r>
            <w:proofErr w:type="gramEnd"/>
            <w:r w:rsidRPr="001A5087">
              <w:t xml:space="preserve"> Unix</w:t>
            </w:r>
          </w:p>
        </w:tc>
        <w:tc>
          <w:tcPr>
            <w:tcW w:w="3402" w:type="dxa"/>
          </w:tcPr>
          <w:p w14:paraId="0E153216" w14:textId="4EBD3731" w:rsidR="0031630B" w:rsidRDefault="00583628" w:rsidP="00317164">
            <w:pPr>
              <w:pStyle w:val="BasistekstSURF"/>
            </w:pPr>
            <w:proofErr w:type="spellStart"/>
            <w:r w:rsidRPr="00583628">
              <w:t>Syslog</w:t>
            </w:r>
            <w:proofErr w:type="spellEnd"/>
            <w:r w:rsidRPr="00583628">
              <w:t xml:space="preserve">, </w:t>
            </w:r>
            <w:r w:rsidR="002F06D2">
              <w:t>CLI-</w:t>
            </w:r>
            <w:proofErr w:type="spellStart"/>
            <w:r w:rsidR="002F06D2">
              <w:t>log</w:t>
            </w:r>
            <w:r w:rsidR="00CE78D5">
              <w:t>ging</w:t>
            </w:r>
            <w:proofErr w:type="spellEnd"/>
            <w:r w:rsidR="00CE78D5">
              <w:t xml:space="preserve">, </w:t>
            </w:r>
            <w:proofErr w:type="spellStart"/>
            <w:r w:rsidRPr="00583628">
              <w:t>sudo</w:t>
            </w:r>
            <w:proofErr w:type="spellEnd"/>
            <w:r w:rsidRPr="00583628">
              <w:t xml:space="preserve"> acties, </w:t>
            </w:r>
            <w:proofErr w:type="spellStart"/>
            <w:r w:rsidRPr="00583628">
              <w:t>failed</w:t>
            </w:r>
            <w:proofErr w:type="spellEnd"/>
            <w:r w:rsidRPr="00583628">
              <w:t xml:space="preserve"> </w:t>
            </w:r>
            <w:proofErr w:type="spellStart"/>
            <w:r w:rsidRPr="00583628">
              <w:t>logins</w:t>
            </w:r>
            <w:proofErr w:type="spellEnd"/>
            <w:r w:rsidRPr="00583628">
              <w:t xml:space="preserve">, </w:t>
            </w:r>
            <w:proofErr w:type="spellStart"/>
            <w:r w:rsidRPr="00583628">
              <w:t>cron</w:t>
            </w:r>
            <w:proofErr w:type="spellEnd"/>
            <w:r w:rsidRPr="00583628">
              <w:t xml:space="preserve"> jobs, </w:t>
            </w:r>
            <w:proofErr w:type="spellStart"/>
            <w:r w:rsidRPr="00583628">
              <w:t>kernel</w:t>
            </w:r>
            <w:proofErr w:type="spellEnd"/>
            <w:r w:rsidRPr="00583628">
              <w:t xml:space="preserve"> </w:t>
            </w:r>
            <w:proofErr w:type="spellStart"/>
            <w:r w:rsidRPr="00583628">
              <w:t>messages</w:t>
            </w:r>
            <w:proofErr w:type="spellEnd"/>
          </w:p>
        </w:tc>
        <w:tc>
          <w:tcPr>
            <w:tcW w:w="1127" w:type="dxa"/>
          </w:tcPr>
          <w:p w14:paraId="5E2F2A5E" w14:textId="77777777" w:rsidR="0031630B" w:rsidRDefault="0031630B" w:rsidP="00317164">
            <w:pPr>
              <w:pStyle w:val="BasistekstSURF"/>
            </w:pPr>
          </w:p>
        </w:tc>
        <w:tc>
          <w:tcPr>
            <w:tcW w:w="2155" w:type="dxa"/>
          </w:tcPr>
          <w:p w14:paraId="527930B6" w14:textId="77777777" w:rsidR="0031630B" w:rsidRDefault="0031630B" w:rsidP="00317164">
            <w:pPr>
              <w:pStyle w:val="BasistekstSURF"/>
            </w:pPr>
          </w:p>
        </w:tc>
      </w:tr>
      <w:tr w:rsidR="0031630B" w14:paraId="43317054" w14:textId="77777777" w:rsidTr="00317164">
        <w:tc>
          <w:tcPr>
            <w:tcW w:w="1980" w:type="dxa"/>
          </w:tcPr>
          <w:p w14:paraId="7AFA8D60" w14:textId="3F052B58" w:rsidR="0031630B" w:rsidRDefault="00583628" w:rsidP="00317164">
            <w:pPr>
              <w:pStyle w:val="BasistekstSURF"/>
            </w:pPr>
            <w:proofErr w:type="spellStart"/>
            <w:r w:rsidRPr="00583628">
              <w:t>Hypervisors</w:t>
            </w:r>
            <w:proofErr w:type="spellEnd"/>
            <w:r w:rsidRPr="00583628">
              <w:t xml:space="preserve"> (</w:t>
            </w:r>
            <w:proofErr w:type="spellStart"/>
            <w:r w:rsidRPr="00583628">
              <w:t>VMware</w:t>
            </w:r>
            <w:proofErr w:type="spellEnd"/>
            <w:r w:rsidRPr="00583628">
              <w:t>, Hyper-V)</w:t>
            </w:r>
          </w:p>
        </w:tc>
        <w:tc>
          <w:tcPr>
            <w:tcW w:w="3402" w:type="dxa"/>
          </w:tcPr>
          <w:p w14:paraId="790E8A17" w14:textId="0B5D516A" w:rsidR="0031630B" w:rsidRDefault="002016E2" w:rsidP="00317164">
            <w:pPr>
              <w:pStyle w:val="BasistekstSURF"/>
            </w:pPr>
            <w:r w:rsidRPr="002016E2">
              <w:t xml:space="preserve">VM-wijzigingen, snapshots, resource-uitputting, </w:t>
            </w:r>
            <w:proofErr w:type="spellStart"/>
            <w:r w:rsidRPr="002016E2">
              <w:t>logins</w:t>
            </w:r>
            <w:proofErr w:type="spellEnd"/>
            <w:r w:rsidRPr="002016E2">
              <w:tab/>
            </w:r>
          </w:p>
        </w:tc>
        <w:tc>
          <w:tcPr>
            <w:tcW w:w="1127" w:type="dxa"/>
          </w:tcPr>
          <w:p w14:paraId="3DD49C0D" w14:textId="77777777" w:rsidR="0031630B" w:rsidRDefault="0031630B" w:rsidP="00317164">
            <w:pPr>
              <w:pStyle w:val="BasistekstSURF"/>
            </w:pPr>
          </w:p>
        </w:tc>
        <w:tc>
          <w:tcPr>
            <w:tcW w:w="2155" w:type="dxa"/>
          </w:tcPr>
          <w:p w14:paraId="207376C4" w14:textId="77777777" w:rsidR="0031630B" w:rsidRDefault="0031630B" w:rsidP="00317164">
            <w:pPr>
              <w:pStyle w:val="BasistekstSURF"/>
            </w:pPr>
          </w:p>
        </w:tc>
      </w:tr>
      <w:tr w:rsidR="0031630B" w14:paraId="72296528" w14:textId="77777777" w:rsidTr="00317164">
        <w:tc>
          <w:tcPr>
            <w:tcW w:w="1980" w:type="dxa"/>
          </w:tcPr>
          <w:p w14:paraId="626BB4F4" w14:textId="77777777" w:rsidR="0031630B" w:rsidRDefault="0031630B" w:rsidP="00317164">
            <w:pPr>
              <w:pStyle w:val="BasistekstSURF"/>
            </w:pPr>
          </w:p>
        </w:tc>
        <w:tc>
          <w:tcPr>
            <w:tcW w:w="3402" w:type="dxa"/>
          </w:tcPr>
          <w:p w14:paraId="5909DC0B" w14:textId="77777777" w:rsidR="0031630B" w:rsidRDefault="0031630B" w:rsidP="00317164">
            <w:pPr>
              <w:pStyle w:val="BasistekstSURF"/>
            </w:pPr>
          </w:p>
        </w:tc>
        <w:tc>
          <w:tcPr>
            <w:tcW w:w="1127" w:type="dxa"/>
          </w:tcPr>
          <w:p w14:paraId="6A4B75F3" w14:textId="77777777" w:rsidR="0031630B" w:rsidRDefault="0031630B" w:rsidP="00317164">
            <w:pPr>
              <w:pStyle w:val="BasistekstSURF"/>
            </w:pPr>
          </w:p>
        </w:tc>
        <w:tc>
          <w:tcPr>
            <w:tcW w:w="2155" w:type="dxa"/>
          </w:tcPr>
          <w:p w14:paraId="6BF8D0F4" w14:textId="77777777" w:rsidR="0031630B" w:rsidRDefault="0031630B" w:rsidP="00317164">
            <w:pPr>
              <w:pStyle w:val="BasistekstSURF"/>
            </w:pPr>
          </w:p>
        </w:tc>
      </w:tr>
    </w:tbl>
    <w:p w14:paraId="5A3AF99A" w14:textId="77777777" w:rsidR="0031630B" w:rsidRDefault="0031630B" w:rsidP="00090164">
      <w:pPr>
        <w:pStyle w:val="BasistekstSURF"/>
      </w:pPr>
    </w:p>
    <w:p w14:paraId="407F602E" w14:textId="0D3DE760" w:rsidR="0031630B" w:rsidRDefault="002016E2" w:rsidP="00090164">
      <w:pPr>
        <w:pStyle w:val="BasistekstSURF"/>
      </w:pPr>
      <w:r>
        <w:t>Netwerk &amp; Beveiligingsapparatuur</w:t>
      </w:r>
    </w:p>
    <w:tbl>
      <w:tblPr>
        <w:tblStyle w:val="TabelstijllichtgroenSURF"/>
        <w:tblW w:w="0" w:type="auto"/>
        <w:tblLook w:val="06A0" w:firstRow="1" w:lastRow="0" w:firstColumn="1" w:lastColumn="0" w:noHBand="1" w:noVBand="1"/>
      </w:tblPr>
      <w:tblGrid>
        <w:gridCol w:w="1980"/>
        <w:gridCol w:w="3402"/>
        <w:gridCol w:w="1127"/>
        <w:gridCol w:w="2155"/>
      </w:tblGrid>
      <w:tr w:rsidR="0031630B" w14:paraId="192881C8" w14:textId="77777777" w:rsidTr="00317164">
        <w:trPr>
          <w:cnfStyle w:val="100000000000" w:firstRow="1" w:lastRow="0" w:firstColumn="0" w:lastColumn="0" w:oddVBand="0" w:evenVBand="0" w:oddHBand="0" w:evenHBand="0" w:firstRowFirstColumn="0" w:firstRowLastColumn="0" w:lastRowFirstColumn="0" w:lastRowLastColumn="0"/>
        </w:trPr>
        <w:tc>
          <w:tcPr>
            <w:tcW w:w="1980" w:type="dxa"/>
          </w:tcPr>
          <w:p w14:paraId="4541C4DF" w14:textId="77777777" w:rsidR="0031630B" w:rsidRDefault="0031630B" w:rsidP="00317164">
            <w:pPr>
              <w:pStyle w:val="BasistekstSURF"/>
            </w:pPr>
            <w:r>
              <w:t>IT-Component</w:t>
            </w:r>
          </w:p>
        </w:tc>
        <w:tc>
          <w:tcPr>
            <w:tcW w:w="3402" w:type="dxa"/>
          </w:tcPr>
          <w:p w14:paraId="072A769B" w14:textId="77777777" w:rsidR="0031630B" w:rsidRDefault="0031630B" w:rsidP="00317164">
            <w:pPr>
              <w:pStyle w:val="BasistekstSURF"/>
            </w:pPr>
            <w:r>
              <w:t>Aanbevolen logtypes</w:t>
            </w:r>
          </w:p>
        </w:tc>
        <w:tc>
          <w:tcPr>
            <w:tcW w:w="1127" w:type="dxa"/>
          </w:tcPr>
          <w:p w14:paraId="0314D8C0" w14:textId="77777777" w:rsidR="0031630B" w:rsidRDefault="0031630B" w:rsidP="00317164">
            <w:pPr>
              <w:pStyle w:val="BasistekstSURF"/>
            </w:pPr>
            <w:r>
              <w:t>Ingericht</w:t>
            </w:r>
          </w:p>
        </w:tc>
        <w:tc>
          <w:tcPr>
            <w:tcW w:w="2155" w:type="dxa"/>
          </w:tcPr>
          <w:p w14:paraId="51CBF951" w14:textId="77777777" w:rsidR="0031630B" w:rsidRDefault="0031630B" w:rsidP="00317164">
            <w:pPr>
              <w:pStyle w:val="BasistekstSURF"/>
            </w:pPr>
            <w:r>
              <w:t>Toelichting</w:t>
            </w:r>
          </w:p>
        </w:tc>
      </w:tr>
      <w:tr w:rsidR="0031630B" w14:paraId="441EB7A4" w14:textId="77777777" w:rsidTr="00317164">
        <w:tc>
          <w:tcPr>
            <w:tcW w:w="1980" w:type="dxa"/>
          </w:tcPr>
          <w:p w14:paraId="4207889C" w14:textId="36C0E79F" w:rsidR="0031630B" w:rsidRDefault="002016E2" w:rsidP="00317164">
            <w:pPr>
              <w:pStyle w:val="BasistekstSURF"/>
            </w:pPr>
            <w:r>
              <w:t>Firewalls</w:t>
            </w:r>
          </w:p>
        </w:tc>
        <w:tc>
          <w:tcPr>
            <w:tcW w:w="3402" w:type="dxa"/>
          </w:tcPr>
          <w:p w14:paraId="36108FEE" w14:textId="02D96DC0" w:rsidR="0031630B" w:rsidRDefault="001976AA" w:rsidP="00317164">
            <w:pPr>
              <w:pStyle w:val="BasistekstSURF"/>
            </w:pPr>
            <w:r w:rsidRPr="001976AA">
              <w:t xml:space="preserve">Inkomend/uitgaand verkeer, policy changes, blokkades, scanning </w:t>
            </w:r>
            <w:proofErr w:type="spellStart"/>
            <w:r w:rsidRPr="001976AA">
              <w:t>attempts</w:t>
            </w:r>
            <w:proofErr w:type="spellEnd"/>
          </w:p>
        </w:tc>
        <w:tc>
          <w:tcPr>
            <w:tcW w:w="1127" w:type="dxa"/>
          </w:tcPr>
          <w:p w14:paraId="346E6D56" w14:textId="77777777" w:rsidR="0031630B" w:rsidRDefault="0031630B" w:rsidP="00317164">
            <w:pPr>
              <w:pStyle w:val="BasistekstSURF"/>
            </w:pPr>
          </w:p>
        </w:tc>
        <w:tc>
          <w:tcPr>
            <w:tcW w:w="2155" w:type="dxa"/>
          </w:tcPr>
          <w:p w14:paraId="0B6547D9" w14:textId="77777777" w:rsidR="0031630B" w:rsidRDefault="0031630B" w:rsidP="00317164">
            <w:pPr>
              <w:pStyle w:val="BasistekstSURF"/>
            </w:pPr>
          </w:p>
        </w:tc>
      </w:tr>
      <w:tr w:rsidR="0031630B" w14:paraId="391D99EC" w14:textId="77777777" w:rsidTr="00317164">
        <w:tc>
          <w:tcPr>
            <w:tcW w:w="1980" w:type="dxa"/>
          </w:tcPr>
          <w:p w14:paraId="635B0D22" w14:textId="3A22DEF9" w:rsidR="0031630B" w:rsidRDefault="002016E2" w:rsidP="00317164">
            <w:pPr>
              <w:pStyle w:val="BasistekstSURF"/>
            </w:pPr>
            <w:proofErr w:type="gramStart"/>
            <w:r>
              <w:t>Switches  /</w:t>
            </w:r>
            <w:proofErr w:type="gramEnd"/>
            <w:r>
              <w:t xml:space="preserve"> Routers</w:t>
            </w:r>
          </w:p>
        </w:tc>
        <w:tc>
          <w:tcPr>
            <w:tcW w:w="3402" w:type="dxa"/>
          </w:tcPr>
          <w:p w14:paraId="3713CB7C" w14:textId="3A0D8590" w:rsidR="0031630B" w:rsidRDefault="0025100A" w:rsidP="00317164">
            <w:pPr>
              <w:pStyle w:val="BasistekstSURF"/>
            </w:pPr>
            <w:proofErr w:type="spellStart"/>
            <w:r w:rsidRPr="0025100A">
              <w:t>Config</w:t>
            </w:r>
            <w:proofErr w:type="spellEnd"/>
            <w:r w:rsidRPr="0025100A">
              <w:t xml:space="preserve">-wijzigingen, ARP </w:t>
            </w:r>
            <w:proofErr w:type="spellStart"/>
            <w:r w:rsidRPr="0025100A">
              <w:t>spoofing</w:t>
            </w:r>
            <w:proofErr w:type="spellEnd"/>
            <w:r w:rsidRPr="0025100A">
              <w:t xml:space="preserve">, STP-fouten, </w:t>
            </w:r>
            <w:proofErr w:type="gramStart"/>
            <w:r w:rsidRPr="0025100A">
              <w:t>BGP updates</w:t>
            </w:r>
            <w:proofErr w:type="gramEnd"/>
          </w:p>
        </w:tc>
        <w:tc>
          <w:tcPr>
            <w:tcW w:w="1127" w:type="dxa"/>
          </w:tcPr>
          <w:p w14:paraId="0D7230BD" w14:textId="77777777" w:rsidR="0031630B" w:rsidRDefault="0031630B" w:rsidP="00317164">
            <w:pPr>
              <w:pStyle w:val="BasistekstSURF"/>
            </w:pPr>
          </w:p>
        </w:tc>
        <w:tc>
          <w:tcPr>
            <w:tcW w:w="2155" w:type="dxa"/>
          </w:tcPr>
          <w:p w14:paraId="70C46A38" w14:textId="77777777" w:rsidR="0031630B" w:rsidRDefault="0031630B" w:rsidP="00317164">
            <w:pPr>
              <w:pStyle w:val="BasistekstSURF"/>
            </w:pPr>
          </w:p>
        </w:tc>
      </w:tr>
      <w:tr w:rsidR="0031630B" w14:paraId="36FD0E44" w14:textId="77777777" w:rsidTr="00317164">
        <w:tc>
          <w:tcPr>
            <w:tcW w:w="1980" w:type="dxa"/>
          </w:tcPr>
          <w:p w14:paraId="40AE60D0" w14:textId="259C3630" w:rsidR="0031630B" w:rsidRDefault="002016E2" w:rsidP="00317164">
            <w:pPr>
              <w:pStyle w:val="BasistekstSURF"/>
            </w:pPr>
            <w:proofErr w:type="gramStart"/>
            <w:r>
              <w:t>IDS</w:t>
            </w:r>
            <w:r w:rsidR="001976AA">
              <w:t xml:space="preserve"> /</w:t>
            </w:r>
            <w:proofErr w:type="gramEnd"/>
            <w:r w:rsidR="001976AA">
              <w:t xml:space="preserve"> </w:t>
            </w:r>
            <w:proofErr w:type="gramStart"/>
            <w:r w:rsidR="001976AA">
              <w:t>IPS /</w:t>
            </w:r>
            <w:proofErr w:type="gramEnd"/>
            <w:r w:rsidR="001976AA">
              <w:t xml:space="preserve"> WAF</w:t>
            </w:r>
          </w:p>
        </w:tc>
        <w:tc>
          <w:tcPr>
            <w:tcW w:w="3402" w:type="dxa"/>
          </w:tcPr>
          <w:p w14:paraId="7CC4F1E9" w14:textId="6E9D18CF" w:rsidR="0031630B" w:rsidRDefault="0025100A" w:rsidP="00317164">
            <w:pPr>
              <w:pStyle w:val="BasistekstSURF"/>
            </w:pPr>
            <w:r w:rsidRPr="0025100A">
              <w:t xml:space="preserve">Aanvallen gedetecteerd, valse positieven, updates </w:t>
            </w:r>
            <w:proofErr w:type="spellStart"/>
            <w:r w:rsidRPr="0025100A">
              <w:t>signatures</w:t>
            </w:r>
            <w:proofErr w:type="spellEnd"/>
          </w:p>
        </w:tc>
        <w:tc>
          <w:tcPr>
            <w:tcW w:w="1127" w:type="dxa"/>
          </w:tcPr>
          <w:p w14:paraId="2A817C7E" w14:textId="77777777" w:rsidR="0031630B" w:rsidRDefault="0031630B" w:rsidP="00317164">
            <w:pPr>
              <w:pStyle w:val="BasistekstSURF"/>
            </w:pPr>
          </w:p>
        </w:tc>
        <w:tc>
          <w:tcPr>
            <w:tcW w:w="2155" w:type="dxa"/>
          </w:tcPr>
          <w:p w14:paraId="4491C990" w14:textId="77777777" w:rsidR="0031630B" w:rsidRDefault="0031630B" w:rsidP="00317164">
            <w:pPr>
              <w:pStyle w:val="BasistekstSURF"/>
            </w:pPr>
          </w:p>
        </w:tc>
      </w:tr>
      <w:tr w:rsidR="0031630B" w14:paraId="2C19D5A7" w14:textId="77777777" w:rsidTr="00317164">
        <w:tc>
          <w:tcPr>
            <w:tcW w:w="1980" w:type="dxa"/>
          </w:tcPr>
          <w:p w14:paraId="7EF2F14C" w14:textId="3018BEAE" w:rsidR="0031630B" w:rsidRDefault="00CE78D5" w:rsidP="00317164">
            <w:pPr>
              <w:pStyle w:val="BasistekstSURF"/>
            </w:pPr>
            <w:r>
              <w:t>Access Points</w:t>
            </w:r>
          </w:p>
        </w:tc>
        <w:tc>
          <w:tcPr>
            <w:tcW w:w="3402" w:type="dxa"/>
          </w:tcPr>
          <w:p w14:paraId="491FEEF0" w14:textId="12A1E1C7" w:rsidR="0031630B" w:rsidRDefault="00507A14" w:rsidP="00317164">
            <w:pPr>
              <w:pStyle w:val="BasistekstSURF"/>
            </w:pPr>
            <w:r>
              <w:t>Authen</w:t>
            </w:r>
            <w:r w:rsidR="0080746B">
              <w:t>t</w:t>
            </w:r>
            <w:r>
              <w:t>icatiepogingen, client-verbindingen</w:t>
            </w:r>
            <w:r w:rsidR="00A129B2">
              <w:t xml:space="preserve">, </w:t>
            </w:r>
            <w:proofErr w:type="spellStart"/>
            <w:r w:rsidR="00A129B2">
              <w:t>roaming</w:t>
            </w:r>
            <w:proofErr w:type="spellEnd"/>
            <w:r w:rsidR="00A129B2">
              <w:t xml:space="preserve"> events, systeemstatus, WIPS-events</w:t>
            </w:r>
          </w:p>
        </w:tc>
        <w:tc>
          <w:tcPr>
            <w:tcW w:w="1127" w:type="dxa"/>
          </w:tcPr>
          <w:p w14:paraId="691E5077" w14:textId="77777777" w:rsidR="0031630B" w:rsidRDefault="0031630B" w:rsidP="00317164">
            <w:pPr>
              <w:pStyle w:val="BasistekstSURF"/>
            </w:pPr>
          </w:p>
        </w:tc>
        <w:tc>
          <w:tcPr>
            <w:tcW w:w="2155" w:type="dxa"/>
          </w:tcPr>
          <w:p w14:paraId="4B01D8EB" w14:textId="77777777" w:rsidR="0031630B" w:rsidRDefault="0031630B" w:rsidP="00317164">
            <w:pPr>
              <w:pStyle w:val="BasistekstSURF"/>
            </w:pPr>
          </w:p>
        </w:tc>
      </w:tr>
      <w:tr w:rsidR="0031630B" w14:paraId="39C37446" w14:textId="77777777" w:rsidTr="00317164">
        <w:tc>
          <w:tcPr>
            <w:tcW w:w="1980" w:type="dxa"/>
          </w:tcPr>
          <w:p w14:paraId="0996904A" w14:textId="77777777" w:rsidR="0031630B" w:rsidRDefault="0031630B" w:rsidP="00317164">
            <w:pPr>
              <w:pStyle w:val="BasistekstSURF"/>
            </w:pPr>
          </w:p>
        </w:tc>
        <w:tc>
          <w:tcPr>
            <w:tcW w:w="3402" w:type="dxa"/>
          </w:tcPr>
          <w:p w14:paraId="702A1CE7" w14:textId="77777777" w:rsidR="0031630B" w:rsidRDefault="0031630B" w:rsidP="00317164">
            <w:pPr>
              <w:pStyle w:val="BasistekstSURF"/>
            </w:pPr>
          </w:p>
        </w:tc>
        <w:tc>
          <w:tcPr>
            <w:tcW w:w="1127" w:type="dxa"/>
          </w:tcPr>
          <w:p w14:paraId="1AA3C8B3" w14:textId="77777777" w:rsidR="0031630B" w:rsidRDefault="0031630B" w:rsidP="00317164">
            <w:pPr>
              <w:pStyle w:val="BasistekstSURF"/>
            </w:pPr>
          </w:p>
        </w:tc>
        <w:tc>
          <w:tcPr>
            <w:tcW w:w="2155" w:type="dxa"/>
          </w:tcPr>
          <w:p w14:paraId="18573B65" w14:textId="77777777" w:rsidR="0031630B" w:rsidRDefault="0031630B" w:rsidP="00317164">
            <w:pPr>
              <w:pStyle w:val="BasistekstSURF"/>
            </w:pPr>
          </w:p>
        </w:tc>
      </w:tr>
    </w:tbl>
    <w:p w14:paraId="79D769C2" w14:textId="77777777" w:rsidR="0031630B" w:rsidRDefault="0031630B" w:rsidP="00090164">
      <w:pPr>
        <w:pStyle w:val="BasistekstSURF"/>
      </w:pPr>
    </w:p>
    <w:p w14:paraId="064A94BA" w14:textId="0D8AA96A" w:rsidR="0031630B" w:rsidRDefault="0025100A" w:rsidP="00090164">
      <w:pPr>
        <w:pStyle w:val="BasistekstSURF"/>
      </w:pPr>
      <w:r>
        <w:t>Cloud &amp; SaaS-diensten</w:t>
      </w:r>
    </w:p>
    <w:tbl>
      <w:tblPr>
        <w:tblStyle w:val="TabelstijllichtgroenSURF"/>
        <w:tblW w:w="0" w:type="auto"/>
        <w:tblLook w:val="06A0" w:firstRow="1" w:lastRow="0" w:firstColumn="1" w:lastColumn="0" w:noHBand="1" w:noVBand="1"/>
      </w:tblPr>
      <w:tblGrid>
        <w:gridCol w:w="1980"/>
        <w:gridCol w:w="3402"/>
        <w:gridCol w:w="1127"/>
        <w:gridCol w:w="2155"/>
      </w:tblGrid>
      <w:tr w:rsidR="0031630B" w14:paraId="6FC4C371" w14:textId="77777777" w:rsidTr="00317164">
        <w:trPr>
          <w:cnfStyle w:val="100000000000" w:firstRow="1" w:lastRow="0" w:firstColumn="0" w:lastColumn="0" w:oddVBand="0" w:evenVBand="0" w:oddHBand="0" w:evenHBand="0" w:firstRowFirstColumn="0" w:firstRowLastColumn="0" w:lastRowFirstColumn="0" w:lastRowLastColumn="0"/>
        </w:trPr>
        <w:tc>
          <w:tcPr>
            <w:tcW w:w="1980" w:type="dxa"/>
          </w:tcPr>
          <w:p w14:paraId="5E93F4B9" w14:textId="77777777" w:rsidR="0031630B" w:rsidRDefault="0031630B" w:rsidP="00317164">
            <w:pPr>
              <w:pStyle w:val="BasistekstSURF"/>
            </w:pPr>
            <w:r>
              <w:t>IT-Component</w:t>
            </w:r>
          </w:p>
        </w:tc>
        <w:tc>
          <w:tcPr>
            <w:tcW w:w="3402" w:type="dxa"/>
          </w:tcPr>
          <w:p w14:paraId="6D205072" w14:textId="77777777" w:rsidR="0031630B" w:rsidRDefault="0031630B" w:rsidP="00317164">
            <w:pPr>
              <w:pStyle w:val="BasistekstSURF"/>
            </w:pPr>
            <w:r>
              <w:t>Aanbevolen logtypes</w:t>
            </w:r>
          </w:p>
        </w:tc>
        <w:tc>
          <w:tcPr>
            <w:tcW w:w="1127" w:type="dxa"/>
          </w:tcPr>
          <w:p w14:paraId="0BBB0D31" w14:textId="77777777" w:rsidR="0031630B" w:rsidRDefault="0031630B" w:rsidP="00317164">
            <w:pPr>
              <w:pStyle w:val="BasistekstSURF"/>
            </w:pPr>
            <w:r>
              <w:t>Ingericht</w:t>
            </w:r>
          </w:p>
        </w:tc>
        <w:tc>
          <w:tcPr>
            <w:tcW w:w="2155" w:type="dxa"/>
          </w:tcPr>
          <w:p w14:paraId="21F5DA4F" w14:textId="77777777" w:rsidR="0031630B" w:rsidRDefault="0031630B" w:rsidP="00317164">
            <w:pPr>
              <w:pStyle w:val="BasistekstSURF"/>
            </w:pPr>
            <w:r>
              <w:t>Toelichting</w:t>
            </w:r>
          </w:p>
        </w:tc>
      </w:tr>
      <w:tr w:rsidR="0031630B" w14:paraId="094F5DA2" w14:textId="77777777" w:rsidTr="00317164">
        <w:tc>
          <w:tcPr>
            <w:tcW w:w="1980" w:type="dxa"/>
          </w:tcPr>
          <w:p w14:paraId="6A8AAF79" w14:textId="614E8C1D" w:rsidR="0031630B" w:rsidRDefault="00A11E1E" w:rsidP="00317164">
            <w:pPr>
              <w:pStyle w:val="BasistekstSURF"/>
            </w:pPr>
            <w:proofErr w:type="spellStart"/>
            <w:proofErr w:type="gramStart"/>
            <w:r w:rsidRPr="00A11E1E">
              <w:t>Azure</w:t>
            </w:r>
            <w:proofErr w:type="spellEnd"/>
            <w:r w:rsidRPr="00A11E1E">
              <w:t xml:space="preserve"> /</w:t>
            </w:r>
            <w:proofErr w:type="gramEnd"/>
            <w:r w:rsidRPr="00A11E1E">
              <w:t xml:space="preserve"> </w:t>
            </w:r>
            <w:proofErr w:type="gramStart"/>
            <w:r w:rsidRPr="00A11E1E">
              <w:t>AWS /</w:t>
            </w:r>
            <w:proofErr w:type="gramEnd"/>
            <w:r w:rsidRPr="00A11E1E">
              <w:t xml:space="preserve"> GCP</w:t>
            </w:r>
          </w:p>
        </w:tc>
        <w:tc>
          <w:tcPr>
            <w:tcW w:w="3402" w:type="dxa"/>
          </w:tcPr>
          <w:p w14:paraId="657AA4AC" w14:textId="4AA88884" w:rsidR="0031630B" w:rsidRDefault="00F73967" w:rsidP="00317164">
            <w:pPr>
              <w:pStyle w:val="BasistekstSURF"/>
            </w:pPr>
            <w:proofErr w:type="gramStart"/>
            <w:r w:rsidRPr="00F73967">
              <w:t>IAM events</w:t>
            </w:r>
            <w:proofErr w:type="gramEnd"/>
            <w:r w:rsidRPr="00F73967">
              <w:t>, API-calls, anomalieën in netwerkverkeer</w:t>
            </w:r>
          </w:p>
        </w:tc>
        <w:tc>
          <w:tcPr>
            <w:tcW w:w="1127" w:type="dxa"/>
          </w:tcPr>
          <w:p w14:paraId="2D0C5405" w14:textId="77777777" w:rsidR="0031630B" w:rsidRDefault="0031630B" w:rsidP="00317164">
            <w:pPr>
              <w:pStyle w:val="BasistekstSURF"/>
            </w:pPr>
          </w:p>
        </w:tc>
        <w:tc>
          <w:tcPr>
            <w:tcW w:w="2155" w:type="dxa"/>
          </w:tcPr>
          <w:p w14:paraId="4D000F1E" w14:textId="77777777" w:rsidR="0031630B" w:rsidRDefault="0031630B" w:rsidP="00317164">
            <w:pPr>
              <w:pStyle w:val="BasistekstSURF"/>
            </w:pPr>
          </w:p>
        </w:tc>
      </w:tr>
      <w:tr w:rsidR="0031630B" w14:paraId="1AC3F07F" w14:textId="77777777" w:rsidTr="00317164">
        <w:tc>
          <w:tcPr>
            <w:tcW w:w="1980" w:type="dxa"/>
          </w:tcPr>
          <w:p w14:paraId="37CC9EFE" w14:textId="70897653" w:rsidR="0031630B" w:rsidRDefault="00962E2B" w:rsidP="00317164">
            <w:pPr>
              <w:pStyle w:val="BasistekstSURF"/>
            </w:pPr>
            <w:r w:rsidRPr="00962E2B">
              <w:t xml:space="preserve">Microsoft </w:t>
            </w:r>
            <w:proofErr w:type="gramStart"/>
            <w:r w:rsidRPr="00962E2B">
              <w:t>365 /</w:t>
            </w:r>
            <w:proofErr w:type="gramEnd"/>
            <w:r w:rsidRPr="00962E2B">
              <w:t xml:space="preserve"> Google </w:t>
            </w:r>
            <w:proofErr w:type="spellStart"/>
            <w:r w:rsidRPr="00962E2B">
              <w:t>Workspace</w:t>
            </w:r>
            <w:proofErr w:type="spellEnd"/>
          </w:p>
        </w:tc>
        <w:tc>
          <w:tcPr>
            <w:tcW w:w="3402" w:type="dxa"/>
          </w:tcPr>
          <w:p w14:paraId="3FFC488C" w14:textId="7A079991" w:rsidR="0031630B" w:rsidRDefault="00F73967" w:rsidP="00317164">
            <w:pPr>
              <w:pStyle w:val="BasistekstSURF"/>
            </w:pPr>
            <w:r w:rsidRPr="00F73967">
              <w:t xml:space="preserve">Inlogpogingen, e-mail </w:t>
            </w:r>
            <w:proofErr w:type="spellStart"/>
            <w:r w:rsidRPr="00F73967">
              <w:t>forwarding</w:t>
            </w:r>
            <w:proofErr w:type="spellEnd"/>
            <w:r w:rsidRPr="00F73967">
              <w:t xml:space="preserve"> </w:t>
            </w:r>
            <w:proofErr w:type="spellStart"/>
            <w:r w:rsidRPr="00F73967">
              <w:t>rules</w:t>
            </w:r>
            <w:proofErr w:type="spellEnd"/>
            <w:r w:rsidRPr="00F73967">
              <w:t xml:space="preserve">, externe </w:t>
            </w:r>
            <w:proofErr w:type="spellStart"/>
            <w:r w:rsidRPr="00F73967">
              <w:t>sharing</w:t>
            </w:r>
            <w:proofErr w:type="spellEnd"/>
          </w:p>
        </w:tc>
        <w:tc>
          <w:tcPr>
            <w:tcW w:w="1127" w:type="dxa"/>
          </w:tcPr>
          <w:p w14:paraId="4C77E745" w14:textId="77777777" w:rsidR="0031630B" w:rsidRDefault="0031630B" w:rsidP="00317164">
            <w:pPr>
              <w:pStyle w:val="BasistekstSURF"/>
            </w:pPr>
          </w:p>
        </w:tc>
        <w:tc>
          <w:tcPr>
            <w:tcW w:w="2155" w:type="dxa"/>
          </w:tcPr>
          <w:p w14:paraId="2EF015B0" w14:textId="77777777" w:rsidR="0031630B" w:rsidRDefault="0031630B" w:rsidP="00317164">
            <w:pPr>
              <w:pStyle w:val="BasistekstSURF"/>
            </w:pPr>
          </w:p>
        </w:tc>
      </w:tr>
      <w:tr w:rsidR="0031630B" w14:paraId="7FF3BC71" w14:textId="77777777" w:rsidTr="00317164">
        <w:tc>
          <w:tcPr>
            <w:tcW w:w="1980" w:type="dxa"/>
          </w:tcPr>
          <w:p w14:paraId="0E38691C" w14:textId="62233EBB" w:rsidR="0031630B" w:rsidRDefault="00962E2B" w:rsidP="00317164">
            <w:pPr>
              <w:pStyle w:val="BasistekstSURF"/>
            </w:pPr>
            <w:r w:rsidRPr="00962E2B">
              <w:t>Cloud Storage (OneDrive, S3, SharePoint)</w:t>
            </w:r>
          </w:p>
        </w:tc>
        <w:tc>
          <w:tcPr>
            <w:tcW w:w="3402" w:type="dxa"/>
          </w:tcPr>
          <w:p w14:paraId="2525064E" w14:textId="5B998D11" w:rsidR="0031630B" w:rsidRDefault="00D9220B" w:rsidP="00317164">
            <w:pPr>
              <w:pStyle w:val="BasistekstSURF"/>
            </w:pPr>
            <w:r w:rsidRPr="00D9220B">
              <w:t>Bestandsdownloads, wijzigingen, toegang vanaf onbekende apparaten</w:t>
            </w:r>
          </w:p>
        </w:tc>
        <w:tc>
          <w:tcPr>
            <w:tcW w:w="1127" w:type="dxa"/>
          </w:tcPr>
          <w:p w14:paraId="186F9B7B" w14:textId="77777777" w:rsidR="0031630B" w:rsidRDefault="0031630B" w:rsidP="00317164">
            <w:pPr>
              <w:pStyle w:val="BasistekstSURF"/>
            </w:pPr>
          </w:p>
        </w:tc>
        <w:tc>
          <w:tcPr>
            <w:tcW w:w="2155" w:type="dxa"/>
          </w:tcPr>
          <w:p w14:paraId="0CAC798E" w14:textId="77777777" w:rsidR="0031630B" w:rsidRDefault="0031630B" w:rsidP="00317164">
            <w:pPr>
              <w:pStyle w:val="BasistekstSURF"/>
            </w:pPr>
          </w:p>
        </w:tc>
      </w:tr>
      <w:tr w:rsidR="0031630B" w14:paraId="5FAD33DB" w14:textId="77777777" w:rsidTr="00317164">
        <w:tc>
          <w:tcPr>
            <w:tcW w:w="1980" w:type="dxa"/>
          </w:tcPr>
          <w:p w14:paraId="05A32E0D" w14:textId="77777777" w:rsidR="0031630B" w:rsidRDefault="0031630B" w:rsidP="00317164">
            <w:pPr>
              <w:pStyle w:val="BasistekstSURF"/>
            </w:pPr>
          </w:p>
        </w:tc>
        <w:tc>
          <w:tcPr>
            <w:tcW w:w="3402" w:type="dxa"/>
          </w:tcPr>
          <w:p w14:paraId="602A60C4" w14:textId="77777777" w:rsidR="0031630B" w:rsidRDefault="0031630B" w:rsidP="00317164">
            <w:pPr>
              <w:pStyle w:val="BasistekstSURF"/>
            </w:pPr>
          </w:p>
        </w:tc>
        <w:tc>
          <w:tcPr>
            <w:tcW w:w="1127" w:type="dxa"/>
          </w:tcPr>
          <w:p w14:paraId="54CF3A4F" w14:textId="77777777" w:rsidR="0031630B" w:rsidRDefault="0031630B" w:rsidP="00317164">
            <w:pPr>
              <w:pStyle w:val="BasistekstSURF"/>
            </w:pPr>
          </w:p>
        </w:tc>
        <w:tc>
          <w:tcPr>
            <w:tcW w:w="2155" w:type="dxa"/>
          </w:tcPr>
          <w:p w14:paraId="2CFCD340" w14:textId="77777777" w:rsidR="0031630B" w:rsidRDefault="0031630B" w:rsidP="00317164">
            <w:pPr>
              <w:pStyle w:val="BasistekstSURF"/>
            </w:pPr>
          </w:p>
        </w:tc>
      </w:tr>
    </w:tbl>
    <w:p w14:paraId="75B17005" w14:textId="27CE34A3" w:rsidR="0031630B" w:rsidRDefault="001335B2" w:rsidP="00090164">
      <w:pPr>
        <w:pStyle w:val="BasistekstSURF"/>
      </w:pPr>
      <w:r>
        <w:lastRenderedPageBreak/>
        <w:t>Applicaties &amp; Databases</w:t>
      </w:r>
    </w:p>
    <w:tbl>
      <w:tblPr>
        <w:tblStyle w:val="TabelstijllichtgroenSURF"/>
        <w:tblW w:w="0" w:type="auto"/>
        <w:tblLook w:val="06A0" w:firstRow="1" w:lastRow="0" w:firstColumn="1" w:lastColumn="0" w:noHBand="1" w:noVBand="1"/>
      </w:tblPr>
      <w:tblGrid>
        <w:gridCol w:w="1980"/>
        <w:gridCol w:w="3402"/>
        <w:gridCol w:w="1127"/>
        <w:gridCol w:w="2155"/>
      </w:tblGrid>
      <w:tr w:rsidR="0031630B" w14:paraId="103D1BCD" w14:textId="77777777" w:rsidTr="00317164">
        <w:trPr>
          <w:cnfStyle w:val="100000000000" w:firstRow="1" w:lastRow="0" w:firstColumn="0" w:lastColumn="0" w:oddVBand="0" w:evenVBand="0" w:oddHBand="0" w:evenHBand="0" w:firstRowFirstColumn="0" w:firstRowLastColumn="0" w:lastRowFirstColumn="0" w:lastRowLastColumn="0"/>
        </w:trPr>
        <w:tc>
          <w:tcPr>
            <w:tcW w:w="1980" w:type="dxa"/>
          </w:tcPr>
          <w:p w14:paraId="2755F56C" w14:textId="77777777" w:rsidR="0031630B" w:rsidRDefault="0031630B" w:rsidP="00317164">
            <w:pPr>
              <w:pStyle w:val="BasistekstSURF"/>
            </w:pPr>
            <w:r>
              <w:t>IT-Component</w:t>
            </w:r>
          </w:p>
        </w:tc>
        <w:tc>
          <w:tcPr>
            <w:tcW w:w="3402" w:type="dxa"/>
          </w:tcPr>
          <w:p w14:paraId="27B4FA7D" w14:textId="77777777" w:rsidR="0031630B" w:rsidRDefault="0031630B" w:rsidP="00317164">
            <w:pPr>
              <w:pStyle w:val="BasistekstSURF"/>
            </w:pPr>
            <w:r>
              <w:t>Aanbevolen logtypes</w:t>
            </w:r>
          </w:p>
        </w:tc>
        <w:tc>
          <w:tcPr>
            <w:tcW w:w="1127" w:type="dxa"/>
          </w:tcPr>
          <w:p w14:paraId="64FA6779" w14:textId="77777777" w:rsidR="0031630B" w:rsidRDefault="0031630B" w:rsidP="00317164">
            <w:pPr>
              <w:pStyle w:val="BasistekstSURF"/>
            </w:pPr>
            <w:r>
              <w:t>Ingericht</w:t>
            </w:r>
          </w:p>
        </w:tc>
        <w:tc>
          <w:tcPr>
            <w:tcW w:w="2155" w:type="dxa"/>
          </w:tcPr>
          <w:p w14:paraId="75607388" w14:textId="77777777" w:rsidR="0031630B" w:rsidRDefault="0031630B" w:rsidP="00317164">
            <w:pPr>
              <w:pStyle w:val="BasistekstSURF"/>
            </w:pPr>
            <w:r>
              <w:t>Toelichting</w:t>
            </w:r>
          </w:p>
        </w:tc>
      </w:tr>
      <w:tr w:rsidR="0031630B" w14:paraId="3D8AF771" w14:textId="77777777" w:rsidTr="00317164">
        <w:tc>
          <w:tcPr>
            <w:tcW w:w="1980" w:type="dxa"/>
          </w:tcPr>
          <w:p w14:paraId="13603076" w14:textId="5576B40A" w:rsidR="0031630B" w:rsidRDefault="001335B2" w:rsidP="00317164">
            <w:pPr>
              <w:pStyle w:val="BasistekstSURF"/>
            </w:pPr>
            <w:r>
              <w:t>Webapplicaties</w:t>
            </w:r>
          </w:p>
        </w:tc>
        <w:tc>
          <w:tcPr>
            <w:tcW w:w="3402" w:type="dxa"/>
          </w:tcPr>
          <w:p w14:paraId="6C2FE00D" w14:textId="6AD16049" w:rsidR="0031630B" w:rsidRDefault="009522BA" w:rsidP="00317164">
            <w:pPr>
              <w:pStyle w:val="BasistekstSURF"/>
            </w:pPr>
            <w:r w:rsidRPr="009522BA">
              <w:t xml:space="preserve">Login </w:t>
            </w:r>
            <w:proofErr w:type="spellStart"/>
            <w:r w:rsidRPr="009522BA">
              <w:t>attempts</w:t>
            </w:r>
            <w:proofErr w:type="spellEnd"/>
            <w:r w:rsidRPr="009522BA">
              <w:t>, mislukte invoer, wijzigingen API-sleutels</w:t>
            </w:r>
          </w:p>
        </w:tc>
        <w:tc>
          <w:tcPr>
            <w:tcW w:w="1127" w:type="dxa"/>
          </w:tcPr>
          <w:p w14:paraId="03B353FA" w14:textId="77777777" w:rsidR="0031630B" w:rsidRDefault="0031630B" w:rsidP="00317164">
            <w:pPr>
              <w:pStyle w:val="BasistekstSURF"/>
            </w:pPr>
          </w:p>
        </w:tc>
        <w:tc>
          <w:tcPr>
            <w:tcW w:w="2155" w:type="dxa"/>
          </w:tcPr>
          <w:p w14:paraId="11A95E09" w14:textId="77777777" w:rsidR="0031630B" w:rsidRDefault="0031630B" w:rsidP="00317164">
            <w:pPr>
              <w:pStyle w:val="BasistekstSURF"/>
            </w:pPr>
          </w:p>
        </w:tc>
      </w:tr>
      <w:tr w:rsidR="0031630B" w14:paraId="19F552A2" w14:textId="77777777" w:rsidTr="00317164">
        <w:tc>
          <w:tcPr>
            <w:tcW w:w="1980" w:type="dxa"/>
          </w:tcPr>
          <w:p w14:paraId="1340CEF6" w14:textId="6B500416" w:rsidR="0031630B" w:rsidRDefault="001335B2" w:rsidP="00317164">
            <w:pPr>
              <w:pStyle w:val="BasistekstSURF"/>
            </w:pPr>
            <w:r>
              <w:t xml:space="preserve">Databases (SQL, </w:t>
            </w:r>
            <w:proofErr w:type="spellStart"/>
            <w:r>
              <w:t>NoSQL</w:t>
            </w:r>
            <w:proofErr w:type="spellEnd"/>
            <w:r>
              <w:t>)</w:t>
            </w:r>
          </w:p>
        </w:tc>
        <w:tc>
          <w:tcPr>
            <w:tcW w:w="3402" w:type="dxa"/>
          </w:tcPr>
          <w:p w14:paraId="3850748E" w14:textId="1EC7D71A" w:rsidR="0031630B" w:rsidRDefault="009522BA" w:rsidP="00317164">
            <w:pPr>
              <w:pStyle w:val="BasistekstSURF"/>
            </w:pPr>
            <w:proofErr w:type="spellStart"/>
            <w:r w:rsidRPr="009522BA">
              <w:t>Failed</w:t>
            </w:r>
            <w:proofErr w:type="spellEnd"/>
            <w:r w:rsidRPr="009522BA">
              <w:t xml:space="preserve"> </w:t>
            </w:r>
            <w:proofErr w:type="spellStart"/>
            <w:r w:rsidRPr="009522BA">
              <w:t>logins</w:t>
            </w:r>
            <w:proofErr w:type="spellEnd"/>
            <w:r w:rsidRPr="009522BA">
              <w:t xml:space="preserve">, </w:t>
            </w:r>
            <w:proofErr w:type="spellStart"/>
            <w:r w:rsidRPr="009522BA">
              <w:t>queries</w:t>
            </w:r>
            <w:proofErr w:type="spellEnd"/>
            <w:r w:rsidRPr="009522BA">
              <w:t xml:space="preserve"> naar gevoelige data, tabelwijzigingen</w:t>
            </w:r>
          </w:p>
        </w:tc>
        <w:tc>
          <w:tcPr>
            <w:tcW w:w="1127" w:type="dxa"/>
          </w:tcPr>
          <w:p w14:paraId="0194467A" w14:textId="77777777" w:rsidR="0031630B" w:rsidRDefault="0031630B" w:rsidP="00317164">
            <w:pPr>
              <w:pStyle w:val="BasistekstSURF"/>
            </w:pPr>
          </w:p>
        </w:tc>
        <w:tc>
          <w:tcPr>
            <w:tcW w:w="2155" w:type="dxa"/>
          </w:tcPr>
          <w:p w14:paraId="30607676" w14:textId="77777777" w:rsidR="0031630B" w:rsidRDefault="0031630B" w:rsidP="00317164">
            <w:pPr>
              <w:pStyle w:val="BasistekstSURF"/>
            </w:pPr>
          </w:p>
        </w:tc>
      </w:tr>
      <w:tr w:rsidR="0031630B" w14:paraId="49E28F5F" w14:textId="77777777" w:rsidTr="00317164">
        <w:tc>
          <w:tcPr>
            <w:tcW w:w="1980" w:type="dxa"/>
          </w:tcPr>
          <w:p w14:paraId="37532D12" w14:textId="6343F35B" w:rsidR="0031630B" w:rsidRDefault="001335B2" w:rsidP="00317164">
            <w:pPr>
              <w:pStyle w:val="BasistekstSURF"/>
            </w:pPr>
            <w:proofErr w:type="gramStart"/>
            <w:r>
              <w:t>ERP /</w:t>
            </w:r>
            <w:proofErr w:type="gramEnd"/>
            <w:r>
              <w:t xml:space="preserve"> </w:t>
            </w:r>
            <w:proofErr w:type="gramStart"/>
            <w:r>
              <w:t>HRM /</w:t>
            </w:r>
            <w:proofErr w:type="gramEnd"/>
            <w:r>
              <w:t xml:space="preserve"> CRM</w:t>
            </w:r>
          </w:p>
        </w:tc>
        <w:tc>
          <w:tcPr>
            <w:tcW w:w="3402" w:type="dxa"/>
          </w:tcPr>
          <w:p w14:paraId="0CF4DB0B" w14:textId="166724E6" w:rsidR="0031630B" w:rsidRDefault="009522BA" w:rsidP="00317164">
            <w:pPr>
              <w:pStyle w:val="BasistekstSURF"/>
            </w:pPr>
            <w:r w:rsidRPr="009522BA">
              <w:t xml:space="preserve">Toegang tot PII-gegevens, wijzigingen records, </w:t>
            </w:r>
            <w:proofErr w:type="gramStart"/>
            <w:r w:rsidRPr="009522BA">
              <w:t>export data</w:t>
            </w:r>
            <w:proofErr w:type="gramEnd"/>
          </w:p>
        </w:tc>
        <w:tc>
          <w:tcPr>
            <w:tcW w:w="1127" w:type="dxa"/>
          </w:tcPr>
          <w:p w14:paraId="2883DDC2" w14:textId="77777777" w:rsidR="0031630B" w:rsidRDefault="0031630B" w:rsidP="00317164">
            <w:pPr>
              <w:pStyle w:val="BasistekstSURF"/>
            </w:pPr>
          </w:p>
        </w:tc>
        <w:tc>
          <w:tcPr>
            <w:tcW w:w="2155" w:type="dxa"/>
          </w:tcPr>
          <w:p w14:paraId="65DF2E1F" w14:textId="77777777" w:rsidR="0031630B" w:rsidRDefault="0031630B" w:rsidP="00317164">
            <w:pPr>
              <w:pStyle w:val="BasistekstSURF"/>
            </w:pPr>
          </w:p>
        </w:tc>
      </w:tr>
      <w:tr w:rsidR="0031630B" w14:paraId="57E0C808" w14:textId="77777777" w:rsidTr="00317164">
        <w:tc>
          <w:tcPr>
            <w:tcW w:w="1980" w:type="dxa"/>
          </w:tcPr>
          <w:p w14:paraId="1252B370" w14:textId="77777777" w:rsidR="0031630B" w:rsidRDefault="0031630B" w:rsidP="00317164">
            <w:pPr>
              <w:pStyle w:val="BasistekstSURF"/>
            </w:pPr>
          </w:p>
        </w:tc>
        <w:tc>
          <w:tcPr>
            <w:tcW w:w="3402" w:type="dxa"/>
          </w:tcPr>
          <w:p w14:paraId="09BA77C7" w14:textId="77777777" w:rsidR="0031630B" w:rsidRDefault="0031630B" w:rsidP="00317164">
            <w:pPr>
              <w:pStyle w:val="BasistekstSURF"/>
            </w:pPr>
          </w:p>
        </w:tc>
        <w:tc>
          <w:tcPr>
            <w:tcW w:w="1127" w:type="dxa"/>
          </w:tcPr>
          <w:p w14:paraId="5191C796" w14:textId="77777777" w:rsidR="0031630B" w:rsidRDefault="0031630B" w:rsidP="00317164">
            <w:pPr>
              <w:pStyle w:val="BasistekstSURF"/>
            </w:pPr>
          </w:p>
        </w:tc>
        <w:tc>
          <w:tcPr>
            <w:tcW w:w="2155" w:type="dxa"/>
          </w:tcPr>
          <w:p w14:paraId="60A2AB78" w14:textId="77777777" w:rsidR="0031630B" w:rsidRDefault="0031630B" w:rsidP="00317164">
            <w:pPr>
              <w:pStyle w:val="BasistekstSURF"/>
            </w:pPr>
          </w:p>
        </w:tc>
      </w:tr>
    </w:tbl>
    <w:p w14:paraId="6DD5CC4B" w14:textId="77777777" w:rsidR="0031630B" w:rsidRDefault="0031630B" w:rsidP="00090164">
      <w:pPr>
        <w:pStyle w:val="BasistekstSURF"/>
      </w:pPr>
    </w:p>
    <w:p w14:paraId="7EA50317" w14:textId="43CAE567" w:rsidR="0031630B" w:rsidRDefault="003C75B8" w:rsidP="00090164">
      <w:pPr>
        <w:pStyle w:val="BasistekstSURF"/>
      </w:pPr>
      <w:proofErr w:type="spellStart"/>
      <w:r>
        <w:t>IoT</w:t>
      </w:r>
      <w:proofErr w:type="spellEnd"/>
      <w:r>
        <w:t xml:space="preserve"> &amp; OT-systemen</w:t>
      </w:r>
    </w:p>
    <w:tbl>
      <w:tblPr>
        <w:tblStyle w:val="TabelstijllichtgroenSURF"/>
        <w:tblW w:w="0" w:type="auto"/>
        <w:tblLook w:val="06A0" w:firstRow="1" w:lastRow="0" w:firstColumn="1" w:lastColumn="0" w:noHBand="1" w:noVBand="1"/>
      </w:tblPr>
      <w:tblGrid>
        <w:gridCol w:w="1980"/>
        <w:gridCol w:w="3402"/>
        <w:gridCol w:w="1127"/>
        <w:gridCol w:w="2155"/>
      </w:tblGrid>
      <w:tr w:rsidR="0031630B" w14:paraId="341C33BA" w14:textId="77777777" w:rsidTr="00317164">
        <w:trPr>
          <w:cnfStyle w:val="100000000000" w:firstRow="1" w:lastRow="0" w:firstColumn="0" w:lastColumn="0" w:oddVBand="0" w:evenVBand="0" w:oddHBand="0" w:evenHBand="0" w:firstRowFirstColumn="0" w:firstRowLastColumn="0" w:lastRowFirstColumn="0" w:lastRowLastColumn="0"/>
        </w:trPr>
        <w:tc>
          <w:tcPr>
            <w:tcW w:w="1980" w:type="dxa"/>
          </w:tcPr>
          <w:p w14:paraId="78CA9723" w14:textId="77777777" w:rsidR="0031630B" w:rsidRDefault="0031630B" w:rsidP="00317164">
            <w:pPr>
              <w:pStyle w:val="BasistekstSURF"/>
            </w:pPr>
            <w:r>
              <w:t>IT-Component</w:t>
            </w:r>
          </w:p>
        </w:tc>
        <w:tc>
          <w:tcPr>
            <w:tcW w:w="3402" w:type="dxa"/>
          </w:tcPr>
          <w:p w14:paraId="0F1515B9" w14:textId="77777777" w:rsidR="0031630B" w:rsidRDefault="0031630B" w:rsidP="00317164">
            <w:pPr>
              <w:pStyle w:val="BasistekstSURF"/>
            </w:pPr>
            <w:r>
              <w:t>Aanbevolen logtypes</w:t>
            </w:r>
          </w:p>
        </w:tc>
        <w:tc>
          <w:tcPr>
            <w:tcW w:w="1127" w:type="dxa"/>
          </w:tcPr>
          <w:p w14:paraId="36EF255C" w14:textId="77777777" w:rsidR="0031630B" w:rsidRDefault="0031630B" w:rsidP="00317164">
            <w:pPr>
              <w:pStyle w:val="BasistekstSURF"/>
            </w:pPr>
            <w:r>
              <w:t>Ingericht</w:t>
            </w:r>
          </w:p>
        </w:tc>
        <w:tc>
          <w:tcPr>
            <w:tcW w:w="2155" w:type="dxa"/>
          </w:tcPr>
          <w:p w14:paraId="0F791B62" w14:textId="77777777" w:rsidR="0031630B" w:rsidRDefault="0031630B" w:rsidP="00317164">
            <w:pPr>
              <w:pStyle w:val="BasistekstSURF"/>
            </w:pPr>
            <w:r>
              <w:t>Toelichting</w:t>
            </w:r>
          </w:p>
        </w:tc>
      </w:tr>
      <w:tr w:rsidR="0031630B" w14:paraId="528CD2E1" w14:textId="77777777" w:rsidTr="00317164">
        <w:tc>
          <w:tcPr>
            <w:tcW w:w="1980" w:type="dxa"/>
          </w:tcPr>
          <w:p w14:paraId="38F93818" w14:textId="4F7A7C92" w:rsidR="0031630B" w:rsidRDefault="003C75B8" w:rsidP="00317164">
            <w:pPr>
              <w:pStyle w:val="BasistekstSURF"/>
            </w:pPr>
            <w:proofErr w:type="spellStart"/>
            <w:r>
              <w:t>IoT</w:t>
            </w:r>
            <w:proofErr w:type="spellEnd"/>
            <w:r>
              <w:t>-</w:t>
            </w:r>
            <w:r w:rsidR="00866466">
              <w:t>systemen</w:t>
            </w:r>
          </w:p>
        </w:tc>
        <w:tc>
          <w:tcPr>
            <w:tcW w:w="3402" w:type="dxa"/>
          </w:tcPr>
          <w:p w14:paraId="4BE9BC2C" w14:textId="5115AE0A" w:rsidR="0031630B" w:rsidRDefault="00866466" w:rsidP="00317164">
            <w:pPr>
              <w:pStyle w:val="BasistekstSURF"/>
            </w:pPr>
            <w:r w:rsidRPr="00866466">
              <w:t xml:space="preserve">Firmware updates, remote toegang, sensor </w:t>
            </w:r>
            <w:proofErr w:type="gramStart"/>
            <w:r w:rsidRPr="00866466">
              <w:t>data wijziging</w:t>
            </w:r>
            <w:proofErr w:type="gramEnd"/>
          </w:p>
        </w:tc>
        <w:tc>
          <w:tcPr>
            <w:tcW w:w="1127" w:type="dxa"/>
          </w:tcPr>
          <w:p w14:paraId="60E4BA73" w14:textId="77777777" w:rsidR="0031630B" w:rsidRDefault="0031630B" w:rsidP="00317164">
            <w:pPr>
              <w:pStyle w:val="BasistekstSURF"/>
            </w:pPr>
          </w:p>
        </w:tc>
        <w:tc>
          <w:tcPr>
            <w:tcW w:w="2155" w:type="dxa"/>
          </w:tcPr>
          <w:p w14:paraId="41D1BF25" w14:textId="77777777" w:rsidR="0031630B" w:rsidRDefault="0031630B" w:rsidP="00317164">
            <w:pPr>
              <w:pStyle w:val="BasistekstSURF"/>
            </w:pPr>
          </w:p>
        </w:tc>
      </w:tr>
      <w:tr w:rsidR="0031630B" w14:paraId="6D588C67" w14:textId="77777777" w:rsidTr="00317164">
        <w:tc>
          <w:tcPr>
            <w:tcW w:w="1980" w:type="dxa"/>
          </w:tcPr>
          <w:p w14:paraId="3370AF99" w14:textId="474B6B66" w:rsidR="0031630B" w:rsidRDefault="00866466" w:rsidP="00317164">
            <w:pPr>
              <w:pStyle w:val="BasistekstSURF"/>
            </w:pPr>
            <w:proofErr w:type="gramStart"/>
            <w:r>
              <w:t>SCADA /</w:t>
            </w:r>
            <w:proofErr w:type="gramEnd"/>
            <w:r>
              <w:t xml:space="preserve"> ICS-systemen</w:t>
            </w:r>
          </w:p>
        </w:tc>
        <w:tc>
          <w:tcPr>
            <w:tcW w:w="3402" w:type="dxa"/>
          </w:tcPr>
          <w:p w14:paraId="050D515C" w14:textId="76E62344" w:rsidR="0031630B" w:rsidRDefault="00F27F38" w:rsidP="00317164">
            <w:pPr>
              <w:pStyle w:val="BasistekstSURF"/>
            </w:pPr>
            <w:r w:rsidRPr="00F27F38">
              <w:t>Wijzigingen PLC-configuraties, ongeautoriseerde commando’s</w:t>
            </w:r>
          </w:p>
        </w:tc>
        <w:tc>
          <w:tcPr>
            <w:tcW w:w="1127" w:type="dxa"/>
          </w:tcPr>
          <w:p w14:paraId="6AF6E28D" w14:textId="77777777" w:rsidR="0031630B" w:rsidRDefault="0031630B" w:rsidP="00317164">
            <w:pPr>
              <w:pStyle w:val="BasistekstSURF"/>
            </w:pPr>
          </w:p>
        </w:tc>
        <w:tc>
          <w:tcPr>
            <w:tcW w:w="2155" w:type="dxa"/>
          </w:tcPr>
          <w:p w14:paraId="1C5E3AE7" w14:textId="77777777" w:rsidR="0031630B" w:rsidRDefault="0031630B" w:rsidP="00317164">
            <w:pPr>
              <w:pStyle w:val="BasistekstSURF"/>
            </w:pPr>
          </w:p>
        </w:tc>
      </w:tr>
      <w:tr w:rsidR="0031630B" w14:paraId="45C555B9" w14:textId="77777777" w:rsidTr="00317164">
        <w:tc>
          <w:tcPr>
            <w:tcW w:w="1980" w:type="dxa"/>
          </w:tcPr>
          <w:p w14:paraId="2116C939" w14:textId="77777777" w:rsidR="0031630B" w:rsidRDefault="0031630B" w:rsidP="00317164">
            <w:pPr>
              <w:pStyle w:val="BasistekstSURF"/>
            </w:pPr>
          </w:p>
        </w:tc>
        <w:tc>
          <w:tcPr>
            <w:tcW w:w="3402" w:type="dxa"/>
          </w:tcPr>
          <w:p w14:paraId="02325B50" w14:textId="77777777" w:rsidR="0031630B" w:rsidRDefault="0031630B" w:rsidP="00317164">
            <w:pPr>
              <w:pStyle w:val="BasistekstSURF"/>
            </w:pPr>
          </w:p>
        </w:tc>
        <w:tc>
          <w:tcPr>
            <w:tcW w:w="1127" w:type="dxa"/>
          </w:tcPr>
          <w:p w14:paraId="60E5CA1A" w14:textId="77777777" w:rsidR="0031630B" w:rsidRDefault="0031630B" w:rsidP="00317164">
            <w:pPr>
              <w:pStyle w:val="BasistekstSURF"/>
            </w:pPr>
          </w:p>
        </w:tc>
        <w:tc>
          <w:tcPr>
            <w:tcW w:w="2155" w:type="dxa"/>
          </w:tcPr>
          <w:p w14:paraId="6A873092" w14:textId="77777777" w:rsidR="0031630B" w:rsidRDefault="0031630B" w:rsidP="00317164">
            <w:pPr>
              <w:pStyle w:val="BasistekstSURF"/>
            </w:pPr>
          </w:p>
        </w:tc>
      </w:tr>
    </w:tbl>
    <w:p w14:paraId="7D862396" w14:textId="77777777" w:rsidR="00B908C4" w:rsidRDefault="00B908C4" w:rsidP="00090164">
      <w:pPr>
        <w:pStyle w:val="BasistekstSURF"/>
      </w:pPr>
    </w:p>
    <w:p w14:paraId="6FDED95B" w14:textId="4F05827D" w:rsidR="00B908C4" w:rsidRDefault="009168AF" w:rsidP="003D0D96">
      <w:pPr>
        <w:pStyle w:val="Bijlagekop2SURF"/>
      </w:pPr>
      <w:bookmarkStart w:id="28" w:name="_Toc199492458"/>
      <w:r>
        <w:t>Monitoring &amp; Detectie</w:t>
      </w:r>
      <w:bookmarkEnd w:id="28"/>
    </w:p>
    <w:p w14:paraId="38217196" w14:textId="77777777" w:rsidR="00B908C4" w:rsidRDefault="00B908C4" w:rsidP="00090164">
      <w:pPr>
        <w:pStyle w:val="BasistekstSURF"/>
      </w:pPr>
    </w:p>
    <w:tbl>
      <w:tblPr>
        <w:tblStyle w:val="TabelstijllichtgroenSURF"/>
        <w:tblW w:w="0" w:type="auto"/>
        <w:tblLook w:val="06A0" w:firstRow="1" w:lastRow="0" w:firstColumn="1" w:lastColumn="0" w:noHBand="1" w:noVBand="1"/>
      </w:tblPr>
      <w:tblGrid>
        <w:gridCol w:w="1980"/>
        <w:gridCol w:w="3402"/>
        <w:gridCol w:w="1116"/>
        <w:gridCol w:w="2166"/>
      </w:tblGrid>
      <w:tr w:rsidR="00A6699A" w14:paraId="48169331" w14:textId="77777777" w:rsidTr="003D0D96">
        <w:trPr>
          <w:cnfStyle w:val="100000000000" w:firstRow="1" w:lastRow="0" w:firstColumn="0" w:lastColumn="0" w:oddVBand="0" w:evenVBand="0" w:oddHBand="0" w:evenHBand="0" w:firstRowFirstColumn="0" w:firstRowLastColumn="0" w:lastRowFirstColumn="0" w:lastRowLastColumn="0"/>
        </w:trPr>
        <w:tc>
          <w:tcPr>
            <w:tcW w:w="1980" w:type="dxa"/>
          </w:tcPr>
          <w:p w14:paraId="43822363" w14:textId="1C3F45A0" w:rsidR="00A6699A" w:rsidRDefault="00F77DF4" w:rsidP="00317164">
            <w:pPr>
              <w:pStyle w:val="BasistekstSURF"/>
            </w:pPr>
            <w:r>
              <w:t>Onderdeel</w:t>
            </w:r>
          </w:p>
        </w:tc>
        <w:tc>
          <w:tcPr>
            <w:tcW w:w="3402" w:type="dxa"/>
          </w:tcPr>
          <w:p w14:paraId="72946ED2" w14:textId="188C822B" w:rsidR="00A6699A" w:rsidRDefault="00F77DF4" w:rsidP="00317164">
            <w:pPr>
              <w:pStyle w:val="BasistekstSURF"/>
            </w:pPr>
            <w:r>
              <w:t>Vereiste</w:t>
            </w:r>
          </w:p>
        </w:tc>
        <w:tc>
          <w:tcPr>
            <w:tcW w:w="1116" w:type="dxa"/>
          </w:tcPr>
          <w:p w14:paraId="436C50AC" w14:textId="24FB2DCA" w:rsidR="00A6699A" w:rsidRDefault="00F77DF4" w:rsidP="00317164">
            <w:pPr>
              <w:pStyle w:val="BasistekstSURF"/>
            </w:pPr>
            <w:r>
              <w:t>Ingericht</w:t>
            </w:r>
          </w:p>
        </w:tc>
        <w:tc>
          <w:tcPr>
            <w:tcW w:w="2166" w:type="dxa"/>
          </w:tcPr>
          <w:p w14:paraId="2D5F9CFE" w14:textId="0DA36B67" w:rsidR="00A6699A" w:rsidRDefault="00F77DF4" w:rsidP="00317164">
            <w:pPr>
              <w:pStyle w:val="BasistekstSURF"/>
            </w:pPr>
            <w:r>
              <w:t>Toelichting</w:t>
            </w:r>
          </w:p>
        </w:tc>
      </w:tr>
      <w:tr w:rsidR="00F77DF4" w14:paraId="0DA40881" w14:textId="77777777" w:rsidTr="003D0D96">
        <w:tc>
          <w:tcPr>
            <w:tcW w:w="1980" w:type="dxa"/>
          </w:tcPr>
          <w:p w14:paraId="25198D41" w14:textId="13CFD48A" w:rsidR="00A6699A" w:rsidRDefault="00F77DF4" w:rsidP="00317164">
            <w:pPr>
              <w:pStyle w:val="BasistekstSURF"/>
            </w:pPr>
            <w:r>
              <w:t>SIEM-platform</w:t>
            </w:r>
          </w:p>
        </w:tc>
        <w:tc>
          <w:tcPr>
            <w:tcW w:w="3402" w:type="dxa"/>
          </w:tcPr>
          <w:p w14:paraId="604CB0E8" w14:textId="124B562E" w:rsidR="00A6699A" w:rsidRDefault="00A94C1F" w:rsidP="00317164">
            <w:pPr>
              <w:pStyle w:val="BasistekstSURF"/>
            </w:pPr>
            <w:r w:rsidRPr="00A94C1F">
              <w:t>Logs worden gecentraliseerd in een SIEM (</w:t>
            </w:r>
            <w:proofErr w:type="spellStart"/>
            <w:r w:rsidRPr="00A94C1F">
              <w:t>Splunk</w:t>
            </w:r>
            <w:proofErr w:type="spellEnd"/>
            <w:r w:rsidRPr="00A94C1F">
              <w:t xml:space="preserve">, ELK, </w:t>
            </w:r>
            <w:proofErr w:type="spellStart"/>
            <w:r w:rsidRPr="00A94C1F">
              <w:t>Sentinel</w:t>
            </w:r>
            <w:proofErr w:type="spellEnd"/>
            <w:r w:rsidRPr="00A94C1F">
              <w:t>)</w:t>
            </w:r>
          </w:p>
        </w:tc>
        <w:tc>
          <w:tcPr>
            <w:tcW w:w="1116" w:type="dxa"/>
          </w:tcPr>
          <w:p w14:paraId="792B9A41" w14:textId="77777777" w:rsidR="00A6699A" w:rsidRDefault="00A6699A" w:rsidP="00317164">
            <w:pPr>
              <w:pStyle w:val="BasistekstSURF"/>
            </w:pPr>
          </w:p>
        </w:tc>
        <w:tc>
          <w:tcPr>
            <w:tcW w:w="2166" w:type="dxa"/>
          </w:tcPr>
          <w:p w14:paraId="18C9B7FC" w14:textId="77777777" w:rsidR="00A6699A" w:rsidRDefault="00A6699A" w:rsidP="00317164">
            <w:pPr>
              <w:pStyle w:val="BasistekstSURF"/>
            </w:pPr>
          </w:p>
        </w:tc>
      </w:tr>
      <w:tr w:rsidR="00F77DF4" w14:paraId="41C9E2E1" w14:textId="77777777" w:rsidTr="003D0D96">
        <w:tc>
          <w:tcPr>
            <w:tcW w:w="1980" w:type="dxa"/>
          </w:tcPr>
          <w:p w14:paraId="68E6FB0D" w14:textId="669C3D09" w:rsidR="00A6699A" w:rsidRDefault="00F77DF4" w:rsidP="00317164">
            <w:pPr>
              <w:pStyle w:val="BasistekstSURF"/>
            </w:pPr>
            <w:proofErr w:type="spellStart"/>
            <w:r>
              <w:t>Threat</w:t>
            </w:r>
            <w:proofErr w:type="spellEnd"/>
            <w:r>
              <w:t xml:space="preserve"> Intelligence</w:t>
            </w:r>
          </w:p>
        </w:tc>
        <w:tc>
          <w:tcPr>
            <w:tcW w:w="3402" w:type="dxa"/>
          </w:tcPr>
          <w:p w14:paraId="003A18CA" w14:textId="36E18824" w:rsidR="00A6699A" w:rsidRDefault="00A94C1F" w:rsidP="00317164">
            <w:pPr>
              <w:pStyle w:val="BasistekstSURF"/>
            </w:pPr>
            <w:r w:rsidRPr="00A94C1F">
              <w:t>Gebruik van MITRE ATT&amp;CK en SIGMA detectieregels</w:t>
            </w:r>
          </w:p>
        </w:tc>
        <w:tc>
          <w:tcPr>
            <w:tcW w:w="1116" w:type="dxa"/>
          </w:tcPr>
          <w:p w14:paraId="4FD5A28C" w14:textId="77777777" w:rsidR="00A6699A" w:rsidRDefault="00A6699A" w:rsidP="00317164">
            <w:pPr>
              <w:pStyle w:val="BasistekstSURF"/>
            </w:pPr>
          </w:p>
        </w:tc>
        <w:tc>
          <w:tcPr>
            <w:tcW w:w="2166" w:type="dxa"/>
          </w:tcPr>
          <w:p w14:paraId="51C9B24C" w14:textId="77777777" w:rsidR="00A6699A" w:rsidRDefault="00A6699A" w:rsidP="00317164">
            <w:pPr>
              <w:pStyle w:val="BasistekstSURF"/>
            </w:pPr>
          </w:p>
        </w:tc>
      </w:tr>
      <w:tr w:rsidR="00F77DF4" w14:paraId="4E0BBD2D" w14:textId="77777777" w:rsidTr="003D0D96">
        <w:tc>
          <w:tcPr>
            <w:tcW w:w="1980" w:type="dxa"/>
          </w:tcPr>
          <w:p w14:paraId="7911A056" w14:textId="366C542E" w:rsidR="00A6699A" w:rsidRDefault="00F77DF4" w:rsidP="00317164">
            <w:pPr>
              <w:pStyle w:val="BasistekstSURF"/>
            </w:pPr>
            <w:r>
              <w:t>Real-time monitoring</w:t>
            </w:r>
          </w:p>
        </w:tc>
        <w:tc>
          <w:tcPr>
            <w:tcW w:w="3402" w:type="dxa"/>
          </w:tcPr>
          <w:p w14:paraId="3440F1D6" w14:textId="33D0FB29" w:rsidR="00A6699A" w:rsidRDefault="00A94C1F" w:rsidP="00317164">
            <w:pPr>
              <w:pStyle w:val="BasistekstSURF"/>
            </w:pPr>
            <w:r w:rsidRPr="00A94C1F">
              <w:t>Monitoring van verdachte activiteiten (</w:t>
            </w:r>
            <w:proofErr w:type="spellStart"/>
            <w:r w:rsidRPr="00A94C1F">
              <w:t>failed</w:t>
            </w:r>
            <w:proofErr w:type="spellEnd"/>
            <w:r w:rsidRPr="00A94C1F">
              <w:t xml:space="preserve"> </w:t>
            </w:r>
            <w:proofErr w:type="spellStart"/>
            <w:r w:rsidRPr="00A94C1F">
              <w:t>logins</w:t>
            </w:r>
            <w:proofErr w:type="spellEnd"/>
            <w:r w:rsidRPr="00A94C1F">
              <w:t>, privilege escalatie)</w:t>
            </w:r>
          </w:p>
        </w:tc>
        <w:tc>
          <w:tcPr>
            <w:tcW w:w="1116" w:type="dxa"/>
          </w:tcPr>
          <w:p w14:paraId="3A8A7C7A" w14:textId="77777777" w:rsidR="00A6699A" w:rsidRDefault="00A6699A" w:rsidP="00317164">
            <w:pPr>
              <w:pStyle w:val="BasistekstSURF"/>
            </w:pPr>
          </w:p>
        </w:tc>
        <w:tc>
          <w:tcPr>
            <w:tcW w:w="2166" w:type="dxa"/>
          </w:tcPr>
          <w:p w14:paraId="6DD63713" w14:textId="77777777" w:rsidR="00A6699A" w:rsidRDefault="00A6699A" w:rsidP="00317164">
            <w:pPr>
              <w:pStyle w:val="BasistekstSURF"/>
            </w:pPr>
          </w:p>
        </w:tc>
      </w:tr>
      <w:tr w:rsidR="00F77DF4" w14:paraId="4FD20400" w14:textId="77777777" w:rsidTr="003D0D96">
        <w:tc>
          <w:tcPr>
            <w:tcW w:w="1980" w:type="dxa"/>
          </w:tcPr>
          <w:p w14:paraId="33654921" w14:textId="7CB35EE1" w:rsidR="00A6699A" w:rsidRDefault="00F77DF4" w:rsidP="00317164">
            <w:pPr>
              <w:pStyle w:val="BasistekstSURF"/>
            </w:pPr>
            <w:r>
              <w:t>Incident response</w:t>
            </w:r>
          </w:p>
        </w:tc>
        <w:tc>
          <w:tcPr>
            <w:tcW w:w="3402" w:type="dxa"/>
          </w:tcPr>
          <w:p w14:paraId="4FB35266" w14:textId="1EE67F6D" w:rsidR="00A6699A" w:rsidRDefault="003A05E2" w:rsidP="00317164">
            <w:pPr>
              <w:pStyle w:val="BasistekstSURF"/>
            </w:pPr>
            <w:proofErr w:type="spellStart"/>
            <w:r w:rsidRPr="003A05E2">
              <w:t>Alerting</w:t>
            </w:r>
            <w:proofErr w:type="spellEnd"/>
            <w:r w:rsidRPr="003A05E2">
              <w:t xml:space="preserve"> en automatische escalatie van kritieke security-events</w:t>
            </w:r>
          </w:p>
        </w:tc>
        <w:tc>
          <w:tcPr>
            <w:tcW w:w="1116" w:type="dxa"/>
          </w:tcPr>
          <w:p w14:paraId="2D6D03F9" w14:textId="77777777" w:rsidR="00A6699A" w:rsidRDefault="00A6699A" w:rsidP="00317164">
            <w:pPr>
              <w:pStyle w:val="BasistekstSURF"/>
            </w:pPr>
          </w:p>
        </w:tc>
        <w:tc>
          <w:tcPr>
            <w:tcW w:w="2166" w:type="dxa"/>
          </w:tcPr>
          <w:p w14:paraId="4A3E3708" w14:textId="77777777" w:rsidR="00A6699A" w:rsidRDefault="00A6699A" w:rsidP="00317164">
            <w:pPr>
              <w:pStyle w:val="BasistekstSURF"/>
            </w:pPr>
          </w:p>
        </w:tc>
      </w:tr>
      <w:tr w:rsidR="00F77DF4" w14:paraId="1F565382" w14:textId="77777777" w:rsidTr="003D0D96">
        <w:tc>
          <w:tcPr>
            <w:tcW w:w="1980" w:type="dxa"/>
          </w:tcPr>
          <w:p w14:paraId="46F04286" w14:textId="77777777" w:rsidR="00A6699A" w:rsidRDefault="00A6699A" w:rsidP="00317164">
            <w:pPr>
              <w:pStyle w:val="BasistekstSURF"/>
            </w:pPr>
          </w:p>
        </w:tc>
        <w:tc>
          <w:tcPr>
            <w:tcW w:w="3402" w:type="dxa"/>
          </w:tcPr>
          <w:p w14:paraId="0A34F64F" w14:textId="77777777" w:rsidR="00A6699A" w:rsidRDefault="00A6699A" w:rsidP="00317164">
            <w:pPr>
              <w:pStyle w:val="BasistekstSURF"/>
            </w:pPr>
          </w:p>
        </w:tc>
        <w:tc>
          <w:tcPr>
            <w:tcW w:w="1116" w:type="dxa"/>
          </w:tcPr>
          <w:p w14:paraId="2CD9F032" w14:textId="77777777" w:rsidR="00A6699A" w:rsidRDefault="00A6699A" w:rsidP="00317164">
            <w:pPr>
              <w:pStyle w:val="BasistekstSURF"/>
            </w:pPr>
          </w:p>
        </w:tc>
        <w:tc>
          <w:tcPr>
            <w:tcW w:w="2166" w:type="dxa"/>
          </w:tcPr>
          <w:p w14:paraId="3FE06A2F" w14:textId="77777777" w:rsidR="00A6699A" w:rsidRDefault="00A6699A" w:rsidP="00317164">
            <w:pPr>
              <w:pStyle w:val="BasistekstSURF"/>
            </w:pPr>
          </w:p>
        </w:tc>
      </w:tr>
    </w:tbl>
    <w:p w14:paraId="47778727" w14:textId="77777777" w:rsidR="00B908C4" w:rsidRDefault="00B908C4" w:rsidP="00090164">
      <w:pPr>
        <w:pStyle w:val="BasistekstSURF"/>
      </w:pPr>
    </w:p>
    <w:p w14:paraId="4DB63127" w14:textId="77777777" w:rsidR="00B908C4" w:rsidRDefault="00B908C4" w:rsidP="00090164">
      <w:pPr>
        <w:pStyle w:val="BasistekstSURF"/>
      </w:pPr>
    </w:p>
    <w:p w14:paraId="5095A831" w14:textId="6D9C33D8" w:rsidR="00B908C4" w:rsidRDefault="005E68A0" w:rsidP="00B908C4">
      <w:pPr>
        <w:pStyle w:val="Bijlagekop2SURF"/>
      </w:pPr>
      <w:bookmarkStart w:id="29" w:name="_Toc199492459"/>
      <w:r>
        <w:lastRenderedPageBreak/>
        <w:t>Auditing, Compliance &amp; Verbetering</w:t>
      </w:r>
      <w:bookmarkEnd w:id="29"/>
    </w:p>
    <w:p w14:paraId="6BA509F9" w14:textId="77777777" w:rsidR="00B908C4" w:rsidRDefault="00B908C4" w:rsidP="00090164">
      <w:pPr>
        <w:pStyle w:val="BasistekstSURF"/>
      </w:pPr>
    </w:p>
    <w:tbl>
      <w:tblPr>
        <w:tblStyle w:val="TabelstijllichtgroenSURF"/>
        <w:tblW w:w="0" w:type="auto"/>
        <w:tblLook w:val="06A0" w:firstRow="1" w:lastRow="0" w:firstColumn="1" w:lastColumn="0" w:noHBand="1" w:noVBand="1"/>
      </w:tblPr>
      <w:tblGrid>
        <w:gridCol w:w="1971"/>
        <w:gridCol w:w="3517"/>
        <w:gridCol w:w="1170"/>
        <w:gridCol w:w="2006"/>
      </w:tblGrid>
      <w:tr w:rsidR="00A6699A" w14:paraId="16D6203F" w14:textId="77777777" w:rsidTr="003D0D96">
        <w:trPr>
          <w:cnfStyle w:val="100000000000" w:firstRow="1" w:lastRow="0" w:firstColumn="0" w:lastColumn="0" w:oddVBand="0" w:evenVBand="0" w:oddHBand="0" w:evenHBand="0" w:firstRowFirstColumn="0" w:firstRowLastColumn="0" w:lastRowFirstColumn="0" w:lastRowLastColumn="0"/>
        </w:trPr>
        <w:tc>
          <w:tcPr>
            <w:tcW w:w="1971" w:type="dxa"/>
          </w:tcPr>
          <w:p w14:paraId="217326E7" w14:textId="59784126" w:rsidR="00A6699A" w:rsidRDefault="005E68A0" w:rsidP="00317164">
            <w:pPr>
              <w:pStyle w:val="BasistekstSURF"/>
            </w:pPr>
            <w:r>
              <w:t>Onderdeel</w:t>
            </w:r>
          </w:p>
        </w:tc>
        <w:tc>
          <w:tcPr>
            <w:tcW w:w="3517" w:type="dxa"/>
          </w:tcPr>
          <w:p w14:paraId="59A836EC" w14:textId="2199E707" w:rsidR="00A6699A" w:rsidRDefault="005E68A0" w:rsidP="00317164">
            <w:pPr>
              <w:pStyle w:val="BasistekstSURF"/>
            </w:pPr>
            <w:r>
              <w:t>Vereiste</w:t>
            </w:r>
          </w:p>
        </w:tc>
        <w:tc>
          <w:tcPr>
            <w:tcW w:w="1170" w:type="dxa"/>
          </w:tcPr>
          <w:p w14:paraId="254FCEC2" w14:textId="12ACBDF6" w:rsidR="00A6699A" w:rsidRDefault="005E68A0" w:rsidP="00317164">
            <w:pPr>
              <w:pStyle w:val="BasistekstSURF"/>
            </w:pPr>
            <w:r>
              <w:t>Ingericht</w:t>
            </w:r>
          </w:p>
        </w:tc>
        <w:tc>
          <w:tcPr>
            <w:tcW w:w="2006" w:type="dxa"/>
          </w:tcPr>
          <w:p w14:paraId="01BBA5D9" w14:textId="07C65540" w:rsidR="00A6699A" w:rsidRDefault="005E68A0" w:rsidP="00317164">
            <w:pPr>
              <w:pStyle w:val="BasistekstSURF"/>
            </w:pPr>
            <w:r>
              <w:t>Toelichting</w:t>
            </w:r>
          </w:p>
        </w:tc>
      </w:tr>
      <w:tr w:rsidR="005E68A0" w14:paraId="26D6C5B7" w14:textId="77777777" w:rsidTr="003D0D96">
        <w:tc>
          <w:tcPr>
            <w:tcW w:w="1971" w:type="dxa"/>
          </w:tcPr>
          <w:p w14:paraId="2F9FBD06" w14:textId="07364B80" w:rsidR="00A6699A" w:rsidRDefault="005E68A0" w:rsidP="00317164">
            <w:pPr>
              <w:pStyle w:val="BasistekstSURF"/>
            </w:pPr>
            <w:r>
              <w:t>Regelmatige audits</w:t>
            </w:r>
          </w:p>
        </w:tc>
        <w:tc>
          <w:tcPr>
            <w:tcW w:w="3517" w:type="dxa"/>
          </w:tcPr>
          <w:p w14:paraId="1E235923" w14:textId="7B24B1A1" w:rsidR="00A6699A" w:rsidRDefault="00147025" w:rsidP="00317164">
            <w:pPr>
              <w:pStyle w:val="BasistekstSURF"/>
            </w:pPr>
            <w:r w:rsidRPr="00147025">
              <w:t xml:space="preserve">Jaarlijkse review van </w:t>
            </w:r>
            <w:proofErr w:type="spellStart"/>
            <w:r w:rsidRPr="00147025">
              <w:t>loggingbeleid</w:t>
            </w:r>
            <w:proofErr w:type="spellEnd"/>
            <w:r w:rsidRPr="00147025">
              <w:t xml:space="preserve"> en -configuratie</w:t>
            </w:r>
          </w:p>
        </w:tc>
        <w:tc>
          <w:tcPr>
            <w:tcW w:w="1170" w:type="dxa"/>
          </w:tcPr>
          <w:p w14:paraId="4D1F51E8" w14:textId="77777777" w:rsidR="00A6699A" w:rsidRDefault="00A6699A" w:rsidP="00317164">
            <w:pPr>
              <w:pStyle w:val="BasistekstSURF"/>
            </w:pPr>
          </w:p>
        </w:tc>
        <w:tc>
          <w:tcPr>
            <w:tcW w:w="2006" w:type="dxa"/>
          </w:tcPr>
          <w:p w14:paraId="459601FB" w14:textId="77777777" w:rsidR="00A6699A" w:rsidRDefault="00A6699A" w:rsidP="00317164">
            <w:pPr>
              <w:pStyle w:val="BasistekstSURF"/>
            </w:pPr>
          </w:p>
        </w:tc>
      </w:tr>
      <w:tr w:rsidR="005E68A0" w14:paraId="33BD9B4D" w14:textId="77777777" w:rsidTr="003D0D96">
        <w:tc>
          <w:tcPr>
            <w:tcW w:w="1971" w:type="dxa"/>
          </w:tcPr>
          <w:p w14:paraId="186BB48E" w14:textId="5E8AE991" w:rsidR="00A6699A" w:rsidRDefault="005E68A0" w:rsidP="00317164">
            <w:pPr>
              <w:pStyle w:val="BasistekstSURF"/>
            </w:pPr>
            <w:r>
              <w:t>Logvalidatie</w:t>
            </w:r>
          </w:p>
        </w:tc>
        <w:tc>
          <w:tcPr>
            <w:tcW w:w="3517" w:type="dxa"/>
          </w:tcPr>
          <w:p w14:paraId="76FA7277" w14:textId="18EC0CD4" w:rsidR="00A6699A" w:rsidRDefault="00DE3D23" w:rsidP="00317164">
            <w:pPr>
              <w:pStyle w:val="BasistekstSURF"/>
            </w:pPr>
            <w:r w:rsidRPr="00DE3D23">
              <w:t>Controleren of logs volledig en correct worden vastgelegd</w:t>
            </w:r>
          </w:p>
        </w:tc>
        <w:tc>
          <w:tcPr>
            <w:tcW w:w="1170" w:type="dxa"/>
          </w:tcPr>
          <w:p w14:paraId="010638FE" w14:textId="77777777" w:rsidR="00A6699A" w:rsidRDefault="00A6699A" w:rsidP="00317164">
            <w:pPr>
              <w:pStyle w:val="BasistekstSURF"/>
            </w:pPr>
          </w:p>
        </w:tc>
        <w:tc>
          <w:tcPr>
            <w:tcW w:w="2006" w:type="dxa"/>
          </w:tcPr>
          <w:p w14:paraId="66C52231" w14:textId="77777777" w:rsidR="00A6699A" w:rsidRDefault="00A6699A" w:rsidP="00317164">
            <w:pPr>
              <w:pStyle w:val="BasistekstSURF"/>
            </w:pPr>
          </w:p>
        </w:tc>
      </w:tr>
      <w:tr w:rsidR="005E68A0" w14:paraId="157802BD" w14:textId="77777777" w:rsidTr="003D0D96">
        <w:tc>
          <w:tcPr>
            <w:tcW w:w="1971" w:type="dxa"/>
          </w:tcPr>
          <w:p w14:paraId="0BFBB4B0" w14:textId="6DAC4BE3" w:rsidR="00A6699A" w:rsidRDefault="005E68A0" w:rsidP="00317164">
            <w:pPr>
              <w:pStyle w:val="BasistekstSURF"/>
            </w:pPr>
            <w:r>
              <w:t>Beheerderstraining</w:t>
            </w:r>
          </w:p>
        </w:tc>
        <w:tc>
          <w:tcPr>
            <w:tcW w:w="3517" w:type="dxa"/>
          </w:tcPr>
          <w:p w14:paraId="524F8400" w14:textId="4E486393" w:rsidR="00A6699A" w:rsidRDefault="00DE3D23" w:rsidP="00317164">
            <w:pPr>
              <w:pStyle w:val="BasistekstSURF"/>
            </w:pPr>
            <w:proofErr w:type="spellStart"/>
            <w:r w:rsidRPr="00DE3D23">
              <w:t>Logging</w:t>
            </w:r>
            <w:proofErr w:type="spellEnd"/>
            <w:r w:rsidRPr="00DE3D23">
              <w:t xml:space="preserve"> en monitoring team krijgt periodieke training</w:t>
            </w:r>
          </w:p>
        </w:tc>
        <w:tc>
          <w:tcPr>
            <w:tcW w:w="1170" w:type="dxa"/>
          </w:tcPr>
          <w:p w14:paraId="4F87D974" w14:textId="77777777" w:rsidR="00A6699A" w:rsidRDefault="00A6699A" w:rsidP="00317164">
            <w:pPr>
              <w:pStyle w:val="BasistekstSURF"/>
            </w:pPr>
          </w:p>
        </w:tc>
        <w:tc>
          <w:tcPr>
            <w:tcW w:w="2006" w:type="dxa"/>
          </w:tcPr>
          <w:p w14:paraId="29AE0EBC" w14:textId="77777777" w:rsidR="00A6699A" w:rsidRDefault="00A6699A" w:rsidP="00317164">
            <w:pPr>
              <w:pStyle w:val="BasistekstSURF"/>
            </w:pPr>
          </w:p>
        </w:tc>
      </w:tr>
      <w:tr w:rsidR="005E68A0" w14:paraId="15971C20" w14:textId="77777777" w:rsidTr="003D0D96">
        <w:tc>
          <w:tcPr>
            <w:tcW w:w="1971" w:type="dxa"/>
          </w:tcPr>
          <w:p w14:paraId="380DC83B" w14:textId="77777777" w:rsidR="00A6699A" w:rsidRDefault="00A6699A" w:rsidP="00317164">
            <w:pPr>
              <w:pStyle w:val="BasistekstSURF"/>
            </w:pPr>
          </w:p>
        </w:tc>
        <w:tc>
          <w:tcPr>
            <w:tcW w:w="3517" w:type="dxa"/>
          </w:tcPr>
          <w:p w14:paraId="03C7426C" w14:textId="77777777" w:rsidR="00A6699A" w:rsidRDefault="00A6699A" w:rsidP="00317164">
            <w:pPr>
              <w:pStyle w:val="BasistekstSURF"/>
            </w:pPr>
          </w:p>
        </w:tc>
        <w:tc>
          <w:tcPr>
            <w:tcW w:w="1170" w:type="dxa"/>
          </w:tcPr>
          <w:p w14:paraId="0E4BEB8D" w14:textId="77777777" w:rsidR="00A6699A" w:rsidRDefault="00A6699A" w:rsidP="00317164">
            <w:pPr>
              <w:pStyle w:val="BasistekstSURF"/>
            </w:pPr>
          </w:p>
        </w:tc>
        <w:tc>
          <w:tcPr>
            <w:tcW w:w="2006" w:type="dxa"/>
          </w:tcPr>
          <w:p w14:paraId="11982A30" w14:textId="77777777" w:rsidR="00A6699A" w:rsidRDefault="00A6699A" w:rsidP="00317164">
            <w:pPr>
              <w:pStyle w:val="BasistekstSURF"/>
            </w:pPr>
          </w:p>
        </w:tc>
      </w:tr>
      <w:tr w:rsidR="005E68A0" w14:paraId="7E65311B" w14:textId="77777777" w:rsidTr="003D0D96">
        <w:tc>
          <w:tcPr>
            <w:tcW w:w="1971" w:type="dxa"/>
          </w:tcPr>
          <w:p w14:paraId="611EC34D" w14:textId="77777777" w:rsidR="00A6699A" w:rsidRDefault="00A6699A" w:rsidP="00317164">
            <w:pPr>
              <w:pStyle w:val="BasistekstSURF"/>
            </w:pPr>
          </w:p>
        </w:tc>
        <w:tc>
          <w:tcPr>
            <w:tcW w:w="3517" w:type="dxa"/>
          </w:tcPr>
          <w:p w14:paraId="74374C58" w14:textId="77777777" w:rsidR="00A6699A" w:rsidRDefault="00A6699A" w:rsidP="00317164">
            <w:pPr>
              <w:pStyle w:val="BasistekstSURF"/>
            </w:pPr>
          </w:p>
        </w:tc>
        <w:tc>
          <w:tcPr>
            <w:tcW w:w="1170" w:type="dxa"/>
          </w:tcPr>
          <w:p w14:paraId="0878B0FA" w14:textId="77777777" w:rsidR="00A6699A" w:rsidRDefault="00A6699A" w:rsidP="00317164">
            <w:pPr>
              <w:pStyle w:val="BasistekstSURF"/>
            </w:pPr>
          </w:p>
        </w:tc>
        <w:tc>
          <w:tcPr>
            <w:tcW w:w="2006" w:type="dxa"/>
          </w:tcPr>
          <w:p w14:paraId="192A149B" w14:textId="77777777" w:rsidR="00A6699A" w:rsidRDefault="00A6699A" w:rsidP="00317164">
            <w:pPr>
              <w:pStyle w:val="BasistekstSURF"/>
            </w:pPr>
          </w:p>
        </w:tc>
      </w:tr>
    </w:tbl>
    <w:p w14:paraId="059ABC2F" w14:textId="77777777" w:rsidR="00B908C4" w:rsidRDefault="00B908C4" w:rsidP="00090164">
      <w:pPr>
        <w:pStyle w:val="BasistekstSURF"/>
      </w:pPr>
    </w:p>
    <w:p w14:paraId="14D7C459" w14:textId="0F22AE3A" w:rsidR="00A6699A" w:rsidRDefault="003460AF" w:rsidP="003460AF">
      <w:pPr>
        <w:pStyle w:val="Bijlagekop1SURF"/>
      </w:pPr>
      <w:bookmarkStart w:id="30" w:name="_Toc199492460"/>
      <w:r>
        <w:lastRenderedPageBreak/>
        <w:t>Re</w:t>
      </w:r>
      <w:r w:rsidR="007A787F">
        <w:t>levante bronnen</w:t>
      </w:r>
      <w:bookmarkEnd w:id="30"/>
    </w:p>
    <w:p w14:paraId="344891F7" w14:textId="53C028DD" w:rsidR="00612E41" w:rsidRDefault="00A7035E" w:rsidP="00612E41">
      <w:pPr>
        <w:pStyle w:val="BasistekstSURF"/>
      </w:pPr>
      <w:r w:rsidRPr="00A7035E">
        <w:t xml:space="preserve">In deze bijlage zijn verwijzingen opgenomen naar relevante bronnen en publicaties met meer informatie over </w:t>
      </w:r>
      <w:proofErr w:type="spellStart"/>
      <w:r w:rsidRPr="00A7035E">
        <w:t>logging</w:t>
      </w:r>
      <w:proofErr w:type="spellEnd"/>
      <w:r w:rsidRPr="00A7035E">
        <w:t xml:space="preserve"> en monitoring. Deze bronnen bieden praktische handvatten, best </w:t>
      </w:r>
      <w:proofErr w:type="spellStart"/>
      <w:r w:rsidRPr="00A7035E">
        <w:t>practices</w:t>
      </w:r>
      <w:proofErr w:type="spellEnd"/>
      <w:r w:rsidRPr="00A7035E">
        <w:t xml:space="preserve"> en achtergrondinformatie om </w:t>
      </w:r>
      <w:proofErr w:type="spellStart"/>
      <w:r w:rsidRPr="00A7035E">
        <w:t>logging</w:t>
      </w:r>
      <w:proofErr w:type="spellEnd"/>
      <w:r w:rsidRPr="00A7035E">
        <w:t xml:space="preserve"> en monitoring effectief in te richten en toe te passen binnen de organisatie.</w:t>
      </w:r>
    </w:p>
    <w:p w14:paraId="3979B833" w14:textId="77777777" w:rsidR="00427E35" w:rsidRDefault="00427E35" w:rsidP="00612E41">
      <w:pPr>
        <w:pStyle w:val="BasistekstSURF"/>
      </w:pPr>
    </w:p>
    <w:p w14:paraId="40F7EDD7" w14:textId="77777777" w:rsidR="00427E35" w:rsidRDefault="00427E35" w:rsidP="00612E41">
      <w:pPr>
        <w:pStyle w:val="BasistekstSURF"/>
      </w:pPr>
    </w:p>
    <w:p w14:paraId="1734FAA8" w14:textId="026C1D76" w:rsidR="00427E35" w:rsidRPr="00427E35" w:rsidRDefault="00427E35" w:rsidP="00427E35">
      <w:pPr>
        <w:pStyle w:val="BasistekstSURF"/>
        <w:rPr>
          <w:b/>
          <w:bCs/>
        </w:rPr>
      </w:pPr>
      <w:r w:rsidRPr="00427E35">
        <w:rPr>
          <w:b/>
          <w:bCs/>
        </w:rPr>
        <w:t>NCSC – Detectie in cybersecurity</w:t>
      </w:r>
    </w:p>
    <w:p w14:paraId="6680CFBA" w14:textId="4281CEC7" w:rsidR="00427E35" w:rsidRDefault="00427E35" w:rsidP="00427E35">
      <w:pPr>
        <w:pStyle w:val="BasistekstSURF"/>
      </w:pPr>
      <w:hyperlink r:id="rId15" w:history="1">
        <w:r w:rsidRPr="004D2F7F">
          <w:rPr>
            <w:rStyle w:val="Hyperlink"/>
          </w:rPr>
          <w:t>https://www.ncsc.nl/wat-kun-je-zelf-doen/weerbaarheid/detecteren/detectie-in-cybersecurity</w:t>
        </w:r>
      </w:hyperlink>
      <w:r>
        <w:t xml:space="preserve"> </w:t>
      </w:r>
    </w:p>
    <w:p w14:paraId="183BD991" w14:textId="77777777" w:rsidR="00427E35" w:rsidRDefault="00427E35" w:rsidP="00427E35">
      <w:pPr>
        <w:pStyle w:val="BasistekstSURF"/>
      </w:pPr>
    </w:p>
    <w:p w14:paraId="44A81A0A" w14:textId="77777777" w:rsidR="00A62A52" w:rsidRPr="00A62A52" w:rsidRDefault="00427E35" w:rsidP="00427E35">
      <w:pPr>
        <w:pStyle w:val="BasistekstSURF"/>
        <w:rPr>
          <w:b/>
          <w:bCs/>
        </w:rPr>
      </w:pPr>
      <w:proofErr w:type="spellStart"/>
      <w:r w:rsidRPr="00A62A52">
        <w:rPr>
          <w:b/>
          <w:bCs/>
        </w:rPr>
        <w:t>Australian</w:t>
      </w:r>
      <w:proofErr w:type="spellEnd"/>
      <w:r w:rsidRPr="00A62A52">
        <w:rPr>
          <w:b/>
          <w:bCs/>
        </w:rPr>
        <w:t xml:space="preserve"> Cyber Security Centre – Best </w:t>
      </w:r>
      <w:proofErr w:type="spellStart"/>
      <w:r w:rsidRPr="00A62A52">
        <w:rPr>
          <w:b/>
          <w:bCs/>
        </w:rPr>
        <w:t>practices</w:t>
      </w:r>
      <w:proofErr w:type="spellEnd"/>
      <w:r w:rsidRPr="00A62A52">
        <w:rPr>
          <w:b/>
          <w:bCs/>
        </w:rPr>
        <w:t xml:space="preserve"> event </w:t>
      </w:r>
      <w:proofErr w:type="spellStart"/>
      <w:r w:rsidRPr="00A62A52">
        <w:rPr>
          <w:b/>
          <w:bCs/>
        </w:rPr>
        <w:t>logging</w:t>
      </w:r>
      <w:proofErr w:type="spellEnd"/>
      <w:r w:rsidRPr="00A62A52">
        <w:rPr>
          <w:b/>
          <w:bCs/>
        </w:rPr>
        <w:t xml:space="preserve"> en </w:t>
      </w:r>
      <w:proofErr w:type="spellStart"/>
      <w:r w:rsidRPr="00A62A52">
        <w:rPr>
          <w:b/>
          <w:bCs/>
        </w:rPr>
        <w:t>threat</w:t>
      </w:r>
      <w:proofErr w:type="spellEnd"/>
      <w:r w:rsidRPr="00A62A52">
        <w:rPr>
          <w:b/>
          <w:bCs/>
        </w:rPr>
        <w:t xml:space="preserve"> </w:t>
      </w:r>
      <w:proofErr w:type="spellStart"/>
      <w:r w:rsidRPr="00A62A52">
        <w:rPr>
          <w:b/>
          <w:bCs/>
        </w:rPr>
        <w:t>detection</w:t>
      </w:r>
      <w:proofErr w:type="spellEnd"/>
    </w:p>
    <w:p w14:paraId="0CEE004E" w14:textId="6EC99AD7" w:rsidR="00427E35" w:rsidRDefault="00A62A52" w:rsidP="00427E35">
      <w:pPr>
        <w:pStyle w:val="BasistekstSURF"/>
      </w:pPr>
      <w:hyperlink r:id="rId16" w:history="1">
        <w:r w:rsidRPr="004D2F7F">
          <w:rPr>
            <w:rStyle w:val="Hyperlink"/>
          </w:rPr>
          <w:t>https://www.cyber.gov.au/resources-business-and-government/maintaining-devices-and-systems/system-hardening-and-administration/system-monitoring/best-practices-event-logging-threat-detection</w:t>
        </w:r>
      </w:hyperlink>
      <w:r>
        <w:t xml:space="preserve"> </w:t>
      </w:r>
    </w:p>
    <w:p w14:paraId="540A0EC9" w14:textId="77777777" w:rsidR="00A62A52" w:rsidRDefault="00A62A52" w:rsidP="00427E35">
      <w:pPr>
        <w:pStyle w:val="BasistekstSURF"/>
      </w:pPr>
    </w:p>
    <w:p w14:paraId="218E774C" w14:textId="20E6142E" w:rsidR="00427E35" w:rsidRPr="00A62A52" w:rsidRDefault="00427E35" w:rsidP="00427E35">
      <w:pPr>
        <w:pStyle w:val="BasistekstSURF"/>
        <w:rPr>
          <w:b/>
          <w:bCs/>
        </w:rPr>
      </w:pPr>
      <w:r w:rsidRPr="00A62A52">
        <w:rPr>
          <w:b/>
          <w:bCs/>
        </w:rPr>
        <w:t>MITRE ATT&amp;CK – Datasources voor detectie</w:t>
      </w:r>
    </w:p>
    <w:p w14:paraId="7183529B" w14:textId="7BC7F574" w:rsidR="00427E35" w:rsidRDefault="007065A6" w:rsidP="00427E35">
      <w:pPr>
        <w:pStyle w:val="BasistekstSURF"/>
      </w:pPr>
      <w:hyperlink r:id="rId17" w:history="1">
        <w:r w:rsidRPr="004D2F7F">
          <w:rPr>
            <w:rStyle w:val="Hyperlink"/>
          </w:rPr>
          <w:t>https://attack.mitre.org/datasources</w:t>
        </w:r>
      </w:hyperlink>
    </w:p>
    <w:p w14:paraId="605A62F0" w14:textId="77777777" w:rsidR="007065A6" w:rsidRDefault="007065A6" w:rsidP="00427E35">
      <w:pPr>
        <w:pStyle w:val="BasistekstSURF"/>
      </w:pPr>
    </w:p>
    <w:p w14:paraId="560506C2" w14:textId="3DC3526E" w:rsidR="00427E35" w:rsidRPr="007065A6" w:rsidRDefault="00427E35" w:rsidP="00427E35">
      <w:pPr>
        <w:pStyle w:val="BasistekstSURF"/>
        <w:rPr>
          <w:b/>
          <w:bCs/>
        </w:rPr>
      </w:pPr>
      <w:r w:rsidRPr="007065A6">
        <w:rPr>
          <w:b/>
          <w:bCs/>
        </w:rPr>
        <w:t>AIVD – Loggen en dreigingen detecteren</w:t>
      </w:r>
    </w:p>
    <w:p w14:paraId="19E12376" w14:textId="11C3274A" w:rsidR="00427E35" w:rsidRDefault="007065A6" w:rsidP="00427E35">
      <w:pPr>
        <w:pStyle w:val="BasistekstSURF"/>
      </w:pPr>
      <w:hyperlink r:id="rId18" w:history="1">
        <w:r w:rsidRPr="004D2F7F">
          <w:rPr>
            <w:rStyle w:val="Hyperlink"/>
          </w:rPr>
          <w:t>https://www.aivd.nl/actueel/nieuws/2024/08/26/de-beste-manier-om-gebeurtenissen-te-loggen-en-dreigingen-te-detecteren</w:t>
        </w:r>
      </w:hyperlink>
    </w:p>
    <w:p w14:paraId="300EC4DE" w14:textId="77777777" w:rsidR="007065A6" w:rsidRDefault="007065A6" w:rsidP="00427E35">
      <w:pPr>
        <w:pStyle w:val="BasistekstSURF"/>
      </w:pPr>
    </w:p>
    <w:p w14:paraId="6D1A1751" w14:textId="2B5549C8" w:rsidR="00427E35" w:rsidRPr="007065A6" w:rsidRDefault="00427E35" w:rsidP="00427E35">
      <w:pPr>
        <w:pStyle w:val="BasistekstSURF"/>
        <w:rPr>
          <w:b/>
          <w:bCs/>
        </w:rPr>
      </w:pPr>
      <w:proofErr w:type="spellStart"/>
      <w:r w:rsidRPr="007065A6">
        <w:rPr>
          <w:b/>
          <w:bCs/>
        </w:rPr>
        <w:t>Australian</w:t>
      </w:r>
      <w:proofErr w:type="spellEnd"/>
      <w:r w:rsidRPr="007065A6">
        <w:rPr>
          <w:b/>
          <w:bCs/>
        </w:rPr>
        <w:t xml:space="preserve"> Cyber Security Centre – System monitoring algemeen</w:t>
      </w:r>
    </w:p>
    <w:p w14:paraId="45ACD7C4" w14:textId="44E3E949" w:rsidR="00A7035E" w:rsidRDefault="007065A6" w:rsidP="00427E35">
      <w:pPr>
        <w:pStyle w:val="BasistekstSURF"/>
      </w:pPr>
      <w:hyperlink r:id="rId19" w:history="1">
        <w:r w:rsidRPr="004D2F7F">
          <w:rPr>
            <w:rStyle w:val="Hyperlink"/>
          </w:rPr>
          <w:t>https://www.cyber.gov.au/resources-business-and-government/maintaining-devices-and-systems/system-hardening-and-administration/system-monitoring</w:t>
        </w:r>
      </w:hyperlink>
    </w:p>
    <w:p w14:paraId="48061CB3" w14:textId="77777777" w:rsidR="007065A6" w:rsidRDefault="007065A6" w:rsidP="00427E35">
      <w:pPr>
        <w:pStyle w:val="BasistekstSURF"/>
      </w:pPr>
    </w:p>
    <w:p w14:paraId="77D7A9D1" w14:textId="77777777" w:rsidR="00A7035E" w:rsidRDefault="00A7035E" w:rsidP="00612E41">
      <w:pPr>
        <w:pStyle w:val="BasistekstSURF"/>
      </w:pPr>
    </w:p>
    <w:p w14:paraId="7661B3DE" w14:textId="77777777" w:rsidR="00A7035E" w:rsidRPr="00612E41" w:rsidRDefault="00A7035E" w:rsidP="00612E41">
      <w:pPr>
        <w:pStyle w:val="BasistekstSURF"/>
      </w:pPr>
    </w:p>
    <w:p w14:paraId="707B45F6" w14:textId="77777777" w:rsidR="000A4F03" w:rsidRDefault="000A4F03" w:rsidP="00CD2724">
      <w:pPr>
        <w:pStyle w:val="BasistekstSURF"/>
      </w:pPr>
    </w:p>
    <w:p w14:paraId="1064D2BE" w14:textId="77777777" w:rsidR="00EA0642" w:rsidRDefault="00EA0642" w:rsidP="00CD2724">
      <w:pPr>
        <w:pStyle w:val="BasistekstSURF"/>
        <w:sectPr w:rsidR="00EA0642" w:rsidSect="0089254C">
          <w:headerReference w:type="default" r:id="rId20"/>
          <w:footerReference w:type="default" r:id="rId21"/>
          <w:headerReference w:type="first" r:id="rId22"/>
          <w:type w:val="continuous"/>
          <w:pgSz w:w="11906" w:h="16838" w:code="9"/>
          <w:pgMar w:top="1916" w:right="1616" w:bottom="1421" w:left="1616" w:header="284" w:footer="284" w:gutter="0"/>
          <w:cols w:space="708"/>
          <w:titlePg/>
          <w:docGrid w:linePitch="360"/>
        </w:sectPr>
      </w:pPr>
    </w:p>
    <w:p w14:paraId="5B873BA1" w14:textId="77777777" w:rsidR="00897380" w:rsidRPr="00CD2724" w:rsidRDefault="00897380" w:rsidP="00CD2724">
      <w:pPr>
        <w:pStyle w:val="BasistekstSURF"/>
      </w:pPr>
    </w:p>
    <w:sectPr w:rsidR="00897380" w:rsidRPr="00CD2724" w:rsidSect="00EA0642">
      <w:headerReference w:type="first" r:id="rId23"/>
      <w:type w:val="continuous"/>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4B233" w14:textId="77777777" w:rsidR="0022761B" w:rsidRDefault="0022761B">
      <w:r>
        <w:separator/>
      </w:r>
    </w:p>
  </w:endnote>
  <w:endnote w:type="continuationSeparator" w:id="0">
    <w:p w14:paraId="18AABA9E" w14:textId="77777777" w:rsidR="0022761B" w:rsidRDefault="00227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4D"/>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page" w:horzAnchor="page" w:tblpXSpec="right"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1020"/>
    </w:tblGrid>
    <w:tr w:rsidR="0086291D" w14:paraId="7C155EF7" w14:textId="77777777" w:rsidTr="0086291D">
      <w:trPr>
        <w:cantSplit/>
        <w:trHeight w:hRule="exact" w:val="270"/>
      </w:trPr>
      <w:tc>
        <w:tcPr>
          <w:tcW w:w="794" w:type="dxa"/>
          <w:shd w:val="clear" w:color="auto" w:fill="auto"/>
        </w:tcPr>
        <w:p w14:paraId="1224D1C0" w14:textId="77777777" w:rsidR="0086291D" w:rsidRDefault="0086291D" w:rsidP="0086291D">
          <w:pPr>
            <w:pStyle w:val="PaginanummerSURF"/>
          </w:pPr>
          <w:r>
            <w:fldChar w:fldCharType="begin"/>
          </w:r>
          <w:r>
            <w:instrText xml:space="preserve"> PAGE   \* MERGEFORMAT </w:instrText>
          </w:r>
          <w:r>
            <w:fldChar w:fldCharType="separate"/>
          </w:r>
          <w:r w:rsidR="006A2CB8">
            <w:t>5</w:t>
          </w:r>
          <w:r>
            <w:fldChar w:fldCharType="end"/>
          </w:r>
          <w:r>
            <w:t>/</w:t>
          </w:r>
          <w:fldSimple w:instr=" NUMPAGES   \* MERGEFORMAT ">
            <w:r w:rsidR="006A2CB8">
              <w:t>5</w:t>
            </w:r>
          </w:fldSimple>
        </w:p>
      </w:tc>
      <w:tc>
        <w:tcPr>
          <w:tcW w:w="1020" w:type="dxa"/>
          <w:shd w:val="clear" w:color="auto" w:fill="auto"/>
        </w:tcPr>
        <w:p w14:paraId="298F5DFC" w14:textId="77777777" w:rsidR="0086291D" w:rsidRDefault="0086291D" w:rsidP="0086291D">
          <w:pPr>
            <w:pStyle w:val="VoettekstSURF"/>
          </w:pPr>
        </w:p>
      </w:tc>
    </w:tr>
    <w:tr w:rsidR="0086291D" w14:paraId="3BAE6F55" w14:textId="77777777" w:rsidTr="0086291D">
      <w:trPr>
        <w:cantSplit/>
        <w:trHeight w:hRule="exact" w:val="935"/>
      </w:trPr>
      <w:tc>
        <w:tcPr>
          <w:tcW w:w="794" w:type="dxa"/>
          <w:shd w:val="clear" w:color="auto" w:fill="auto"/>
        </w:tcPr>
        <w:p w14:paraId="5AE92270" w14:textId="77777777" w:rsidR="0086291D" w:rsidRDefault="0086291D" w:rsidP="0086291D">
          <w:pPr>
            <w:pStyle w:val="PaginanummerSURF"/>
          </w:pPr>
        </w:p>
      </w:tc>
      <w:tc>
        <w:tcPr>
          <w:tcW w:w="1020" w:type="dxa"/>
          <w:shd w:val="clear" w:color="auto" w:fill="auto"/>
        </w:tcPr>
        <w:p w14:paraId="3CDB1481" w14:textId="77777777" w:rsidR="0086291D" w:rsidRDefault="0086291D" w:rsidP="0086291D">
          <w:pPr>
            <w:pStyle w:val="PaginanummerSURF"/>
          </w:pPr>
        </w:p>
      </w:tc>
    </w:tr>
  </w:tbl>
  <w:p w14:paraId="2DF1DAE2" w14:textId="77777777" w:rsidR="00952A7F" w:rsidRDefault="00952A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CE9AC" w14:textId="77777777" w:rsidR="0022761B" w:rsidRDefault="0022761B">
      <w:r>
        <w:separator/>
      </w:r>
    </w:p>
  </w:footnote>
  <w:footnote w:type="continuationSeparator" w:id="0">
    <w:p w14:paraId="66C6791A" w14:textId="77777777" w:rsidR="0022761B" w:rsidRDefault="00227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0CCB" w14:textId="77777777" w:rsidR="00FE119B" w:rsidRDefault="00FE119B">
    <w:pPr>
      <w:pStyle w:val="Koptekst"/>
    </w:pPr>
  </w:p>
  <w:p w14:paraId="2D6BA901" w14:textId="77777777" w:rsidR="00FE119B" w:rsidRDefault="00FE119B" w:rsidP="00955BF7">
    <w:pPr>
      <w:pStyle w:val="BasistekstSURF"/>
    </w:pPr>
    <w:r>
      <w:rPr>
        <w:noProof/>
      </w:rPr>
      <mc:AlternateContent>
        <mc:Choice Requires="wpc">
          <w:drawing>
            <wp:anchor distT="0" distB="0" distL="114300" distR="114300" simplePos="0" relativeHeight="251661312" behindDoc="1" locked="0" layoutInCell="1" allowOverlap="1" wp14:anchorId="24CC9561" wp14:editId="578B64E8">
              <wp:simplePos x="0" y="0"/>
              <wp:positionH relativeFrom="rightMargin">
                <wp:align>right</wp:align>
              </wp:positionH>
              <wp:positionV relativeFrom="page">
                <wp:posOffset>0</wp:posOffset>
              </wp:positionV>
              <wp:extent cx="1508400" cy="673200"/>
              <wp:effectExtent l="0" t="0" r="0" b="0"/>
              <wp:wrapNone/>
              <wp:docPr id="1954727560" name="JE1903141056JU Surf 002.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9"/>
                      <wps:cNvSpPr>
                        <a:spLocks/>
                      </wps:cNvSpPr>
                      <wps:spPr bwMode="auto">
                        <a:xfrm>
                          <a:off x="314636" y="25273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noEditPoints="1"/>
                      </wps:cNvSpPr>
                      <wps:spPr bwMode="auto">
                        <a:xfrm>
                          <a:off x="359721" y="296545"/>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C8BDEB3" id="JE1903141056JU Surf 002.emf" o:spid="_x0000_s1026" editas="canvas" style="position:absolute;margin-left:67.55pt;margin-top:0;width:118.75pt;height:53pt;z-index:-251655168;mso-position-horizontal:right;mso-position-horizontal-relative:right-margin-area;mso-position-vertical-relative:page" coordsize="15081,67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081;height:6731;visibility:visible;mso-wrap-style:square">
                <v:fill o:detectmouseclick="t"/>
                <v:path o:connecttype="none"/>
              </v:shape>
              <v:shape id="Freeform 9" o:spid="_x0000_s1028" style="position:absolute;left:3146;top:2527;width:5296;height:2699;visibility:visible;mso-wrap-style:square;v-text-anchor:top" coordsize="1668,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" path="m1541,514v70,,127,57,127,127c1668,723,1668,723,1668,723v,70,-57,127,-127,127c1350,850,1350,850,1350,850v-70,,-127,-57,-127,-127c1223,672,1223,672,1223,672v,-87,-71,-158,-159,-158c158,514,158,514,158,514,71,514,,442,,355,,158,,158,,158,,71,71,,158,v906,,906,,906,c1152,,1223,71,1223,158v,197,,197,,197c1223,442,1294,514,1382,514r159,xe" fillcolor="#29211a" stroked="f">
                <v:path arrowok="t" o:connecttype="custom" o:connectlocs="489268,163195;529590,203518;529590,229553;489268,269875;428625,269875;388303,229553;388303,213360;337820,163195;50165,163195;0,112713;0,50165;50165,0;337820,0;388303,50165;388303,112713;438785,163195;489268,163195" o:connectangles="0,0,0,0,0,0,0,0,0,0,0,0,0,0,0,0,0"/>
              </v:shape>
              <v:shape id="Freeform 10" o:spid="_x0000_s1029" style="position:absolute;left:3597;top:2965;width:2952;height:749;visibility:visible;mso-wrap-style:square;v-text-anchor:top" coordsize="931,2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"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stroked="f">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o:lock v:ext="edit" verticies="t"/>
              </v:shape>
              <w10:wrap anchorx="margin" anchory="page"/>
            </v:group>
          </w:pict>
        </mc:Fallback>
      </mc:AlternateContent>
    </w:r>
    <w:r>
      <w:t xml:space="preserve"> </w:t>
    </w:r>
  </w:p>
  <w:p w14:paraId="163F5C5D" w14:textId="77777777" w:rsidR="00955BF7" w:rsidRDefault="00955BF7" w:rsidP="00955BF7">
    <w:pPr>
      <w:pStyle w:val="BasistekstSURF"/>
    </w:pPr>
  </w:p>
  <w:tbl>
    <w:tblPr>
      <w:tblStyle w:val="Tabelraster"/>
      <w:tblpPr w:vertAnchor="page" w:horzAnchor="margin" w:tblpY="4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70"/>
    </w:tblGrid>
    <w:tr w:rsidR="00FB52EE" w14:paraId="4CA9979A" w14:textId="77777777" w:rsidTr="00C23739">
      <w:tc>
        <w:tcPr>
          <w:tcW w:w="7870" w:type="dxa"/>
          <w:shd w:val="clear" w:color="auto" w:fill="auto"/>
        </w:tcPr>
        <w:p w14:paraId="17C71CD3" w14:textId="66ED5327" w:rsidR="00FB52EE" w:rsidRDefault="00000000" w:rsidP="00FB52EE">
          <w:pPr>
            <w:pStyle w:val="KoptekstSURF"/>
          </w:pPr>
          <w:sdt>
            <w:sdtPr>
              <w:tag w:val="Titel"/>
              <w:id w:val="394322406"/>
              <w:placeholder>
                <w:docPart w:val="CDD4A0B6957EF9459ADD5EBE56A11B20"/>
              </w:placeholder>
              <w:dataBinding w:prefixMappings="xmlns:ns0='http://www.joulesunlimited.com/ccmappings' " w:xpath="/ns0:ju[1]/ns0:Titel[1]" w:storeItemID="{9E5BEB2E-B072-475D-AECE-C9134362F88B}"/>
              <w:text/>
            </w:sdtPr>
            <w:sdtContent>
              <w:r w:rsidR="00D1582E">
                <w:t>Richtlijn Logging en Monitoring</w:t>
              </w:r>
            </w:sdtContent>
          </w:sdt>
          <w:r w:rsidR="00FB52EE" w:rsidRPr="003320FE">
            <w:t xml:space="preserve"> </w:t>
          </w:r>
          <w:r w:rsidR="00FB52EE">
            <w:t xml:space="preserve">- </w:t>
          </w:r>
          <w:sdt>
            <w:sdtPr>
              <w:tag w:val="Ondertitel"/>
              <w:id w:val="1199977997"/>
              <w:dataBinding w:prefixMappings="xmlns:ns0='http://www.joulesunlimited.com/ccmappings' " w:xpath="/ns0:ju[1]/ns0:Ondertitel[1]" w:storeItemID="{9E5BEB2E-B072-475D-AECE-C9134362F88B}"/>
              <w:text/>
            </w:sdtPr>
            <w:sdtContent>
              <w:r w:rsidR="00D1582E">
                <w:t>Template</w:t>
              </w:r>
            </w:sdtContent>
          </w:sdt>
        </w:p>
      </w:tc>
    </w:tr>
  </w:tbl>
  <w:p w14:paraId="2129DDB1" w14:textId="77777777" w:rsidR="00FB52EE" w:rsidRPr="00FE119B" w:rsidRDefault="00FB52EE" w:rsidP="00955BF7">
    <w:pPr>
      <w:pStyle w:val="BasistekstSUR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FFFE" w14:textId="77777777" w:rsidR="00E11DF6" w:rsidRDefault="00E11DF6">
    <w:pPr>
      <w:pStyle w:val="Koptekst"/>
    </w:pPr>
  </w:p>
  <w:p w14:paraId="7020840B" w14:textId="77777777" w:rsidR="00FE119B" w:rsidRPr="00FE119B" w:rsidRDefault="00FE119B" w:rsidP="00FE119B">
    <w:pPr>
      <w:pStyle w:val="BasistekstSURF"/>
    </w:pPr>
    <w:r>
      <w:rPr>
        <w:noProof/>
      </w:rPr>
      <mc:AlternateContent>
        <mc:Choice Requires="wpc">
          <w:drawing>
            <wp:anchor distT="0" distB="0" distL="114300" distR="114300" simplePos="0" relativeHeight="251659264" behindDoc="1" locked="0" layoutInCell="1" allowOverlap="1" wp14:anchorId="19AAFABD" wp14:editId="4F61F20F">
              <wp:simplePos x="0" y="0"/>
              <wp:positionH relativeFrom="page">
                <wp:posOffset>0</wp:posOffset>
              </wp:positionH>
              <wp:positionV relativeFrom="page">
                <wp:posOffset>0</wp:posOffset>
              </wp:positionV>
              <wp:extent cx="7560000" cy="1818000"/>
              <wp:effectExtent l="0" t="0" r="3175" b="0"/>
              <wp:wrapNone/>
              <wp:docPr id="823257308"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B9AEC86" id="JE1903141049JU Surf 001.emf" o:spid="_x0000_s1026" editas="canvas" style="position:absolute;margin-left:0;margin-top:0;width:595.3pt;height:143.15pt;z-index:-251657216;mso-position-horizontal-relative:page;mso-position-vertical-relative:page" coordsize="75596,181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8173;visibility:visible;mso-wrap-style:square">
                <v:fill o:detectmouseclick="t"/>
                <v:path o:connecttype="none"/>
              </v:shape>
              <v:shape id="Freeform 4" o:spid="_x0000_s1028" style="position:absolute;left:10331;top:2533;width:65278;height:12370;visibility:visible;mso-wrap-style:square;v-text-anchor:top" coordsize="20558,39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"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fillcolor="#ea7600" stroked="f">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o:spid="_x0000_s1029" style="position:absolute;left:2527;top:2520;width:14484;height:7373;visibility:visible;mso-wrap-style:square;v-text-anchor:top" coordsize="4562,23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"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fillcolor="#29211a" stroked="f">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o:spid="_x0000_s1030" style="position:absolute;left:3765;top:3721;width:8077;height:2057;visibility:visible;mso-wrap-style:square;v-text-anchor:top" coordsize="2544,6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"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stroked="f">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6F39" w14:textId="77777777" w:rsidR="00291413" w:rsidRDefault="00291413">
    <w:pPr>
      <w:pStyle w:val="Koptekst"/>
    </w:pPr>
  </w:p>
  <w:p w14:paraId="46D3AB42" w14:textId="77777777" w:rsidR="00291413" w:rsidRPr="00FE119B" w:rsidRDefault="00291413" w:rsidP="00FE119B">
    <w:pPr>
      <w:pStyle w:val="BasistekstSURF"/>
    </w:pPr>
    <w:r>
      <w:rPr>
        <w:noProof/>
      </w:rPr>
      <mc:AlternateContent>
        <mc:Choice Requires="wpc">
          <w:drawing>
            <wp:anchor distT="0" distB="0" distL="114300" distR="114300" simplePos="0" relativeHeight="251663360" behindDoc="1" locked="0" layoutInCell="1" allowOverlap="1" wp14:anchorId="415DDCBE" wp14:editId="48EA2FBA">
              <wp:simplePos x="0" y="0"/>
              <wp:positionH relativeFrom="page">
                <wp:posOffset>0</wp:posOffset>
              </wp:positionH>
              <wp:positionV relativeFrom="page">
                <wp:posOffset>0</wp:posOffset>
              </wp:positionV>
              <wp:extent cx="7560000" cy="1818000"/>
              <wp:effectExtent l="0" t="0" r="3175" b="0"/>
              <wp:wrapNone/>
              <wp:docPr id="1189319791"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5509256"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901867"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845053"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9BDBE50" id="JE1903141049JU Surf 001.emf" o:spid="_x0000_s1026" editas="canvas" style="position:absolute;margin-left:0;margin-top:0;width:595.3pt;height:143.15pt;z-index:-251653120;mso-position-horizontal-relative:page;mso-position-vertical-relative:page" coordsize="75596,181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8173;visibility:visible;mso-wrap-style:square">
                <v:fill o:detectmouseclick="t"/>
                <v:path o:connecttype="none"/>
              </v:shape>
              <v:shape id="Freeform 4" o:spid="_x0000_s1028" style="position:absolute;left:10331;top:2533;width:65278;height:12370;visibility:visible;mso-wrap-style:square;v-text-anchor:top" coordsize="20558,39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"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fillcolor="#ea7600" stroked="f">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o:spid="_x0000_s1029" style="position:absolute;left:2527;top:2520;width:14484;height:7373;visibility:visible;mso-wrap-style:square;v-text-anchor:top" coordsize="4562,23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"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fillcolor="#29211a" stroked="f">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o:spid="_x0000_s1030" style="position:absolute;left:3765;top:3721;width:8077;height:2057;visibility:visible;mso-wrap-style:square;v-text-anchor:top" coordsize="2544,6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"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stroked="f">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CA960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875617111" o:spid="_x0000_i1025" type="#_x0000_t75" style="width:50pt;height:84.65pt;visibility:visible;mso-wrap-style:square">
            <v:imagedata r:id="rId1" o:title=""/>
          </v:shape>
        </w:pict>
      </mc:Choice>
      <mc:Fallback>
        <w:drawing>
          <wp:inline distT="0" distB="0" distL="0" distR="0" wp14:anchorId="5DD42628" wp14:editId="2EC8C6E4">
            <wp:extent cx="635000" cy="1075055"/>
            <wp:effectExtent l="0" t="0" r="0" b="0"/>
            <wp:docPr id="875617111" name="Afbeelding 875617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5000" cy="1075055"/>
                    </a:xfrm>
                    <a:prstGeom prst="rect">
                      <a:avLst/>
                    </a:prstGeom>
                    <a:noFill/>
                    <a:ln>
                      <a:noFill/>
                    </a:ln>
                  </pic:spPr>
                </pic:pic>
              </a:graphicData>
            </a:graphic>
          </wp:inline>
        </w:drawing>
      </mc:Fallback>
    </mc:AlternateContent>
  </w:numPicBullet>
  <w:numPicBullet w:numPicBulletId="1">
    <mc:AlternateContent>
      <mc:Choice Requires="v">
        <w:pict>
          <v:shape w14:anchorId="5157DD57" id="Afbeelding 1334318720" o:spid="_x0000_i1025" type="#_x0000_t75" style="width:50pt;height:84.65pt;visibility:visible;mso-wrap-style:square">
            <v:imagedata r:id="rId3" o:title=""/>
          </v:shape>
        </w:pict>
      </mc:Choice>
      <mc:Fallback>
        <w:drawing>
          <wp:inline distT="0" distB="0" distL="0" distR="0" wp14:anchorId="6782E40E" wp14:editId="2373D503">
            <wp:extent cx="635000" cy="1075055"/>
            <wp:effectExtent l="0" t="0" r="0" b="0"/>
            <wp:docPr id="1334318720" name="Afbeelding 1334318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00" cy="1075055"/>
                    </a:xfrm>
                    <a:prstGeom prst="rect">
                      <a:avLst/>
                    </a:prstGeom>
                    <a:noFill/>
                    <a:ln>
                      <a:noFill/>
                    </a:ln>
                  </pic:spPr>
                </pic:pic>
              </a:graphicData>
            </a:graphic>
          </wp:inline>
        </w:drawing>
      </mc:Fallback>
    </mc:AlternateContent>
  </w:numPicBullet>
  <w:numPicBullet w:numPicBulletId="2">
    <mc:AlternateContent>
      <mc:Choice Requires="v">
        <w:pict>
          <v:shape w14:anchorId="09AD0485" id="Afbeelding 1586026083" o:spid="_x0000_i1025" type="#_x0000_t75" style="width:49.35pt;height:84.65pt;visibility:visible;mso-wrap-style:square">
            <v:imagedata r:id="rId5" o:title=""/>
          </v:shape>
        </w:pict>
      </mc:Choice>
      <mc:Fallback>
        <w:drawing>
          <wp:inline distT="0" distB="0" distL="0" distR="0" wp14:anchorId="2DBFAB75" wp14:editId="2D217967">
            <wp:extent cx="626745" cy="1075055"/>
            <wp:effectExtent l="0" t="0" r="0" b="0"/>
            <wp:docPr id="1586026083" name="Afbeelding 1586026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6745" cy="1075055"/>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BFB60B7"/>
    <w:multiLevelType w:val="multilevel"/>
    <w:tmpl w:val="54B0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CF1149"/>
    <w:multiLevelType w:val="multilevel"/>
    <w:tmpl w:val="90A8103A"/>
    <w:numStyleLink w:val="BijlagenummeringSURF"/>
  </w:abstractNum>
  <w:abstractNum w:abstractNumId="12" w15:restartNumberingAfterBreak="0">
    <w:nsid w:val="10182CF6"/>
    <w:multiLevelType w:val="hybridMultilevel"/>
    <w:tmpl w:val="35462F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1E65B6D"/>
    <w:multiLevelType w:val="hybridMultilevel"/>
    <w:tmpl w:val="A7D8B0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5CF627E"/>
    <w:multiLevelType w:val="hybridMultilevel"/>
    <w:tmpl w:val="40A099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82879C7"/>
    <w:multiLevelType w:val="multilevel"/>
    <w:tmpl w:val="89367262"/>
    <w:numStyleLink w:val="OpsommingnummerSURF"/>
  </w:abstractNum>
  <w:abstractNum w:abstractNumId="18" w15:restartNumberingAfterBreak="0">
    <w:nsid w:val="19B734AC"/>
    <w:multiLevelType w:val="hybridMultilevel"/>
    <w:tmpl w:val="D64EF2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E6F37C6"/>
    <w:multiLevelType w:val="hybridMultilevel"/>
    <w:tmpl w:val="A9A6DA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FB17A16"/>
    <w:multiLevelType w:val="hybridMultilevel"/>
    <w:tmpl w:val="CA34D1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rPr>
        <w:rFonts w:hint="default"/>
      </w:rPr>
    </w:lvl>
    <w:lvl w:ilvl="1">
      <w:start w:val="1"/>
      <w:numFmt w:val="decimal"/>
      <w:pStyle w:val="Bijlagekop2SURF"/>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2"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3"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4" w15:restartNumberingAfterBreak="0">
    <w:nsid w:val="3A24310A"/>
    <w:multiLevelType w:val="hybridMultilevel"/>
    <w:tmpl w:val="F9164D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0EF61F8"/>
    <w:multiLevelType w:val="multilevel"/>
    <w:tmpl w:val="22E2AACA"/>
    <w:styleLink w:val="KopnummeringSURF"/>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6" w15:restartNumberingAfterBreak="0">
    <w:nsid w:val="49271A19"/>
    <w:multiLevelType w:val="hybridMultilevel"/>
    <w:tmpl w:val="F2B6B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3F640AF"/>
    <w:multiLevelType w:val="hybridMultilevel"/>
    <w:tmpl w:val="57D295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BEE7117"/>
    <w:multiLevelType w:val="hybridMultilevel"/>
    <w:tmpl w:val="AB1E39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DBC3F37"/>
    <w:multiLevelType w:val="hybridMultilevel"/>
    <w:tmpl w:val="9FD88F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E8A1608"/>
    <w:multiLevelType w:val="hybridMultilevel"/>
    <w:tmpl w:val="C67063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3C12D2F"/>
    <w:multiLevelType w:val="hybridMultilevel"/>
    <w:tmpl w:val="61DE0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3F335A0"/>
    <w:multiLevelType w:val="multilevel"/>
    <w:tmpl w:val="AC084EA8"/>
    <w:styleLink w:val="OpsommingtekenSURF"/>
    <w:lvl w:ilvl="0">
      <w:start w:val="1"/>
      <w:numFmt w:val="bullet"/>
      <w:pStyle w:val="Opsommingteken1eniveauSURF"/>
      <w:lvlText w:val=""/>
      <w:lvlPicBulletId w:val="0"/>
      <w:lvlJc w:val="left"/>
      <w:pPr>
        <w:ind w:left="284" w:hanging="284"/>
      </w:pPr>
      <w:rPr>
        <w:rFonts w:ascii="Symbol" w:hAnsi="Symbol"/>
        <w:color w:val="auto"/>
        <w:position w:val="0"/>
      </w:rPr>
    </w:lvl>
    <w:lvl w:ilvl="1">
      <w:start w:val="1"/>
      <w:numFmt w:val="bullet"/>
      <w:pStyle w:val="Opsommingteken2eniveauSURF"/>
      <w:lvlText w:val=""/>
      <w:lvlPicBulletId w:val="1"/>
      <w:lvlJc w:val="left"/>
      <w:pPr>
        <w:ind w:left="568" w:hanging="284"/>
      </w:pPr>
      <w:rPr>
        <w:rFonts w:ascii="Symbol" w:hAnsi="Symbol"/>
        <w:color w:val="auto"/>
        <w:position w:val="0"/>
      </w:rPr>
    </w:lvl>
    <w:lvl w:ilvl="2">
      <w:start w:val="1"/>
      <w:numFmt w:val="bullet"/>
      <w:pStyle w:val="Opsommingteken3eniveauSURF"/>
      <w:lvlText w:val=""/>
      <w:lvlPicBulletId w:val="2"/>
      <w:lvlJc w:val="left"/>
      <w:pPr>
        <w:ind w:left="852" w:hanging="284"/>
      </w:pPr>
      <w:rPr>
        <w:rFonts w:ascii="Symbol" w:hAnsi="Symbol"/>
        <w:color w:val="auto"/>
        <w:position w:val="0"/>
      </w:rPr>
    </w:lvl>
    <w:lvl w:ilvl="3">
      <w:start w:val="1"/>
      <w:numFmt w:val="bullet"/>
      <w:lvlText w:val=""/>
      <w:lvlPicBulletId w:val="2"/>
      <w:lvlJc w:val="left"/>
      <w:pPr>
        <w:ind w:left="1136" w:hanging="284"/>
      </w:pPr>
      <w:rPr>
        <w:rFonts w:ascii="Symbol" w:hAnsi="Symbol"/>
        <w:color w:val="auto"/>
        <w:position w:val="0"/>
      </w:rPr>
    </w:lvl>
    <w:lvl w:ilvl="4">
      <w:start w:val="1"/>
      <w:numFmt w:val="bullet"/>
      <w:lvlText w:val=""/>
      <w:lvlPicBulletId w:val="2"/>
      <w:lvlJc w:val="left"/>
      <w:pPr>
        <w:ind w:left="1420" w:hanging="284"/>
      </w:pPr>
      <w:rPr>
        <w:rFonts w:ascii="Symbol" w:hAnsi="Symbol"/>
        <w:color w:val="auto"/>
        <w:position w:val="0"/>
      </w:rPr>
    </w:lvl>
    <w:lvl w:ilvl="5">
      <w:start w:val="1"/>
      <w:numFmt w:val="bullet"/>
      <w:lvlText w:val=""/>
      <w:lvlPicBulletId w:val="2"/>
      <w:lvlJc w:val="left"/>
      <w:pPr>
        <w:ind w:left="1704" w:hanging="284"/>
      </w:pPr>
      <w:rPr>
        <w:rFonts w:ascii="Symbol" w:hAnsi="Symbol"/>
        <w:color w:val="auto"/>
        <w:position w:val="0"/>
      </w:rPr>
    </w:lvl>
    <w:lvl w:ilvl="6">
      <w:start w:val="1"/>
      <w:numFmt w:val="bullet"/>
      <w:lvlText w:val=""/>
      <w:lvlPicBulletId w:val="2"/>
      <w:lvlJc w:val="left"/>
      <w:pPr>
        <w:ind w:left="1988" w:hanging="284"/>
      </w:pPr>
      <w:rPr>
        <w:rFonts w:ascii="Symbol" w:hAnsi="Symbol"/>
        <w:color w:val="auto"/>
        <w:position w:val="0"/>
      </w:rPr>
    </w:lvl>
    <w:lvl w:ilvl="7">
      <w:start w:val="1"/>
      <w:numFmt w:val="bullet"/>
      <w:lvlText w:val=""/>
      <w:lvlPicBulletId w:val="2"/>
      <w:lvlJc w:val="left"/>
      <w:pPr>
        <w:ind w:left="2272" w:hanging="284"/>
      </w:pPr>
      <w:rPr>
        <w:rFonts w:ascii="Symbol" w:hAnsi="Symbol"/>
        <w:color w:val="auto"/>
        <w:position w:val="0"/>
      </w:rPr>
    </w:lvl>
    <w:lvl w:ilvl="8">
      <w:start w:val="1"/>
      <w:numFmt w:val="bullet"/>
      <w:lvlText w:val=""/>
      <w:lvlPicBulletId w:val="2"/>
      <w:lvlJc w:val="left"/>
      <w:pPr>
        <w:ind w:left="2556" w:hanging="284"/>
      </w:pPr>
      <w:rPr>
        <w:rFonts w:ascii="Symbol" w:hAnsi="Symbol"/>
        <w:color w:val="auto"/>
        <w:position w:val="0"/>
      </w:rPr>
    </w:lvl>
  </w:abstractNum>
  <w:abstractNum w:abstractNumId="35" w15:restartNumberingAfterBreak="0">
    <w:nsid w:val="64124252"/>
    <w:multiLevelType w:val="hybridMultilevel"/>
    <w:tmpl w:val="2CC6344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CAB1E63"/>
    <w:multiLevelType w:val="multilevel"/>
    <w:tmpl w:val="7FB6E594"/>
    <w:numStyleLink w:val="AgendapuntlijstSURF"/>
  </w:abstractNum>
  <w:abstractNum w:abstractNumId="37" w15:restartNumberingAfterBreak="0">
    <w:nsid w:val="6E7370EC"/>
    <w:multiLevelType w:val="multilevel"/>
    <w:tmpl w:val="9200769E"/>
    <w:numStyleLink w:val="OpsommingkleineletterSURF"/>
  </w:abstractNum>
  <w:abstractNum w:abstractNumId="38" w15:restartNumberingAfterBreak="0">
    <w:nsid w:val="728E75A4"/>
    <w:multiLevelType w:val="multilevel"/>
    <w:tmpl w:val="AC084EA8"/>
    <w:numStyleLink w:val="OpsommingtekenSURF"/>
  </w:abstractNum>
  <w:abstractNum w:abstractNumId="39" w15:restartNumberingAfterBreak="0">
    <w:nsid w:val="7E4326A9"/>
    <w:multiLevelType w:val="multilevel"/>
    <w:tmpl w:val="22E2AACA"/>
    <w:numStyleLink w:val="KopnummeringSURF"/>
  </w:abstractNum>
  <w:num w:numId="1" w16cid:durableId="42215170">
    <w:abstractNumId w:val="23"/>
  </w:num>
  <w:num w:numId="2" w16cid:durableId="66806099">
    <w:abstractNumId w:val="28"/>
  </w:num>
  <w:num w:numId="3" w16cid:durableId="2042824831">
    <w:abstractNumId w:val="14"/>
  </w:num>
  <w:num w:numId="4" w16cid:durableId="563177427">
    <w:abstractNumId w:val="13"/>
  </w:num>
  <w:num w:numId="5" w16cid:durableId="299727803">
    <w:abstractNumId w:val="22"/>
  </w:num>
  <w:num w:numId="6" w16cid:durableId="1990092667">
    <w:abstractNumId w:val="25"/>
  </w:num>
  <w:num w:numId="7" w16cid:durableId="1008992894">
    <w:abstractNumId w:val="34"/>
  </w:num>
  <w:num w:numId="8" w16cid:durableId="1839685035">
    <w:abstractNumId w:val="21"/>
  </w:num>
  <w:num w:numId="9" w16cid:durableId="992224606">
    <w:abstractNumId w:val="9"/>
  </w:num>
  <w:num w:numId="10" w16cid:durableId="1048797610">
    <w:abstractNumId w:val="7"/>
  </w:num>
  <w:num w:numId="11" w16cid:durableId="1793328912">
    <w:abstractNumId w:val="6"/>
  </w:num>
  <w:num w:numId="12" w16cid:durableId="48459504">
    <w:abstractNumId w:val="5"/>
  </w:num>
  <w:num w:numId="13" w16cid:durableId="1970624789">
    <w:abstractNumId w:val="4"/>
  </w:num>
  <w:num w:numId="14" w16cid:durableId="1595702068">
    <w:abstractNumId w:val="8"/>
  </w:num>
  <w:num w:numId="15" w16cid:durableId="1813910791">
    <w:abstractNumId w:val="3"/>
  </w:num>
  <w:num w:numId="16" w16cid:durableId="1058944155">
    <w:abstractNumId w:val="2"/>
  </w:num>
  <w:num w:numId="17" w16cid:durableId="508256746">
    <w:abstractNumId w:val="1"/>
  </w:num>
  <w:num w:numId="18" w16cid:durableId="344013802">
    <w:abstractNumId w:val="0"/>
  </w:num>
  <w:num w:numId="19" w16cid:durableId="161512508">
    <w:abstractNumId w:val="37"/>
  </w:num>
  <w:num w:numId="20" w16cid:durableId="2005433175">
    <w:abstractNumId w:val="17"/>
  </w:num>
  <w:num w:numId="21" w16cid:durableId="2135127590">
    <w:abstractNumId w:val="27"/>
  </w:num>
  <w:num w:numId="22" w16cid:durableId="916598018">
    <w:abstractNumId w:val="36"/>
  </w:num>
  <w:num w:numId="23" w16cid:durableId="1888101743">
    <w:abstractNumId w:val="39"/>
  </w:num>
  <w:num w:numId="24" w16cid:durableId="1748503496">
    <w:abstractNumId w:val="11"/>
  </w:num>
  <w:num w:numId="25" w16cid:durableId="1811284039">
    <w:abstractNumId w:val="38"/>
  </w:num>
  <w:num w:numId="26" w16cid:durableId="2046831330">
    <w:abstractNumId w:val="33"/>
  </w:num>
  <w:num w:numId="27" w16cid:durableId="1835683340">
    <w:abstractNumId w:val="26"/>
  </w:num>
  <w:num w:numId="28" w16cid:durableId="1233554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09900610">
    <w:abstractNumId w:val="20"/>
  </w:num>
  <w:num w:numId="30" w16cid:durableId="2118939462">
    <w:abstractNumId w:val="16"/>
  </w:num>
  <w:num w:numId="31" w16cid:durableId="1664627281">
    <w:abstractNumId w:val="18"/>
  </w:num>
  <w:num w:numId="32" w16cid:durableId="552735890">
    <w:abstractNumId w:val="32"/>
  </w:num>
  <w:num w:numId="33" w16cid:durableId="276986572">
    <w:abstractNumId w:val="24"/>
  </w:num>
  <w:num w:numId="34" w16cid:durableId="1556357744">
    <w:abstractNumId w:val="35"/>
  </w:num>
  <w:num w:numId="35" w16cid:durableId="435056634">
    <w:abstractNumId w:val="12"/>
  </w:num>
  <w:num w:numId="36" w16cid:durableId="286739463">
    <w:abstractNumId w:val="31"/>
  </w:num>
  <w:num w:numId="37" w16cid:durableId="143861375">
    <w:abstractNumId w:val="19"/>
  </w:num>
  <w:num w:numId="38" w16cid:durableId="2037076433">
    <w:abstractNumId w:val="15"/>
  </w:num>
  <w:num w:numId="39" w16cid:durableId="832796091">
    <w:abstractNumId w:val="29"/>
  </w:num>
  <w:num w:numId="40" w16cid:durableId="1238831637">
    <w:abstractNumId w:val="10"/>
  </w:num>
  <w:num w:numId="41" w16cid:durableId="1237745567">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E2F"/>
    <w:rsid w:val="00004562"/>
    <w:rsid w:val="00006237"/>
    <w:rsid w:val="0000663D"/>
    <w:rsid w:val="00010D95"/>
    <w:rsid w:val="00011BFA"/>
    <w:rsid w:val="00012581"/>
    <w:rsid w:val="0002562D"/>
    <w:rsid w:val="00031B2D"/>
    <w:rsid w:val="0003377A"/>
    <w:rsid w:val="00035232"/>
    <w:rsid w:val="000375DC"/>
    <w:rsid w:val="000418EF"/>
    <w:rsid w:val="00042205"/>
    <w:rsid w:val="0004513F"/>
    <w:rsid w:val="00050D4B"/>
    <w:rsid w:val="0005205D"/>
    <w:rsid w:val="00052426"/>
    <w:rsid w:val="00052FF4"/>
    <w:rsid w:val="00053E43"/>
    <w:rsid w:val="0005430B"/>
    <w:rsid w:val="0005732F"/>
    <w:rsid w:val="00066DF0"/>
    <w:rsid w:val="00071604"/>
    <w:rsid w:val="00074DAC"/>
    <w:rsid w:val="0007714E"/>
    <w:rsid w:val="00082B1F"/>
    <w:rsid w:val="0008371A"/>
    <w:rsid w:val="00090164"/>
    <w:rsid w:val="00091527"/>
    <w:rsid w:val="00091C07"/>
    <w:rsid w:val="00092BF3"/>
    <w:rsid w:val="0009698A"/>
    <w:rsid w:val="000A0979"/>
    <w:rsid w:val="000A1B78"/>
    <w:rsid w:val="000A31CD"/>
    <w:rsid w:val="000A4F03"/>
    <w:rsid w:val="000A6DE6"/>
    <w:rsid w:val="000B3348"/>
    <w:rsid w:val="000C0969"/>
    <w:rsid w:val="000C1A1A"/>
    <w:rsid w:val="000C524D"/>
    <w:rsid w:val="000C7133"/>
    <w:rsid w:val="000C7889"/>
    <w:rsid w:val="000D6AB7"/>
    <w:rsid w:val="000D6B9B"/>
    <w:rsid w:val="000D6EF9"/>
    <w:rsid w:val="000E1539"/>
    <w:rsid w:val="000E55A1"/>
    <w:rsid w:val="000E6CD1"/>
    <w:rsid w:val="000E6E43"/>
    <w:rsid w:val="000F213A"/>
    <w:rsid w:val="000F2D93"/>
    <w:rsid w:val="000F650E"/>
    <w:rsid w:val="00100B98"/>
    <w:rsid w:val="00106601"/>
    <w:rsid w:val="00110A9F"/>
    <w:rsid w:val="001170AE"/>
    <w:rsid w:val="00117634"/>
    <w:rsid w:val="00122DED"/>
    <w:rsid w:val="00132265"/>
    <w:rsid w:val="001335B2"/>
    <w:rsid w:val="00134462"/>
    <w:rsid w:val="00134E43"/>
    <w:rsid w:val="00135816"/>
    <w:rsid w:val="00135A2A"/>
    <w:rsid w:val="00135E7B"/>
    <w:rsid w:val="00137CBB"/>
    <w:rsid w:val="00145B8E"/>
    <w:rsid w:val="0014640F"/>
    <w:rsid w:val="00146E4E"/>
    <w:rsid w:val="00147025"/>
    <w:rsid w:val="001509C8"/>
    <w:rsid w:val="00152E4D"/>
    <w:rsid w:val="001579D8"/>
    <w:rsid w:val="001639F5"/>
    <w:rsid w:val="00166F53"/>
    <w:rsid w:val="001716E9"/>
    <w:rsid w:val="001773DF"/>
    <w:rsid w:val="0018093D"/>
    <w:rsid w:val="00181097"/>
    <w:rsid w:val="00187A59"/>
    <w:rsid w:val="001908B8"/>
    <w:rsid w:val="001928EB"/>
    <w:rsid w:val="001976AA"/>
    <w:rsid w:val="001A5087"/>
    <w:rsid w:val="001B1B37"/>
    <w:rsid w:val="001B1C4F"/>
    <w:rsid w:val="001B253D"/>
    <w:rsid w:val="001B4C7E"/>
    <w:rsid w:val="001B6792"/>
    <w:rsid w:val="001C11BE"/>
    <w:rsid w:val="001C6232"/>
    <w:rsid w:val="001C63E7"/>
    <w:rsid w:val="001D0C66"/>
    <w:rsid w:val="001D2384"/>
    <w:rsid w:val="001D2A06"/>
    <w:rsid w:val="001E2293"/>
    <w:rsid w:val="001E34AC"/>
    <w:rsid w:val="001E5F7F"/>
    <w:rsid w:val="001F3116"/>
    <w:rsid w:val="001F5B4F"/>
    <w:rsid w:val="001F5C28"/>
    <w:rsid w:val="001F6547"/>
    <w:rsid w:val="002016E2"/>
    <w:rsid w:val="002021D5"/>
    <w:rsid w:val="00203450"/>
    <w:rsid w:val="0020548B"/>
    <w:rsid w:val="0020607F"/>
    <w:rsid w:val="00206E2A"/>
    <w:rsid w:val="00206FF8"/>
    <w:rsid w:val="002070D2"/>
    <w:rsid w:val="002074B2"/>
    <w:rsid w:val="00211603"/>
    <w:rsid w:val="002116AB"/>
    <w:rsid w:val="00213364"/>
    <w:rsid w:val="00216489"/>
    <w:rsid w:val="00220A9C"/>
    <w:rsid w:val="00221C58"/>
    <w:rsid w:val="00225889"/>
    <w:rsid w:val="0022761B"/>
    <w:rsid w:val="00230B64"/>
    <w:rsid w:val="00232EA9"/>
    <w:rsid w:val="00236DE9"/>
    <w:rsid w:val="002402AF"/>
    <w:rsid w:val="00242226"/>
    <w:rsid w:val="0025100A"/>
    <w:rsid w:val="002516D1"/>
    <w:rsid w:val="002518D2"/>
    <w:rsid w:val="00251F05"/>
    <w:rsid w:val="00252475"/>
    <w:rsid w:val="002528CA"/>
    <w:rsid w:val="00252B9A"/>
    <w:rsid w:val="00254088"/>
    <w:rsid w:val="00256039"/>
    <w:rsid w:val="00257AA9"/>
    <w:rsid w:val="00262D4E"/>
    <w:rsid w:val="002646C8"/>
    <w:rsid w:val="00265DCA"/>
    <w:rsid w:val="00273228"/>
    <w:rsid w:val="00280D1D"/>
    <w:rsid w:val="00282B5D"/>
    <w:rsid w:val="00283592"/>
    <w:rsid w:val="00286914"/>
    <w:rsid w:val="00287A29"/>
    <w:rsid w:val="00291413"/>
    <w:rsid w:val="00294CD2"/>
    <w:rsid w:val="00295A7A"/>
    <w:rsid w:val="002A2E44"/>
    <w:rsid w:val="002B08A4"/>
    <w:rsid w:val="002B0F6F"/>
    <w:rsid w:val="002B1908"/>
    <w:rsid w:val="002B1A88"/>
    <w:rsid w:val="002B2998"/>
    <w:rsid w:val="002B2BA7"/>
    <w:rsid w:val="002B64EE"/>
    <w:rsid w:val="002C46FB"/>
    <w:rsid w:val="002D08D9"/>
    <w:rsid w:val="002D0E88"/>
    <w:rsid w:val="002D12C0"/>
    <w:rsid w:val="002D2068"/>
    <w:rsid w:val="002D52B2"/>
    <w:rsid w:val="002D6493"/>
    <w:rsid w:val="002E2611"/>
    <w:rsid w:val="002E274E"/>
    <w:rsid w:val="002E68CD"/>
    <w:rsid w:val="002F06D2"/>
    <w:rsid w:val="002F0AC4"/>
    <w:rsid w:val="002F678C"/>
    <w:rsid w:val="002F7AF6"/>
    <w:rsid w:val="002F7B77"/>
    <w:rsid w:val="003063C0"/>
    <w:rsid w:val="00312D26"/>
    <w:rsid w:val="0031630B"/>
    <w:rsid w:val="00317DEA"/>
    <w:rsid w:val="00322A9F"/>
    <w:rsid w:val="00323121"/>
    <w:rsid w:val="003320FE"/>
    <w:rsid w:val="00333867"/>
    <w:rsid w:val="00334D4B"/>
    <w:rsid w:val="00335B5E"/>
    <w:rsid w:val="00337DDE"/>
    <w:rsid w:val="0034091B"/>
    <w:rsid w:val="00343188"/>
    <w:rsid w:val="0034484B"/>
    <w:rsid w:val="00345315"/>
    <w:rsid w:val="003460AF"/>
    <w:rsid w:val="00346631"/>
    <w:rsid w:val="00347094"/>
    <w:rsid w:val="00351CC9"/>
    <w:rsid w:val="00353A77"/>
    <w:rsid w:val="0036336D"/>
    <w:rsid w:val="00364B2C"/>
    <w:rsid w:val="00364E1D"/>
    <w:rsid w:val="00365254"/>
    <w:rsid w:val="00365327"/>
    <w:rsid w:val="00365AD9"/>
    <w:rsid w:val="00374C23"/>
    <w:rsid w:val="00374D9A"/>
    <w:rsid w:val="00377612"/>
    <w:rsid w:val="00382603"/>
    <w:rsid w:val="00383954"/>
    <w:rsid w:val="0039126D"/>
    <w:rsid w:val="003940A2"/>
    <w:rsid w:val="003964D4"/>
    <w:rsid w:val="0039656A"/>
    <w:rsid w:val="003A05E2"/>
    <w:rsid w:val="003A18A2"/>
    <w:rsid w:val="003A5ED3"/>
    <w:rsid w:val="003A6677"/>
    <w:rsid w:val="003B14A0"/>
    <w:rsid w:val="003B1990"/>
    <w:rsid w:val="003B3816"/>
    <w:rsid w:val="003B4034"/>
    <w:rsid w:val="003B4D6F"/>
    <w:rsid w:val="003B595E"/>
    <w:rsid w:val="003C0839"/>
    <w:rsid w:val="003C1B23"/>
    <w:rsid w:val="003C75B8"/>
    <w:rsid w:val="003D04B7"/>
    <w:rsid w:val="003D09E4"/>
    <w:rsid w:val="003D0D96"/>
    <w:rsid w:val="003D3638"/>
    <w:rsid w:val="003D414A"/>
    <w:rsid w:val="003D49E5"/>
    <w:rsid w:val="003E30F2"/>
    <w:rsid w:val="003E3B7D"/>
    <w:rsid w:val="003E766F"/>
    <w:rsid w:val="003F0A35"/>
    <w:rsid w:val="003F1BA9"/>
    <w:rsid w:val="003F2747"/>
    <w:rsid w:val="003F497B"/>
    <w:rsid w:val="003F4A0E"/>
    <w:rsid w:val="003F768C"/>
    <w:rsid w:val="004001AF"/>
    <w:rsid w:val="00400569"/>
    <w:rsid w:val="00400F0A"/>
    <w:rsid w:val="00402254"/>
    <w:rsid w:val="00405302"/>
    <w:rsid w:val="00410F28"/>
    <w:rsid w:val="0041674F"/>
    <w:rsid w:val="00417890"/>
    <w:rsid w:val="004230A4"/>
    <w:rsid w:val="0042594D"/>
    <w:rsid w:val="00425B3D"/>
    <w:rsid w:val="00427E35"/>
    <w:rsid w:val="00441382"/>
    <w:rsid w:val="00445ED9"/>
    <w:rsid w:val="00451FDB"/>
    <w:rsid w:val="004564A6"/>
    <w:rsid w:val="00460433"/>
    <w:rsid w:val="004656F6"/>
    <w:rsid w:val="004659D3"/>
    <w:rsid w:val="00466D71"/>
    <w:rsid w:val="00471C0F"/>
    <w:rsid w:val="00472E5E"/>
    <w:rsid w:val="004733C3"/>
    <w:rsid w:val="0047392D"/>
    <w:rsid w:val="0047518D"/>
    <w:rsid w:val="004804E1"/>
    <w:rsid w:val="00480AB9"/>
    <w:rsid w:val="00484C8E"/>
    <w:rsid w:val="00486319"/>
    <w:rsid w:val="00487543"/>
    <w:rsid w:val="004875E2"/>
    <w:rsid w:val="004877DB"/>
    <w:rsid w:val="00490BBD"/>
    <w:rsid w:val="00491AFC"/>
    <w:rsid w:val="00495327"/>
    <w:rsid w:val="004A026F"/>
    <w:rsid w:val="004A48B5"/>
    <w:rsid w:val="004B2C90"/>
    <w:rsid w:val="004B3E5B"/>
    <w:rsid w:val="004B4930"/>
    <w:rsid w:val="004B4BE9"/>
    <w:rsid w:val="004B65CF"/>
    <w:rsid w:val="004C4D13"/>
    <w:rsid w:val="004C51F8"/>
    <w:rsid w:val="004D2412"/>
    <w:rsid w:val="004E03FE"/>
    <w:rsid w:val="004E112C"/>
    <w:rsid w:val="004F0728"/>
    <w:rsid w:val="004F4A4D"/>
    <w:rsid w:val="004F6A99"/>
    <w:rsid w:val="005017F3"/>
    <w:rsid w:val="00501A64"/>
    <w:rsid w:val="00503BFD"/>
    <w:rsid w:val="005043E5"/>
    <w:rsid w:val="0050632D"/>
    <w:rsid w:val="00507A14"/>
    <w:rsid w:val="00511E99"/>
    <w:rsid w:val="00513D36"/>
    <w:rsid w:val="0051518F"/>
    <w:rsid w:val="005153F8"/>
    <w:rsid w:val="00515A3F"/>
    <w:rsid w:val="00515E2F"/>
    <w:rsid w:val="00521726"/>
    <w:rsid w:val="00526530"/>
    <w:rsid w:val="00526B57"/>
    <w:rsid w:val="005327FA"/>
    <w:rsid w:val="0053645C"/>
    <w:rsid w:val="00544572"/>
    <w:rsid w:val="00545244"/>
    <w:rsid w:val="00553801"/>
    <w:rsid w:val="005615B4"/>
    <w:rsid w:val="005615BE"/>
    <w:rsid w:val="00562E3D"/>
    <w:rsid w:val="00567FE8"/>
    <w:rsid w:val="005747D1"/>
    <w:rsid w:val="00575FFC"/>
    <w:rsid w:val="005818B8"/>
    <w:rsid w:val="00583628"/>
    <w:rsid w:val="0059027A"/>
    <w:rsid w:val="005A1BD7"/>
    <w:rsid w:val="005A2BEC"/>
    <w:rsid w:val="005B4C90"/>
    <w:rsid w:val="005B4FAF"/>
    <w:rsid w:val="005C5603"/>
    <w:rsid w:val="005C6668"/>
    <w:rsid w:val="005D2FBC"/>
    <w:rsid w:val="005D3148"/>
    <w:rsid w:val="005D4151"/>
    <w:rsid w:val="005D4C60"/>
    <w:rsid w:val="005D5E21"/>
    <w:rsid w:val="005D5FAC"/>
    <w:rsid w:val="005E3E58"/>
    <w:rsid w:val="005E68A0"/>
    <w:rsid w:val="005E792A"/>
    <w:rsid w:val="005F1AE8"/>
    <w:rsid w:val="005F1E97"/>
    <w:rsid w:val="005F68F3"/>
    <w:rsid w:val="006012EC"/>
    <w:rsid w:val="00603338"/>
    <w:rsid w:val="006040DB"/>
    <w:rsid w:val="00606D41"/>
    <w:rsid w:val="00610FF8"/>
    <w:rsid w:val="00612C22"/>
    <w:rsid w:val="00612E41"/>
    <w:rsid w:val="00622B84"/>
    <w:rsid w:val="00623B80"/>
    <w:rsid w:val="00624485"/>
    <w:rsid w:val="00633AAC"/>
    <w:rsid w:val="00641E45"/>
    <w:rsid w:val="00642E41"/>
    <w:rsid w:val="00647A67"/>
    <w:rsid w:val="00653D01"/>
    <w:rsid w:val="00664EE1"/>
    <w:rsid w:val="006662ED"/>
    <w:rsid w:val="00673F07"/>
    <w:rsid w:val="00674A2D"/>
    <w:rsid w:val="006756D9"/>
    <w:rsid w:val="006767B2"/>
    <w:rsid w:val="00685EED"/>
    <w:rsid w:val="00686092"/>
    <w:rsid w:val="0068750D"/>
    <w:rsid w:val="00690534"/>
    <w:rsid w:val="00690EBD"/>
    <w:rsid w:val="006953A2"/>
    <w:rsid w:val="00696997"/>
    <w:rsid w:val="006A2CB8"/>
    <w:rsid w:val="006A6BB6"/>
    <w:rsid w:val="006B1E19"/>
    <w:rsid w:val="006B6044"/>
    <w:rsid w:val="006C6A9D"/>
    <w:rsid w:val="006D1154"/>
    <w:rsid w:val="006D25C6"/>
    <w:rsid w:val="006D2ECD"/>
    <w:rsid w:val="006D6DFD"/>
    <w:rsid w:val="006E0460"/>
    <w:rsid w:val="006F131C"/>
    <w:rsid w:val="006F3236"/>
    <w:rsid w:val="006F778C"/>
    <w:rsid w:val="00703BD3"/>
    <w:rsid w:val="00705849"/>
    <w:rsid w:val="00706308"/>
    <w:rsid w:val="007065A6"/>
    <w:rsid w:val="0070710E"/>
    <w:rsid w:val="00712665"/>
    <w:rsid w:val="0071359B"/>
    <w:rsid w:val="0071386B"/>
    <w:rsid w:val="00723577"/>
    <w:rsid w:val="0072479C"/>
    <w:rsid w:val="00731A90"/>
    <w:rsid w:val="0073233B"/>
    <w:rsid w:val="007323E5"/>
    <w:rsid w:val="007358BA"/>
    <w:rsid w:val="007361EE"/>
    <w:rsid w:val="00743326"/>
    <w:rsid w:val="00745B71"/>
    <w:rsid w:val="00750733"/>
    <w:rsid w:val="00750780"/>
    <w:rsid w:val="0075143B"/>
    <w:rsid w:val="007525D1"/>
    <w:rsid w:val="00752725"/>
    <w:rsid w:val="00755395"/>
    <w:rsid w:val="00756C31"/>
    <w:rsid w:val="0075717F"/>
    <w:rsid w:val="00760A65"/>
    <w:rsid w:val="00762D47"/>
    <w:rsid w:val="00763B35"/>
    <w:rsid w:val="00764AF2"/>
    <w:rsid w:val="00766E99"/>
    <w:rsid w:val="007679CD"/>
    <w:rsid w:val="00770652"/>
    <w:rsid w:val="00775717"/>
    <w:rsid w:val="00776618"/>
    <w:rsid w:val="007841DD"/>
    <w:rsid w:val="007865DD"/>
    <w:rsid w:val="00787B55"/>
    <w:rsid w:val="0079179F"/>
    <w:rsid w:val="00793E98"/>
    <w:rsid w:val="00796A8D"/>
    <w:rsid w:val="007A6DC7"/>
    <w:rsid w:val="007A787F"/>
    <w:rsid w:val="007B0C68"/>
    <w:rsid w:val="007B300D"/>
    <w:rsid w:val="007B3114"/>
    <w:rsid w:val="007B4759"/>
    <w:rsid w:val="007B5373"/>
    <w:rsid w:val="007C0010"/>
    <w:rsid w:val="007C037C"/>
    <w:rsid w:val="007C51EB"/>
    <w:rsid w:val="007C6E1F"/>
    <w:rsid w:val="007C71DE"/>
    <w:rsid w:val="007D4A7D"/>
    <w:rsid w:val="007D4DCE"/>
    <w:rsid w:val="007E08F0"/>
    <w:rsid w:val="007E1063"/>
    <w:rsid w:val="007E7724"/>
    <w:rsid w:val="007F0A2A"/>
    <w:rsid w:val="007F1417"/>
    <w:rsid w:val="007F48F0"/>
    <w:rsid w:val="007F653F"/>
    <w:rsid w:val="00801A17"/>
    <w:rsid w:val="008064EE"/>
    <w:rsid w:val="00806FBA"/>
    <w:rsid w:val="0080746B"/>
    <w:rsid w:val="00807EDB"/>
    <w:rsid w:val="00810585"/>
    <w:rsid w:val="00822167"/>
    <w:rsid w:val="008222EE"/>
    <w:rsid w:val="00823AC1"/>
    <w:rsid w:val="0082529B"/>
    <w:rsid w:val="00826EA4"/>
    <w:rsid w:val="00832239"/>
    <w:rsid w:val="00834C37"/>
    <w:rsid w:val="008372D1"/>
    <w:rsid w:val="00843B35"/>
    <w:rsid w:val="00854B34"/>
    <w:rsid w:val="0086137E"/>
    <w:rsid w:val="0086291D"/>
    <w:rsid w:val="0086502D"/>
    <w:rsid w:val="00866466"/>
    <w:rsid w:val="008664DD"/>
    <w:rsid w:val="0087180F"/>
    <w:rsid w:val="008736AE"/>
    <w:rsid w:val="008775D3"/>
    <w:rsid w:val="008779AB"/>
    <w:rsid w:val="00877BD5"/>
    <w:rsid w:val="008802D3"/>
    <w:rsid w:val="00886BB9"/>
    <w:rsid w:val="008870F0"/>
    <w:rsid w:val="0089254C"/>
    <w:rsid w:val="008931CF"/>
    <w:rsid w:val="00893934"/>
    <w:rsid w:val="008954DC"/>
    <w:rsid w:val="00897380"/>
    <w:rsid w:val="008A2A1D"/>
    <w:rsid w:val="008A5E5E"/>
    <w:rsid w:val="008B00C6"/>
    <w:rsid w:val="008B20EB"/>
    <w:rsid w:val="008B5CD1"/>
    <w:rsid w:val="008C2F90"/>
    <w:rsid w:val="008C5834"/>
    <w:rsid w:val="008C6251"/>
    <w:rsid w:val="008D4D99"/>
    <w:rsid w:val="008D7BDD"/>
    <w:rsid w:val="008E15A1"/>
    <w:rsid w:val="008E335E"/>
    <w:rsid w:val="0090254C"/>
    <w:rsid w:val="0090724E"/>
    <w:rsid w:val="00907888"/>
    <w:rsid w:val="00910D57"/>
    <w:rsid w:val="009168AF"/>
    <w:rsid w:val="00917EB7"/>
    <w:rsid w:val="009221AC"/>
    <w:rsid w:val="009225D7"/>
    <w:rsid w:val="009261FD"/>
    <w:rsid w:val="00930DE3"/>
    <w:rsid w:val="00934750"/>
    <w:rsid w:val="00934E30"/>
    <w:rsid w:val="00935271"/>
    <w:rsid w:val="00943209"/>
    <w:rsid w:val="0094509D"/>
    <w:rsid w:val="00945318"/>
    <w:rsid w:val="009460AB"/>
    <w:rsid w:val="00950DB4"/>
    <w:rsid w:val="009522BA"/>
    <w:rsid w:val="00952A7F"/>
    <w:rsid w:val="009534C6"/>
    <w:rsid w:val="00953E0E"/>
    <w:rsid w:val="00955BF7"/>
    <w:rsid w:val="009565C4"/>
    <w:rsid w:val="00957CCB"/>
    <w:rsid w:val="009606EB"/>
    <w:rsid w:val="00962E2B"/>
    <w:rsid w:val="00963973"/>
    <w:rsid w:val="00963CE0"/>
    <w:rsid w:val="00971786"/>
    <w:rsid w:val="00971B3B"/>
    <w:rsid w:val="009773C1"/>
    <w:rsid w:val="00984F21"/>
    <w:rsid w:val="009936DC"/>
    <w:rsid w:val="00994BDE"/>
    <w:rsid w:val="0099603F"/>
    <w:rsid w:val="009A3D91"/>
    <w:rsid w:val="009A6646"/>
    <w:rsid w:val="009B2258"/>
    <w:rsid w:val="009B386D"/>
    <w:rsid w:val="009C1976"/>
    <w:rsid w:val="009C2F9E"/>
    <w:rsid w:val="009D1185"/>
    <w:rsid w:val="009D4FC5"/>
    <w:rsid w:val="009D5AE2"/>
    <w:rsid w:val="009F1864"/>
    <w:rsid w:val="009F250E"/>
    <w:rsid w:val="009F44BF"/>
    <w:rsid w:val="00A07FEF"/>
    <w:rsid w:val="00A11E1E"/>
    <w:rsid w:val="00A129B2"/>
    <w:rsid w:val="00A134A5"/>
    <w:rsid w:val="00A1497C"/>
    <w:rsid w:val="00A21956"/>
    <w:rsid w:val="00A2478E"/>
    <w:rsid w:val="00A31FBD"/>
    <w:rsid w:val="00A33CE6"/>
    <w:rsid w:val="00A361A3"/>
    <w:rsid w:val="00A4115D"/>
    <w:rsid w:val="00A41876"/>
    <w:rsid w:val="00A42EEC"/>
    <w:rsid w:val="00A50406"/>
    <w:rsid w:val="00A50767"/>
    <w:rsid w:val="00A50801"/>
    <w:rsid w:val="00A50B15"/>
    <w:rsid w:val="00A57593"/>
    <w:rsid w:val="00A60A58"/>
    <w:rsid w:val="00A615AB"/>
    <w:rsid w:val="00A61B21"/>
    <w:rsid w:val="00A62A52"/>
    <w:rsid w:val="00A65B09"/>
    <w:rsid w:val="00A6699A"/>
    <w:rsid w:val="00A670BB"/>
    <w:rsid w:val="00A7035E"/>
    <w:rsid w:val="00A71291"/>
    <w:rsid w:val="00A76E7C"/>
    <w:rsid w:val="00A83F91"/>
    <w:rsid w:val="00A871D6"/>
    <w:rsid w:val="00A90B2F"/>
    <w:rsid w:val="00A94C1F"/>
    <w:rsid w:val="00AA1A5C"/>
    <w:rsid w:val="00AA2F6F"/>
    <w:rsid w:val="00AA4136"/>
    <w:rsid w:val="00AB0414"/>
    <w:rsid w:val="00AB0D90"/>
    <w:rsid w:val="00AB1E21"/>
    <w:rsid w:val="00AB1E30"/>
    <w:rsid w:val="00AB2477"/>
    <w:rsid w:val="00AB3605"/>
    <w:rsid w:val="00AB56F0"/>
    <w:rsid w:val="00AB5DBD"/>
    <w:rsid w:val="00AB5F0C"/>
    <w:rsid w:val="00AB77BB"/>
    <w:rsid w:val="00AC273E"/>
    <w:rsid w:val="00AD24E6"/>
    <w:rsid w:val="00AD31A0"/>
    <w:rsid w:val="00AD44F1"/>
    <w:rsid w:val="00AD4DF7"/>
    <w:rsid w:val="00AD684E"/>
    <w:rsid w:val="00AE0183"/>
    <w:rsid w:val="00AE1307"/>
    <w:rsid w:val="00AE16D6"/>
    <w:rsid w:val="00AE2110"/>
    <w:rsid w:val="00AE2EB1"/>
    <w:rsid w:val="00AE61B4"/>
    <w:rsid w:val="00AF17B5"/>
    <w:rsid w:val="00AF32C4"/>
    <w:rsid w:val="00AF6ED8"/>
    <w:rsid w:val="00B01892"/>
    <w:rsid w:val="00B01DA1"/>
    <w:rsid w:val="00B11A76"/>
    <w:rsid w:val="00B13148"/>
    <w:rsid w:val="00B22610"/>
    <w:rsid w:val="00B233E3"/>
    <w:rsid w:val="00B30352"/>
    <w:rsid w:val="00B30C6C"/>
    <w:rsid w:val="00B314E3"/>
    <w:rsid w:val="00B32D76"/>
    <w:rsid w:val="00B346DF"/>
    <w:rsid w:val="00B460C2"/>
    <w:rsid w:val="00B46E34"/>
    <w:rsid w:val="00B47460"/>
    <w:rsid w:val="00B52E9F"/>
    <w:rsid w:val="00B55FB1"/>
    <w:rsid w:val="00B63EB9"/>
    <w:rsid w:val="00B75ED8"/>
    <w:rsid w:val="00B77809"/>
    <w:rsid w:val="00B80444"/>
    <w:rsid w:val="00B80F96"/>
    <w:rsid w:val="00B83B98"/>
    <w:rsid w:val="00B860DC"/>
    <w:rsid w:val="00B908C4"/>
    <w:rsid w:val="00B949B9"/>
    <w:rsid w:val="00B9540B"/>
    <w:rsid w:val="00BA22CA"/>
    <w:rsid w:val="00BA3794"/>
    <w:rsid w:val="00BA3F4D"/>
    <w:rsid w:val="00BA797E"/>
    <w:rsid w:val="00BA79E3"/>
    <w:rsid w:val="00BB1FC1"/>
    <w:rsid w:val="00BB239A"/>
    <w:rsid w:val="00BB31CE"/>
    <w:rsid w:val="00BB69BF"/>
    <w:rsid w:val="00BC0188"/>
    <w:rsid w:val="00BC6FB7"/>
    <w:rsid w:val="00BD77CC"/>
    <w:rsid w:val="00BE1DA5"/>
    <w:rsid w:val="00BE55A7"/>
    <w:rsid w:val="00BE64B3"/>
    <w:rsid w:val="00BF5E60"/>
    <w:rsid w:val="00BF6A7B"/>
    <w:rsid w:val="00BF6B3C"/>
    <w:rsid w:val="00C06D9A"/>
    <w:rsid w:val="00C0702B"/>
    <w:rsid w:val="00C11B08"/>
    <w:rsid w:val="00C12133"/>
    <w:rsid w:val="00C12A81"/>
    <w:rsid w:val="00C156C6"/>
    <w:rsid w:val="00C17A25"/>
    <w:rsid w:val="00C201EB"/>
    <w:rsid w:val="00C23344"/>
    <w:rsid w:val="00C25AE6"/>
    <w:rsid w:val="00C26D46"/>
    <w:rsid w:val="00C33308"/>
    <w:rsid w:val="00C346C9"/>
    <w:rsid w:val="00C4003A"/>
    <w:rsid w:val="00C41422"/>
    <w:rsid w:val="00C421DA"/>
    <w:rsid w:val="00C4398A"/>
    <w:rsid w:val="00C50828"/>
    <w:rsid w:val="00C51137"/>
    <w:rsid w:val="00C6039D"/>
    <w:rsid w:val="00C6206C"/>
    <w:rsid w:val="00C70827"/>
    <w:rsid w:val="00C72D11"/>
    <w:rsid w:val="00C81733"/>
    <w:rsid w:val="00C85508"/>
    <w:rsid w:val="00C85FA2"/>
    <w:rsid w:val="00C863AE"/>
    <w:rsid w:val="00C87372"/>
    <w:rsid w:val="00C92E08"/>
    <w:rsid w:val="00C93473"/>
    <w:rsid w:val="00C93C95"/>
    <w:rsid w:val="00C971C1"/>
    <w:rsid w:val="00CA1FE3"/>
    <w:rsid w:val="00CA332D"/>
    <w:rsid w:val="00CA659A"/>
    <w:rsid w:val="00CB254D"/>
    <w:rsid w:val="00CB2F2C"/>
    <w:rsid w:val="00CB3533"/>
    <w:rsid w:val="00CB5E3E"/>
    <w:rsid w:val="00CB676D"/>
    <w:rsid w:val="00CB7600"/>
    <w:rsid w:val="00CB7D61"/>
    <w:rsid w:val="00CC6A4B"/>
    <w:rsid w:val="00CD2724"/>
    <w:rsid w:val="00CD3C8B"/>
    <w:rsid w:val="00CD7A5A"/>
    <w:rsid w:val="00CD7AAF"/>
    <w:rsid w:val="00CE1C77"/>
    <w:rsid w:val="00CE2BA6"/>
    <w:rsid w:val="00CE564D"/>
    <w:rsid w:val="00CE78D5"/>
    <w:rsid w:val="00CF276E"/>
    <w:rsid w:val="00CF2B0C"/>
    <w:rsid w:val="00CF529F"/>
    <w:rsid w:val="00D016A6"/>
    <w:rsid w:val="00D023A0"/>
    <w:rsid w:val="00D04479"/>
    <w:rsid w:val="00D11693"/>
    <w:rsid w:val="00D1582E"/>
    <w:rsid w:val="00D16E87"/>
    <w:rsid w:val="00D25AA0"/>
    <w:rsid w:val="00D27D0E"/>
    <w:rsid w:val="00D35DA7"/>
    <w:rsid w:val="00D421A4"/>
    <w:rsid w:val="00D46864"/>
    <w:rsid w:val="00D47AD0"/>
    <w:rsid w:val="00D51085"/>
    <w:rsid w:val="00D517F6"/>
    <w:rsid w:val="00D5555B"/>
    <w:rsid w:val="00D57A57"/>
    <w:rsid w:val="00D613A9"/>
    <w:rsid w:val="00D658D3"/>
    <w:rsid w:val="00D6679B"/>
    <w:rsid w:val="00D66D93"/>
    <w:rsid w:val="00D67434"/>
    <w:rsid w:val="00D70CD0"/>
    <w:rsid w:val="00D710A9"/>
    <w:rsid w:val="00D7238E"/>
    <w:rsid w:val="00D73003"/>
    <w:rsid w:val="00D73C03"/>
    <w:rsid w:val="00D73DF1"/>
    <w:rsid w:val="00D80840"/>
    <w:rsid w:val="00D81A72"/>
    <w:rsid w:val="00D82546"/>
    <w:rsid w:val="00D845B8"/>
    <w:rsid w:val="00D846C3"/>
    <w:rsid w:val="00D85B51"/>
    <w:rsid w:val="00D91A60"/>
    <w:rsid w:val="00D9220B"/>
    <w:rsid w:val="00D92EDA"/>
    <w:rsid w:val="00D9359B"/>
    <w:rsid w:val="00D94B0E"/>
    <w:rsid w:val="00DA0751"/>
    <w:rsid w:val="00DA2953"/>
    <w:rsid w:val="00DA5661"/>
    <w:rsid w:val="00DA6E07"/>
    <w:rsid w:val="00DA7584"/>
    <w:rsid w:val="00DA7A62"/>
    <w:rsid w:val="00DB0413"/>
    <w:rsid w:val="00DB0F15"/>
    <w:rsid w:val="00DB3292"/>
    <w:rsid w:val="00DC1B27"/>
    <w:rsid w:val="00DC2F99"/>
    <w:rsid w:val="00DC3B21"/>
    <w:rsid w:val="00DC489D"/>
    <w:rsid w:val="00DC6A0D"/>
    <w:rsid w:val="00DD140B"/>
    <w:rsid w:val="00DD20A8"/>
    <w:rsid w:val="00DD2123"/>
    <w:rsid w:val="00DD2A9E"/>
    <w:rsid w:val="00DD509E"/>
    <w:rsid w:val="00DE14C5"/>
    <w:rsid w:val="00DE2331"/>
    <w:rsid w:val="00DE293A"/>
    <w:rsid w:val="00DE2FD1"/>
    <w:rsid w:val="00DE3AB2"/>
    <w:rsid w:val="00DE3D23"/>
    <w:rsid w:val="00DE5157"/>
    <w:rsid w:val="00DE7EC6"/>
    <w:rsid w:val="00DF1BBC"/>
    <w:rsid w:val="00DF5EDF"/>
    <w:rsid w:val="00E0194C"/>
    <w:rsid w:val="00E04FA6"/>
    <w:rsid w:val="00E05BA5"/>
    <w:rsid w:val="00E07762"/>
    <w:rsid w:val="00E101E7"/>
    <w:rsid w:val="00E11DF6"/>
    <w:rsid w:val="00E1215F"/>
    <w:rsid w:val="00E12CAA"/>
    <w:rsid w:val="00E239D8"/>
    <w:rsid w:val="00E25D04"/>
    <w:rsid w:val="00E312FD"/>
    <w:rsid w:val="00E318F2"/>
    <w:rsid w:val="00E334BB"/>
    <w:rsid w:val="00E34C7B"/>
    <w:rsid w:val="00E3711B"/>
    <w:rsid w:val="00E43444"/>
    <w:rsid w:val="00E4520C"/>
    <w:rsid w:val="00E45F90"/>
    <w:rsid w:val="00E47E3C"/>
    <w:rsid w:val="00E51632"/>
    <w:rsid w:val="00E52291"/>
    <w:rsid w:val="00E527BE"/>
    <w:rsid w:val="00E52B75"/>
    <w:rsid w:val="00E56EFE"/>
    <w:rsid w:val="00E60CE6"/>
    <w:rsid w:val="00E61D02"/>
    <w:rsid w:val="00E61DB5"/>
    <w:rsid w:val="00E62D48"/>
    <w:rsid w:val="00E6431C"/>
    <w:rsid w:val="00E64BFF"/>
    <w:rsid w:val="00E64F2B"/>
    <w:rsid w:val="00E65592"/>
    <w:rsid w:val="00E65900"/>
    <w:rsid w:val="00E65D32"/>
    <w:rsid w:val="00E678A0"/>
    <w:rsid w:val="00E7078D"/>
    <w:rsid w:val="00E7085E"/>
    <w:rsid w:val="00E76843"/>
    <w:rsid w:val="00E80351"/>
    <w:rsid w:val="00E85C96"/>
    <w:rsid w:val="00E87FB4"/>
    <w:rsid w:val="00E93FCF"/>
    <w:rsid w:val="00E96BF0"/>
    <w:rsid w:val="00E9778E"/>
    <w:rsid w:val="00EA0642"/>
    <w:rsid w:val="00EA7902"/>
    <w:rsid w:val="00EB7C66"/>
    <w:rsid w:val="00EC42E3"/>
    <w:rsid w:val="00EC7295"/>
    <w:rsid w:val="00EC72BE"/>
    <w:rsid w:val="00EE3113"/>
    <w:rsid w:val="00EE35E4"/>
    <w:rsid w:val="00EE53EC"/>
    <w:rsid w:val="00EF55EB"/>
    <w:rsid w:val="00EF69C1"/>
    <w:rsid w:val="00F005C9"/>
    <w:rsid w:val="00F00FF9"/>
    <w:rsid w:val="00F0296C"/>
    <w:rsid w:val="00F1404D"/>
    <w:rsid w:val="00F16B2B"/>
    <w:rsid w:val="00F16EDB"/>
    <w:rsid w:val="00F208DC"/>
    <w:rsid w:val="00F22CB3"/>
    <w:rsid w:val="00F234F5"/>
    <w:rsid w:val="00F27F38"/>
    <w:rsid w:val="00F3166C"/>
    <w:rsid w:val="00F33259"/>
    <w:rsid w:val="00F44FB8"/>
    <w:rsid w:val="00F502CA"/>
    <w:rsid w:val="00F519B9"/>
    <w:rsid w:val="00F53BBD"/>
    <w:rsid w:val="00F55E8B"/>
    <w:rsid w:val="00F564F9"/>
    <w:rsid w:val="00F62DD7"/>
    <w:rsid w:val="00F669BA"/>
    <w:rsid w:val="00F678A7"/>
    <w:rsid w:val="00F73967"/>
    <w:rsid w:val="00F7766C"/>
    <w:rsid w:val="00F77DF4"/>
    <w:rsid w:val="00F81536"/>
    <w:rsid w:val="00F81A7F"/>
    <w:rsid w:val="00F82076"/>
    <w:rsid w:val="00F859CF"/>
    <w:rsid w:val="00F85DB3"/>
    <w:rsid w:val="00F93FFE"/>
    <w:rsid w:val="00F94FCC"/>
    <w:rsid w:val="00FA1C80"/>
    <w:rsid w:val="00FA269F"/>
    <w:rsid w:val="00FA44C2"/>
    <w:rsid w:val="00FA6530"/>
    <w:rsid w:val="00FB21F7"/>
    <w:rsid w:val="00FB22AF"/>
    <w:rsid w:val="00FB2AAE"/>
    <w:rsid w:val="00FB4513"/>
    <w:rsid w:val="00FB52EE"/>
    <w:rsid w:val="00FB7F9C"/>
    <w:rsid w:val="00FC25E1"/>
    <w:rsid w:val="00FC3FA5"/>
    <w:rsid w:val="00FC459D"/>
    <w:rsid w:val="00FC6260"/>
    <w:rsid w:val="00FD0189"/>
    <w:rsid w:val="00FD07B7"/>
    <w:rsid w:val="00FD21AF"/>
    <w:rsid w:val="00FD2C03"/>
    <w:rsid w:val="00FD63B3"/>
    <w:rsid w:val="00FE119B"/>
    <w:rsid w:val="00FE1BFD"/>
    <w:rsid w:val="00FE5CAB"/>
    <w:rsid w:val="00FF1A2F"/>
    <w:rsid w:val="00FF5EF5"/>
    <w:rsid w:val="00FF730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62780"/>
  <w15:docId w15:val="{31A991C1-B054-A64D-9CDB-D22DC1BE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next w:val="BasistekstSURF"/>
    <w:uiPriority w:val="4"/>
    <w:rsid w:val="0068750D"/>
    <w:pPr>
      <w:spacing w:line="270" w:lineRule="atLeast"/>
    </w:pPr>
    <w:rPr>
      <w:rFonts w:ascii="Calibri" w:hAnsi="Calibri" w:cs="Maiandra GD"/>
      <w:color w:val="000000" w:themeColor="text1"/>
      <w:sz w:val="22"/>
      <w:szCs w:val="18"/>
    </w:rPr>
  </w:style>
  <w:style w:type="paragraph" w:styleId="Kop1">
    <w:name w:val="heading 1"/>
    <w:aliases w:val="Kop 1 SURF"/>
    <w:basedOn w:val="ZsysbasisSURF"/>
    <w:next w:val="BasistekstSURF"/>
    <w:uiPriority w:val="4"/>
    <w:qFormat/>
    <w:rsid w:val="00AB0414"/>
    <w:pPr>
      <w:keepNext/>
      <w:keepLines/>
      <w:pageBreakBefore/>
      <w:numPr>
        <w:numId w:val="23"/>
      </w:numPr>
      <w:spacing w:after="270" w:line="400" w:lineRule="exact"/>
      <w:outlineLvl w:val="0"/>
    </w:pPr>
    <w:rPr>
      <w:b/>
      <w:bCs/>
      <w:sz w:val="32"/>
      <w:szCs w:val="32"/>
    </w:rPr>
  </w:style>
  <w:style w:type="paragraph" w:styleId="Kop2">
    <w:name w:val="heading 2"/>
    <w:aliases w:val="Kop 2 SURF"/>
    <w:basedOn w:val="ZsysbasisSURF"/>
    <w:next w:val="BasistekstSURF"/>
    <w:uiPriority w:val="4"/>
    <w:qFormat/>
    <w:rsid w:val="00AB0414"/>
    <w:pPr>
      <w:keepNext/>
      <w:keepLines/>
      <w:numPr>
        <w:ilvl w:val="1"/>
        <w:numId w:val="23"/>
      </w:numPr>
      <w:spacing w:before="270" w:line="320" w:lineRule="exact"/>
      <w:outlineLvl w:val="1"/>
    </w:pPr>
    <w:rPr>
      <w:b/>
      <w:bCs/>
      <w:iCs/>
      <w:sz w:val="26"/>
      <w:szCs w:val="28"/>
    </w:rPr>
  </w:style>
  <w:style w:type="paragraph" w:styleId="Kop3">
    <w:name w:val="heading 3"/>
    <w:aliases w:val="Kop 3 SURF"/>
    <w:basedOn w:val="ZsysbasisSURF"/>
    <w:next w:val="BasistekstSURF"/>
    <w:uiPriority w:val="4"/>
    <w:qFormat/>
    <w:rsid w:val="00AB0414"/>
    <w:pPr>
      <w:keepNext/>
      <w:keepLines/>
      <w:numPr>
        <w:ilvl w:val="2"/>
        <w:numId w:val="23"/>
      </w:numPr>
      <w:spacing w:before="270"/>
      <w:outlineLvl w:val="2"/>
    </w:pPr>
    <w:rPr>
      <w:b/>
      <w:iCs/>
    </w:rPr>
  </w:style>
  <w:style w:type="paragraph" w:styleId="Kop4">
    <w:name w:val="heading 4"/>
    <w:aliases w:val="Kop 4 SURF"/>
    <w:basedOn w:val="ZsysbasisSURF"/>
    <w:next w:val="BasistekstSURF"/>
    <w:uiPriority w:val="4"/>
    <w:qFormat/>
    <w:rsid w:val="00AB0414"/>
    <w:pPr>
      <w:keepNext/>
      <w:keepLines/>
      <w:numPr>
        <w:ilvl w:val="3"/>
        <w:numId w:val="23"/>
      </w:numPr>
      <w:spacing w:before="270"/>
      <w:outlineLvl w:val="3"/>
    </w:pPr>
    <w:rPr>
      <w:bCs/>
      <w:i/>
      <w:szCs w:val="24"/>
    </w:rPr>
  </w:style>
  <w:style w:type="paragraph" w:styleId="Kop5">
    <w:name w:val="heading 5"/>
    <w:aliases w:val="Kop 5 SURF"/>
    <w:basedOn w:val="ZsysbasisSURF"/>
    <w:next w:val="BasistekstSURF"/>
    <w:uiPriority w:val="4"/>
    <w:rsid w:val="002B0F6F"/>
    <w:pPr>
      <w:keepNext/>
      <w:keepLines/>
      <w:numPr>
        <w:ilvl w:val="4"/>
        <w:numId w:val="23"/>
      </w:numPr>
      <w:outlineLvl w:val="4"/>
    </w:pPr>
    <w:rPr>
      <w:bCs/>
      <w:iCs/>
      <w:szCs w:val="22"/>
    </w:rPr>
  </w:style>
  <w:style w:type="paragraph" w:styleId="Kop6">
    <w:name w:val="heading 6"/>
    <w:aliases w:val="Kop 6 SURF"/>
    <w:basedOn w:val="ZsysbasisSURF"/>
    <w:next w:val="BasistekstSURF"/>
    <w:uiPriority w:val="4"/>
    <w:rsid w:val="002B0F6F"/>
    <w:pPr>
      <w:keepNext/>
      <w:keepLines/>
      <w:numPr>
        <w:ilvl w:val="5"/>
        <w:numId w:val="23"/>
      </w:numPr>
      <w:outlineLvl w:val="5"/>
    </w:pPr>
  </w:style>
  <w:style w:type="paragraph" w:styleId="Kop7">
    <w:name w:val="heading 7"/>
    <w:aliases w:val="Kop 7 SURF"/>
    <w:basedOn w:val="ZsysbasisSURF"/>
    <w:next w:val="BasistekstSURF"/>
    <w:uiPriority w:val="4"/>
    <w:rsid w:val="002B0F6F"/>
    <w:pPr>
      <w:keepNext/>
      <w:keepLines/>
      <w:numPr>
        <w:ilvl w:val="6"/>
        <w:numId w:val="23"/>
      </w:numPr>
      <w:outlineLvl w:val="6"/>
    </w:pPr>
    <w:rPr>
      <w:bCs/>
      <w:szCs w:val="20"/>
    </w:rPr>
  </w:style>
  <w:style w:type="paragraph" w:styleId="Kop8">
    <w:name w:val="heading 8"/>
    <w:aliases w:val="Kop 8 SURF"/>
    <w:basedOn w:val="ZsysbasisSURF"/>
    <w:next w:val="BasistekstSURF"/>
    <w:uiPriority w:val="4"/>
    <w:rsid w:val="002B0F6F"/>
    <w:pPr>
      <w:keepNext/>
      <w:keepLines/>
      <w:numPr>
        <w:ilvl w:val="7"/>
        <w:numId w:val="23"/>
      </w:numPr>
      <w:outlineLvl w:val="7"/>
    </w:pPr>
    <w:rPr>
      <w:iCs/>
      <w:szCs w:val="20"/>
    </w:rPr>
  </w:style>
  <w:style w:type="paragraph" w:styleId="Kop9">
    <w:name w:val="heading 9"/>
    <w:aliases w:val="Kop 9 SURF"/>
    <w:basedOn w:val="ZsysbasisSURF"/>
    <w:next w:val="BasistekstSURF"/>
    <w:uiPriority w:val="4"/>
    <w:rsid w:val="002B0F6F"/>
    <w:pPr>
      <w:keepNext/>
      <w:keepLines/>
      <w:numPr>
        <w:ilvl w:val="8"/>
        <w:numId w:val="2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4"/>
    <w:rsid w:val="0073233B"/>
    <w:rPr>
      <w:color w:val="0077C8" w:themeColor="accent3"/>
      <w:u w:val="none"/>
    </w:rPr>
  </w:style>
  <w:style w:type="character" w:styleId="Hyperlink">
    <w:name w:val="Hyperlink"/>
    <w:aliases w:val="Hyperlink SURF"/>
    <w:basedOn w:val="Standaardalinea-lettertype"/>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uiPriority w:val="98"/>
    <w:semiHidden/>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2"/>
      </w:numPr>
    </w:pPr>
  </w:style>
  <w:style w:type="numbering" w:styleId="1ai">
    <w:name w:val="Outline List 1"/>
    <w:basedOn w:val="Geenlijst"/>
    <w:uiPriority w:val="98"/>
    <w:semiHidden/>
    <w:rsid w:val="00E07762"/>
    <w:pPr>
      <w:numPr>
        <w:numId w:val="3"/>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39"/>
    <w:rsid w:val="00822167"/>
    <w:pPr>
      <w:spacing w:before="220" w:after="260" w:line="320" w:lineRule="exact"/>
    </w:pPr>
    <w:rPr>
      <w:b/>
      <w:sz w:val="26"/>
    </w:rPr>
  </w:style>
  <w:style w:type="paragraph" w:styleId="Inhopg2">
    <w:name w:val="toc 2"/>
    <w:aliases w:val="Inhopg 2 SURF"/>
    <w:basedOn w:val="ZsysbasistocSURF"/>
    <w:next w:val="BasistekstSURF"/>
    <w:uiPriority w:val="39"/>
    <w:rsid w:val="00822167"/>
    <w:pPr>
      <w:ind w:left="850" w:hanging="510"/>
    </w:pPr>
    <w:rPr>
      <w:b/>
    </w:rPr>
  </w:style>
  <w:style w:type="paragraph" w:styleId="Inhopg3">
    <w:name w:val="toc 3"/>
    <w:aliases w:val="Inhopg 3 SURF"/>
    <w:basedOn w:val="ZsysbasistocSURF"/>
    <w:next w:val="BasistekstSURF"/>
    <w:uiPriority w:val="39"/>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39"/>
    <w:rsid w:val="00CE1C77"/>
    <w:pPr>
      <w:ind w:firstLine="0"/>
    </w:pPr>
    <w:rPr>
      <w:b/>
    </w:rPr>
  </w:style>
  <w:style w:type="paragraph" w:styleId="Inhopg7">
    <w:name w:val="toc 7"/>
    <w:aliases w:val="Inhopg 7 SURF"/>
    <w:basedOn w:val="ZsysbasistocSURF"/>
    <w:next w:val="BasistekstSURF"/>
    <w:uiPriority w:val="39"/>
    <w:rsid w:val="00CE1C77"/>
    <w:pPr>
      <w:ind w:left="851" w:firstLine="0"/>
    </w:pPr>
    <w:rPr>
      <w:i/>
    </w:rPr>
  </w:style>
  <w:style w:type="paragraph" w:styleId="Inhopg8">
    <w:name w:val="toc 8"/>
    <w:aliases w:val="Inhopg 8 SURF"/>
    <w:basedOn w:val="ZsysbasistocSURF"/>
    <w:next w:val="BasistekstSURF"/>
    <w:uiPriority w:val="39"/>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39"/>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4"/>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9"/>
      </w:numPr>
      <w:ind w:left="357" w:hanging="357"/>
    </w:pPr>
  </w:style>
  <w:style w:type="paragraph" w:styleId="Lijstopsomteken2">
    <w:name w:val="List Bullet 2"/>
    <w:basedOn w:val="ZsysbasisSURF"/>
    <w:next w:val="BasistekstSURF"/>
    <w:uiPriority w:val="98"/>
    <w:semiHidden/>
    <w:rsid w:val="00E7078D"/>
    <w:pPr>
      <w:numPr>
        <w:numId w:val="10"/>
      </w:numPr>
      <w:ind w:left="641" w:hanging="357"/>
    </w:pPr>
  </w:style>
  <w:style w:type="paragraph" w:styleId="Lijstopsomteken3">
    <w:name w:val="List Bullet 3"/>
    <w:basedOn w:val="ZsysbasisSURF"/>
    <w:next w:val="BasistekstSURF"/>
    <w:uiPriority w:val="98"/>
    <w:semiHidden/>
    <w:rsid w:val="00E7078D"/>
    <w:pPr>
      <w:numPr>
        <w:numId w:val="11"/>
      </w:numPr>
      <w:ind w:left="924" w:hanging="357"/>
    </w:pPr>
  </w:style>
  <w:style w:type="paragraph" w:styleId="Lijstopsomteken4">
    <w:name w:val="List Bullet 4"/>
    <w:basedOn w:val="ZsysbasisSURF"/>
    <w:next w:val="BasistekstSURF"/>
    <w:uiPriority w:val="98"/>
    <w:semiHidden/>
    <w:rsid w:val="00E7078D"/>
    <w:pPr>
      <w:numPr>
        <w:numId w:val="12"/>
      </w:numPr>
      <w:ind w:left="1208" w:hanging="357"/>
    </w:pPr>
  </w:style>
  <w:style w:type="paragraph" w:styleId="Lijstnummering">
    <w:name w:val="List Number"/>
    <w:basedOn w:val="ZsysbasisSURF"/>
    <w:next w:val="BasistekstSURF"/>
    <w:uiPriority w:val="98"/>
    <w:semiHidden/>
    <w:rsid w:val="00705849"/>
    <w:pPr>
      <w:numPr>
        <w:numId w:val="14"/>
      </w:numPr>
      <w:ind w:left="357" w:hanging="357"/>
    </w:pPr>
  </w:style>
  <w:style w:type="paragraph" w:styleId="Lijstnummering2">
    <w:name w:val="List Number 2"/>
    <w:basedOn w:val="ZsysbasisSURF"/>
    <w:next w:val="BasistekstSURF"/>
    <w:uiPriority w:val="98"/>
    <w:semiHidden/>
    <w:rsid w:val="00705849"/>
    <w:pPr>
      <w:numPr>
        <w:numId w:val="15"/>
      </w:numPr>
      <w:ind w:left="641" w:hanging="357"/>
    </w:pPr>
  </w:style>
  <w:style w:type="paragraph" w:styleId="Lijstnummering3">
    <w:name w:val="List Number 3"/>
    <w:basedOn w:val="ZsysbasisSURF"/>
    <w:next w:val="BasistekstSURF"/>
    <w:uiPriority w:val="98"/>
    <w:semiHidden/>
    <w:rsid w:val="00705849"/>
    <w:pPr>
      <w:numPr>
        <w:numId w:val="16"/>
      </w:numPr>
      <w:ind w:left="924" w:hanging="357"/>
    </w:pPr>
  </w:style>
  <w:style w:type="paragraph" w:styleId="Lijstnummering4">
    <w:name w:val="List Number 4"/>
    <w:basedOn w:val="ZsysbasisSURF"/>
    <w:next w:val="BasistekstSURF"/>
    <w:uiPriority w:val="98"/>
    <w:semiHidden/>
    <w:rsid w:val="00705849"/>
    <w:pPr>
      <w:numPr>
        <w:numId w:val="17"/>
      </w:numPr>
      <w:ind w:left="1208" w:hanging="357"/>
    </w:pPr>
  </w:style>
  <w:style w:type="paragraph" w:styleId="Lijstnummering5">
    <w:name w:val="List Number 5"/>
    <w:basedOn w:val="ZsysbasisSURF"/>
    <w:next w:val="BasistekstSURF"/>
    <w:uiPriority w:val="98"/>
    <w:semiHidden/>
    <w:rsid w:val="00705849"/>
    <w:pPr>
      <w:numPr>
        <w:numId w:val="18"/>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8"/>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4"/>
    <w:rsid w:val="00CB7600"/>
    <w:rPr>
      <w:vertAlign w:val="superscript"/>
    </w:rPr>
  </w:style>
  <w:style w:type="paragraph" w:styleId="Voetnoottekst">
    <w:name w:val="footnote text"/>
    <w:aliases w:val="Voetnoottekst SURF"/>
    <w:basedOn w:val="ZsysbasisSURF"/>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3"/>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5"/>
      </w:numPr>
      <w:spacing w:line="240" w:lineRule="exact"/>
    </w:pPr>
  </w:style>
  <w:style w:type="paragraph" w:customStyle="1" w:styleId="Opsommingteken2eniveauSURF">
    <w:name w:val="Opsomming teken 2e niveau SURF"/>
    <w:basedOn w:val="ZsysbasisSURF"/>
    <w:uiPriority w:val="4"/>
    <w:rsid w:val="00BD77CC"/>
    <w:pPr>
      <w:numPr>
        <w:ilvl w:val="1"/>
        <w:numId w:val="25"/>
      </w:numPr>
      <w:spacing w:line="240" w:lineRule="exact"/>
    </w:pPr>
  </w:style>
  <w:style w:type="paragraph" w:customStyle="1" w:styleId="Opsommingteken3eniveauSURF">
    <w:name w:val="Opsomming teken 3e niveau SURF"/>
    <w:basedOn w:val="ZsysbasisSURF"/>
    <w:uiPriority w:val="4"/>
    <w:rsid w:val="00BD77CC"/>
    <w:pPr>
      <w:numPr>
        <w:ilvl w:val="2"/>
        <w:numId w:val="25"/>
      </w:numPr>
      <w:spacing w:line="240" w:lineRule="exact"/>
    </w:pPr>
  </w:style>
  <w:style w:type="paragraph" w:customStyle="1" w:styleId="Opsommingkleineletter1eniveauSURF">
    <w:name w:val="Opsomming kleine letter 1e niveau SURF"/>
    <w:basedOn w:val="ZsysbasisSURF"/>
    <w:uiPriority w:val="4"/>
    <w:qFormat/>
    <w:rsid w:val="00BD77CC"/>
    <w:pPr>
      <w:numPr>
        <w:numId w:val="19"/>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19"/>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19"/>
      </w:numPr>
      <w:spacing w:line="240" w:lineRule="exact"/>
      <w:ind w:left="851"/>
    </w:pPr>
  </w:style>
  <w:style w:type="numbering" w:customStyle="1" w:styleId="OpsommingkleineletterSURF">
    <w:name w:val="Opsomming kleine letter SURF"/>
    <w:uiPriority w:val="4"/>
    <w:semiHidden/>
    <w:rsid w:val="00B01DA1"/>
    <w:pPr>
      <w:numPr>
        <w:numId w:val="5"/>
      </w:numPr>
    </w:pPr>
  </w:style>
  <w:style w:type="paragraph" w:customStyle="1" w:styleId="Opsommingnummer1eniveauSURF">
    <w:name w:val="Opsomming nummer 1e niveau SURF"/>
    <w:basedOn w:val="ZsysbasisSURF"/>
    <w:uiPriority w:val="4"/>
    <w:qFormat/>
    <w:rsid w:val="00BD77CC"/>
    <w:pPr>
      <w:numPr>
        <w:numId w:val="20"/>
      </w:numPr>
      <w:spacing w:line="240" w:lineRule="exact"/>
    </w:pPr>
  </w:style>
  <w:style w:type="paragraph" w:customStyle="1" w:styleId="Opsommingnummer2eniveauSURF">
    <w:name w:val="Opsomming nummer 2e niveau SURF"/>
    <w:basedOn w:val="ZsysbasisSURF"/>
    <w:uiPriority w:val="4"/>
    <w:qFormat/>
    <w:rsid w:val="00BD77CC"/>
    <w:pPr>
      <w:numPr>
        <w:ilvl w:val="1"/>
        <w:numId w:val="20"/>
      </w:numPr>
      <w:spacing w:line="240" w:lineRule="exact"/>
    </w:pPr>
  </w:style>
  <w:style w:type="paragraph" w:customStyle="1" w:styleId="Opsommingnummer3eniveauSURF">
    <w:name w:val="Opsomming nummer 3e niveau SURF"/>
    <w:basedOn w:val="ZsysbasisSURF"/>
    <w:uiPriority w:val="4"/>
    <w:qFormat/>
    <w:rsid w:val="00BD77CC"/>
    <w:pPr>
      <w:numPr>
        <w:ilvl w:val="2"/>
        <w:numId w:val="20"/>
      </w:numPr>
      <w:spacing w:line="240" w:lineRule="exact"/>
      <w:ind w:left="851"/>
    </w:pPr>
  </w:style>
  <w:style w:type="numbering" w:customStyle="1" w:styleId="OpsommingnummerSURF">
    <w:name w:val="Opsomming nummer SURF"/>
    <w:uiPriority w:val="4"/>
    <w:semiHidden/>
    <w:rsid w:val="00B01DA1"/>
    <w:pPr>
      <w:numPr>
        <w:numId w:val="1"/>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URF"/>
    <w:next w:val="BasistekstSURF"/>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6"/>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7"/>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8"/>
      </w:numPr>
    </w:pPr>
  </w:style>
  <w:style w:type="paragraph" w:customStyle="1" w:styleId="Bijlagekop1SURF">
    <w:name w:val="Bijlage kop 1 SURF"/>
    <w:basedOn w:val="ZsysbasisSURF"/>
    <w:next w:val="BasistekstSURF"/>
    <w:uiPriority w:val="4"/>
    <w:qFormat/>
    <w:rsid w:val="00994BDE"/>
    <w:pPr>
      <w:keepNext/>
      <w:keepLines/>
      <w:pageBreakBefore/>
      <w:numPr>
        <w:numId w:val="24"/>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4"/>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1"/>
      </w:numPr>
    </w:pPr>
  </w:style>
  <w:style w:type="paragraph" w:customStyle="1" w:styleId="AgendapuntSURF">
    <w:name w:val="Agendapunt SURF"/>
    <w:basedOn w:val="ZsysbasisSURF"/>
    <w:uiPriority w:val="4"/>
    <w:rsid w:val="001C6232"/>
    <w:pPr>
      <w:numPr>
        <w:numId w:val="22"/>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Standaardalinea-lettertype"/>
    <w:uiPriority w:val="98"/>
    <w:semiHidden/>
    <w:unhideWhenUsed/>
    <w:rsid w:val="0086502D"/>
    <w:rPr>
      <w:color w:val="2B579A"/>
      <w:shd w:val="clear" w:color="auto" w:fill="E1DFDD"/>
    </w:rPr>
  </w:style>
  <w:style w:type="character" w:styleId="Onopgelostemelding">
    <w:name w:val="Unresolved Mention"/>
    <w:basedOn w:val="Standaardalinea-lettertype"/>
    <w:uiPriority w:val="98"/>
    <w:semiHidden/>
    <w:unhideWhenUsed/>
    <w:rsid w:val="0086502D"/>
    <w:rPr>
      <w:color w:val="605E5C"/>
      <w:shd w:val="clear" w:color="auto" w:fill="E1DFDD"/>
    </w:rPr>
  </w:style>
  <w:style w:type="character" w:styleId="Slimmehyperlink">
    <w:name w:val="Smart Hyperlink"/>
    <w:basedOn w:val="Standaardalinea-lettertype"/>
    <w:uiPriority w:val="98"/>
    <w:semiHidden/>
    <w:unhideWhenUsed/>
    <w:rsid w:val="0086502D"/>
    <w:rPr>
      <w:u w:val="dotted"/>
    </w:rPr>
  </w:style>
  <w:style w:type="character" w:styleId="SmartLink">
    <w:name w:val="Smart Link"/>
    <w:basedOn w:val="Standaardalinea-lettertype"/>
    <w:uiPriority w:val="98"/>
    <w:semiHidden/>
    <w:unhideWhenUsed/>
    <w:rsid w:val="0086502D"/>
    <w:rPr>
      <w:color w:val="2B579A"/>
      <w:shd w:val="clear" w:color="auto" w:fill="E1DFDD"/>
    </w:rPr>
  </w:style>
  <w:style w:type="character" w:styleId="Vermelding">
    <w:name w:val="Mention"/>
    <w:basedOn w:val="Standaardalinea-lettertype"/>
    <w:uiPriority w:val="98"/>
    <w:semiHidden/>
    <w:unhideWhenUsed/>
    <w:rsid w:val="0086502D"/>
    <w:rPr>
      <w:color w:val="2B579A"/>
      <w:shd w:val="clear" w:color="auto" w:fill="E1DFDD"/>
    </w:rPr>
  </w:style>
  <w:style w:type="paragraph" w:styleId="Revisie">
    <w:name w:val="Revision"/>
    <w:hidden/>
    <w:uiPriority w:val="99"/>
    <w:semiHidden/>
    <w:rsid w:val="00D91A60"/>
    <w:pPr>
      <w:spacing w:line="240" w:lineRule="auto"/>
    </w:pPr>
    <w:rPr>
      <w:rFonts w:ascii="Calibri" w:hAnsi="Calibri" w:cs="Maiandra GD"/>
      <w:color w:val="000000" w:themeColor="text1"/>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712539">
      <w:bodyDiv w:val="1"/>
      <w:marLeft w:val="0"/>
      <w:marRight w:val="0"/>
      <w:marTop w:val="0"/>
      <w:marBottom w:val="0"/>
      <w:divBdr>
        <w:top w:val="none" w:sz="0" w:space="0" w:color="auto"/>
        <w:left w:val="none" w:sz="0" w:space="0" w:color="auto"/>
        <w:bottom w:val="none" w:sz="0" w:space="0" w:color="auto"/>
        <w:right w:val="none" w:sz="0" w:space="0" w:color="auto"/>
      </w:divBdr>
    </w:div>
    <w:div w:id="614749283">
      <w:bodyDiv w:val="1"/>
      <w:marLeft w:val="0"/>
      <w:marRight w:val="0"/>
      <w:marTop w:val="0"/>
      <w:marBottom w:val="0"/>
      <w:divBdr>
        <w:top w:val="none" w:sz="0" w:space="0" w:color="auto"/>
        <w:left w:val="none" w:sz="0" w:space="0" w:color="auto"/>
        <w:bottom w:val="none" w:sz="0" w:space="0" w:color="auto"/>
        <w:right w:val="none" w:sz="0" w:space="0" w:color="auto"/>
      </w:divBdr>
    </w:div>
    <w:div w:id="1194658288">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201032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8.png"/><Relationship Id="rId18" Type="http://schemas.openxmlformats.org/officeDocument/2006/relationships/hyperlink" Target="https://www.aivd.nl/actueel/nieuws/2024/08/26/de-beste-manier-om-gebeurtenissen-te-loggen-en-dreigingen-te-detectere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hyperlink" Target="https://attack.mitre.org/datasource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yber.gov.au/resources-business-and-government/maintaining-devices-and-systems/system-hardening-and-administration/system-monitoring/best-practices-event-logging-threat-detec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ncsc.nl/wat-kun-je-zelf-doen/weerbaarheid/detecteren/detectie-in-cybersecurity"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cyber.gov.au/resources-business-and-government/maintaining-devices-and-systems/system-hardening-and-administration/system-monitori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 Id="rId22" Type="http://schemas.openxmlformats.org/officeDocument/2006/relationships/header" Target="header2.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Library/Application%20Support/Microsoft/Office365/User%20Content.localized/Templates.localized/SURF-NL-Rapport_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B6211A">
          <w:pPr>
            <w:pStyle w:val="A4C680F4D5101547A942B4B074558E88"/>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B6211A">
          <w:pPr>
            <w:pStyle w:val="3C92A2A8CA8E8E4F958C4AEA048B30FA"/>
          </w:pPr>
          <w:r w:rsidRPr="003320FE">
            <w:rPr>
              <w:rStyle w:val="Tekstvantijdelijkeaanduiding"/>
            </w:rPr>
            <w:fldChar w:fldCharType="begin"/>
          </w:r>
          <w:r w:rsidRPr="003320FE">
            <w:rPr>
              <w:rStyle w:val="Tekstvantijdelijkeaanduiding"/>
            </w:rPr>
            <w:fldChar w:fldCharType="end"/>
          </w:r>
          <w:r w:rsidRPr="003320FE">
            <w:rPr>
              <w:rStyle w:val="Tekstvantijdelijkeaanduiding"/>
            </w:rPr>
            <w:t>Ondertitel</w:t>
          </w:r>
        </w:p>
      </w:docPartBody>
    </w:docPart>
    <w:docPart>
      <w:docPartPr>
        <w:name w:val="FF3723A1A8A3FD4BB3A27CC836944478"/>
        <w:category>
          <w:name w:val="Algemeen"/>
          <w:gallery w:val="placeholder"/>
        </w:category>
        <w:types>
          <w:type w:val="bbPlcHdr"/>
        </w:types>
        <w:behaviors>
          <w:behavior w:val="content"/>
        </w:behaviors>
        <w:guid w:val="{4F4A2F87-2694-CC46-ACFA-BE62DBF2EB49}"/>
      </w:docPartPr>
      <w:docPartBody>
        <w:p w:rsidR="00B04DD5" w:rsidRDefault="00B6211A">
          <w:pPr>
            <w:pStyle w:val="FF3723A1A8A3FD4BB3A27CC836944478"/>
          </w:pPr>
          <w:r w:rsidRPr="003320FE">
            <w:rPr>
              <w:rStyle w:val="Tekstvantijdelijkeaanduiding"/>
            </w:rPr>
            <w:fldChar w:fldCharType="begin"/>
          </w:r>
          <w:r w:rsidRPr="003320FE">
            <w:rPr>
              <w:rStyle w:val="Tekstvantijdelijkeaanduiding"/>
            </w:rPr>
            <w:fldChar w:fldCharType="end"/>
          </w:r>
          <w:r w:rsidRPr="003320FE">
            <w:rPr>
              <w:rStyle w:val="Tekstvantijdelijkeaanduiding"/>
            </w:rPr>
            <w:t>Kies of typ een datum</w:t>
          </w:r>
        </w:p>
      </w:docPartBody>
    </w:docPart>
    <w:docPart>
      <w:docPartPr>
        <w:name w:val="CDD4A0B6957EF9459ADD5EBE56A11B20"/>
        <w:category>
          <w:name w:val="Algemeen"/>
          <w:gallery w:val="placeholder"/>
        </w:category>
        <w:types>
          <w:type w:val="bbPlcHdr"/>
        </w:types>
        <w:behaviors>
          <w:behavior w:val="content"/>
        </w:behaviors>
        <w:guid w:val="{04C1A6E4-52DC-3540-97D0-9232A0FEF5FF}"/>
      </w:docPartPr>
      <w:docPartBody>
        <w:p w:rsidR="00B6211A" w:rsidRPr="007323E5" w:rsidRDefault="00B6211A" w:rsidP="007323E5">
          <w:pPr>
            <w:pStyle w:val="DocumentgegevensSURF"/>
            <w:rPr>
              <w:rStyle w:val="Tekstvantijdelijkeaanduiding"/>
              <w:sz w:val="15"/>
              <w:szCs w:val="15"/>
            </w:rPr>
          </w:pPr>
          <w:r w:rsidRPr="00EF69C1">
            <w:rPr>
              <w:rStyle w:val="Tekstvantijdelijkeaanduiding"/>
            </w:rPr>
            <w:fldChar w:fldCharType="begin"/>
          </w:r>
          <w:r w:rsidRPr="00EF69C1">
            <w:rPr>
              <w:rStyle w:val="Tekstvantijdelijkeaanduiding"/>
            </w:rPr>
            <w:instrText xml:space="preserve">  \* MERGEFORMAT </w:instrText>
          </w:r>
          <w:r w:rsidRPr="00EF69C1">
            <w:rPr>
              <w:rStyle w:val="Tekstvantijdelijkeaanduiding"/>
            </w:rPr>
            <w:fldChar w:fldCharType="end"/>
          </w:r>
          <w:r w:rsidRPr="007323E5">
            <w:rPr>
              <w:rStyle w:val="Tekstvantijdelijkeaanduiding"/>
              <w:sz w:val="15"/>
              <w:szCs w:val="15"/>
            </w:rPr>
            <w:t xml:space="preserve">Verwijder onderstaande zin als dit niet van toepassing is. </w:t>
          </w:r>
        </w:p>
        <w:p w:rsidR="00B04DD5" w:rsidRDefault="00B6211A">
          <w:pPr>
            <w:pStyle w:val="CDD4A0B6957EF9459ADD5EBE56A11B20"/>
          </w:pPr>
          <w:r w:rsidRPr="007323E5">
            <w:rPr>
              <w:rStyle w:val="Tekstvantijdelijkeaanduiding"/>
              <w:sz w:val="15"/>
              <w:szCs w:val="15"/>
            </w:rPr>
            <w:t>(witregel tussen kenmerk en zin hieronder laten staan)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4D"/>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130720"/>
    <w:rsid w:val="00434FD1"/>
    <w:rsid w:val="004A48B5"/>
    <w:rsid w:val="004E21FF"/>
    <w:rsid w:val="004E64D5"/>
    <w:rsid w:val="00526B3C"/>
    <w:rsid w:val="005579C1"/>
    <w:rsid w:val="007841DD"/>
    <w:rsid w:val="008954DC"/>
    <w:rsid w:val="0094632E"/>
    <w:rsid w:val="00B04DD5"/>
    <w:rsid w:val="00B14205"/>
    <w:rsid w:val="00B6211A"/>
    <w:rsid w:val="00B80F96"/>
    <w:rsid w:val="00D5555B"/>
    <w:rsid w:val="00FA44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FF3723A1A8A3FD4BB3A27CC836944478">
    <w:name w:val="FF3723A1A8A3FD4BB3A27CC836944478"/>
  </w:style>
  <w:style w:type="paragraph" w:customStyle="1" w:styleId="DocumentgegevensSURF">
    <w:name w:val="Documentgegevens SURF"/>
    <w:basedOn w:val="Standaard"/>
    <w:uiPriority w:val="4"/>
    <w:pPr>
      <w:spacing w:line="260" w:lineRule="exact"/>
    </w:pPr>
    <w:rPr>
      <w:rFonts w:ascii="Calibri" w:eastAsia="Times New Roman" w:hAnsi="Calibri" w:cs="Maiandra GD"/>
      <w:noProof/>
      <w:color w:val="000000" w:themeColor="text1"/>
      <w:sz w:val="22"/>
      <w:szCs w:val="18"/>
    </w:rPr>
  </w:style>
  <w:style w:type="paragraph" w:customStyle="1" w:styleId="CDD4A0B6957EF9459ADD5EBE56A11B20">
    <w:name w:val="CDD4A0B6957EF9459ADD5EBE56A11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ju xmlns="http://www.joulesunlimited.com/ccmappings">
  <Titel>Richtlijn Logging en Monitoring</Titel>
  <Ondertitel>Template</Ondertitel>
</ju>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5d1e77-9de6-4162-83d6-f47da5f58dc6">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6EDE61310A4264C8F3B9C8CE43FE6C6" ma:contentTypeVersion="10" ma:contentTypeDescription="Een nieuw document maken." ma:contentTypeScope="" ma:versionID="5f07dce2b603ba03a92e3b300ba15108">
  <xsd:schema xmlns:xsd="http://www.w3.org/2001/XMLSchema" xmlns:xs="http://www.w3.org/2001/XMLSchema" xmlns:p="http://schemas.microsoft.com/office/2006/metadata/properties" xmlns:ns2="aa5d1e77-9de6-4162-83d6-f47da5f58dc6" targetNamespace="http://schemas.microsoft.com/office/2006/metadata/properties" ma:root="true" ma:fieldsID="c4c630f03e16a8a8e66f325fcde790e9" ns2:_="">
    <xsd:import namespace="aa5d1e77-9de6-4162-83d6-f47da5f58d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d1e77-9de6-4162-83d6-f47da5f58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BEB2E-B072-475D-AECE-C9134362F88B}">
  <ds:schemaRefs>
    <ds:schemaRef ds:uri="http://www.joulesunlimited.com/ccmappings"/>
  </ds:schemaRefs>
</ds:datastoreItem>
</file>

<file path=customXml/itemProps2.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customXml/itemProps3.xml><?xml version="1.0" encoding="utf-8"?>
<ds:datastoreItem xmlns:ds="http://schemas.openxmlformats.org/officeDocument/2006/customXml" ds:itemID="{78DC1538-4E26-4A20-8669-71A0E1883E75}">
  <ds:schemaRefs>
    <ds:schemaRef ds:uri="http://schemas.microsoft.com/sharepoint/v3/contenttype/forms"/>
  </ds:schemaRefs>
</ds:datastoreItem>
</file>

<file path=customXml/itemProps4.xml><?xml version="1.0" encoding="utf-8"?>
<ds:datastoreItem xmlns:ds="http://schemas.openxmlformats.org/officeDocument/2006/customXml" ds:itemID="{568CC419-C4B6-46E5-BF49-6040161099A8}">
  <ds:schemaRefs>
    <ds:schemaRef ds:uri="http://schemas.microsoft.com/office/2006/metadata/properties"/>
    <ds:schemaRef ds:uri="http://schemas.microsoft.com/office/infopath/2007/PartnerControls"/>
    <ds:schemaRef ds:uri="aa5d1e77-9de6-4162-83d6-f47da5f58dc6"/>
  </ds:schemaRefs>
</ds:datastoreItem>
</file>

<file path=customXml/itemProps5.xml><?xml version="1.0" encoding="utf-8"?>
<ds:datastoreItem xmlns:ds="http://schemas.openxmlformats.org/officeDocument/2006/customXml" ds:itemID="{1596AC91-BD76-40F8-9F21-ED5A5C7B8498}"/>
</file>

<file path=docProps/app.xml><?xml version="1.0" encoding="utf-8"?>
<Properties xmlns="http://schemas.openxmlformats.org/officeDocument/2006/extended-properties" xmlns:vt="http://schemas.openxmlformats.org/officeDocument/2006/docPropsVTypes">
  <Template>SURF-NL-Rapport_Report.dotx</Template>
  <TotalTime>213</TotalTime>
  <Pages>18</Pages>
  <Words>3858</Words>
  <Characters>21224</Characters>
  <Application>Microsoft Office Word</Application>
  <DocSecurity>0</DocSecurity>
  <Lines>176</Lines>
  <Paragraphs>50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SURF</Company>
  <LinksUpToDate>false</LinksUpToDate>
  <CharactersWithSpaces>25032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_x000d_
sjabloonversie 1.3.c - 27 mei 2019_x000d_
ontwerp: www.KoelewijnBruggenwirth.nl_x000d_
sjablonen: www.JoulesUnlimited.nl</dc:description>
  <cp:lastModifiedBy>Ed de Vries</cp:lastModifiedBy>
  <cp:revision>174</cp:revision>
  <cp:lastPrinted>2019-05-14T15:29:00Z</cp:lastPrinted>
  <dcterms:created xsi:type="dcterms:W3CDTF">2025-03-18T11:22:00Z</dcterms:created>
  <dcterms:modified xsi:type="dcterms:W3CDTF">2025-05-30T08:14:00Z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0x010100D6EDE61310A4264C8F3B9C8CE43FE6C6</vt:lpwstr>
  </property>
  <property fmtid="{D5CDD505-2E9C-101B-9397-08002B2CF9AE}" pid="3" name="MediaServiceImageTags">
    <vt:lpwstr/>
  </property>
</Properties>
</file>