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75AC083" w:rsidR="003320FE" w:rsidRDefault="00F57162"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7C71DE" w:rsidRPr="000E4252">
                  <w:t>Richtlijn</w:t>
                </w:r>
                <w:r w:rsidR="00633AAC" w:rsidRPr="000E4252">
                  <w:t xml:space="preserve"> </w:t>
                </w:r>
                <w:r w:rsidR="000E4252" w:rsidRPr="000E4252">
                  <w:t>Overlijden accounthouder</w:t>
                </w:r>
              </w:sdtContent>
            </w:sdt>
          </w:p>
          <w:p w14:paraId="35BC000B" w14:textId="6EC90F4E" w:rsidR="003320FE" w:rsidRPr="003320FE" w:rsidRDefault="00F57162"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0E4252" w:rsidRPr="000E4252">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F57162"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F57162"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AEF3BEC"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7C71DE">
        <w:t>Richtlijn</w:t>
      </w:r>
      <w:r>
        <w:t xml:space="preserve"> in de beleidspiramide.</w:t>
      </w:r>
    </w:p>
    <w:p w14:paraId="6B4B292E" w14:textId="77777777" w:rsidR="00480AB9" w:rsidRDefault="00480AB9" w:rsidP="00480AB9">
      <w:pPr>
        <w:spacing w:line="240" w:lineRule="atLeast"/>
      </w:pPr>
    </w:p>
    <w:p w14:paraId="3D77CD10" w14:textId="35E7B62D" w:rsidR="00480AB9" w:rsidRDefault="007C71DE" w:rsidP="00480AB9">
      <w:pPr>
        <w:spacing w:line="240" w:lineRule="atLeast"/>
      </w:pPr>
      <w:r w:rsidRPr="007C71DE">
        <w:rPr>
          <w:noProof/>
        </w:rPr>
        <w:drawing>
          <wp:inline distT="0" distB="0" distL="0" distR="0" wp14:anchorId="15449C7D" wp14:editId="614BA964">
            <wp:extent cx="5507990" cy="454660"/>
            <wp:effectExtent l="0" t="0" r="3810" b="2540"/>
            <wp:docPr id="1554278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538"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6D4A05">
        <w:tc>
          <w:tcPr>
            <w:tcW w:w="2166" w:type="dxa"/>
          </w:tcPr>
          <w:p w14:paraId="7BEC8F93" w14:textId="77777777" w:rsidR="00480AB9" w:rsidRPr="00512DD9" w:rsidRDefault="00480AB9" w:rsidP="006D4A05">
            <w:pPr>
              <w:pStyle w:val="BasistekstSURF"/>
              <w:rPr>
                <w:b/>
                <w:bCs/>
              </w:rPr>
            </w:pPr>
            <w:r w:rsidRPr="00512DD9">
              <w:rPr>
                <w:b/>
                <w:bCs/>
              </w:rPr>
              <w:t>Versie</w:t>
            </w:r>
          </w:p>
        </w:tc>
        <w:tc>
          <w:tcPr>
            <w:tcW w:w="2166" w:type="dxa"/>
          </w:tcPr>
          <w:p w14:paraId="3D4CF270" w14:textId="77777777" w:rsidR="00480AB9" w:rsidRPr="00512DD9" w:rsidRDefault="00480AB9" w:rsidP="006D4A05">
            <w:pPr>
              <w:pStyle w:val="BasistekstSURF"/>
              <w:rPr>
                <w:b/>
                <w:bCs/>
              </w:rPr>
            </w:pPr>
            <w:r w:rsidRPr="00512DD9">
              <w:rPr>
                <w:b/>
                <w:bCs/>
              </w:rPr>
              <w:t>Datum</w:t>
            </w:r>
          </w:p>
        </w:tc>
        <w:tc>
          <w:tcPr>
            <w:tcW w:w="2166" w:type="dxa"/>
          </w:tcPr>
          <w:p w14:paraId="4BFD8C14" w14:textId="77777777" w:rsidR="00480AB9" w:rsidRPr="00512DD9" w:rsidRDefault="00480AB9" w:rsidP="006D4A05">
            <w:pPr>
              <w:pStyle w:val="BasistekstSURF"/>
              <w:rPr>
                <w:b/>
                <w:bCs/>
              </w:rPr>
            </w:pPr>
            <w:r w:rsidRPr="00512DD9">
              <w:rPr>
                <w:b/>
                <w:bCs/>
              </w:rPr>
              <w:t>Auteur</w:t>
            </w:r>
          </w:p>
        </w:tc>
        <w:tc>
          <w:tcPr>
            <w:tcW w:w="2166" w:type="dxa"/>
          </w:tcPr>
          <w:p w14:paraId="58F3A97D" w14:textId="77777777" w:rsidR="00480AB9" w:rsidRPr="00512DD9" w:rsidRDefault="00480AB9" w:rsidP="006D4A05">
            <w:pPr>
              <w:pStyle w:val="BasistekstSURF"/>
              <w:rPr>
                <w:b/>
                <w:bCs/>
              </w:rPr>
            </w:pPr>
            <w:r w:rsidRPr="00512DD9">
              <w:rPr>
                <w:b/>
                <w:bCs/>
              </w:rPr>
              <w:t>Verwerking</w:t>
            </w:r>
          </w:p>
        </w:tc>
      </w:tr>
      <w:tr w:rsidR="00480AB9" w14:paraId="6282D0D4" w14:textId="77777777" w:rsidTr="006D4A05">
        <w:tc>
          <w:tcPr>
            <w:tcW w:w="2166" w:type="dxa"/>
          </w:tcPr>
          <w:p w14:paraId="7B659104" w14:textId="77777777" w:rsidR="00480AB9" w:rsidRDefault="00480AB9" w:rsidP="006D4A05">
            <w:pPr>
              <w:pStyle w:val="BasistekstSURF"/>
            </w:pPr>
          </w:p>
        </w:tc>
        <w:tc>
          <w:tcPr>
            <w:tcW w:w="2166" w:type="dxa"/>
          </w:tcPr>
          <w:p w14:paraId="02794DB4" w14:textId="77777777" w:rsidR="00480AB9" w:rsidRDefault="00480AB9" w:rsidP="006D4A05">
            <w:pPr>
              <w:pStyle w:val="BasistekstSURF"/>
            </w:pPr>
          </w:p>
        </w:tc>
        <w:tc>
          <w:tcPr>
            <w:tcW w:w="2166" w:type="dxa"/>
          </w:tcPr>
          <w:p w14:paraId="02A6A0A0" w14:textId="77777777" w:rsidR="00480AB9" w:rsidRDefault="00480AB9" w:rsidP="006D4A05">
            <w:pPr>
              <w:pStyle w:val="BasistekstSURF"/>
            </w:pPr>
          </w:p>
        </w:tc>
        <w:tc>
          <w:tcPr>
            <w:tcW w:w="2166" w:type="dxa"/>
          </w:tcPr>
          <w:p w14:paraId="4D6CD060" w14:textId="77777777" w:rsidR="00480AB9" w:rsidRDefault="00480AB9" w:rsidP="006D4A05">
            <w:pPr>
              <w:pStyle w:val="BasistekstSURF"/>
            </w:pPr>
          </w:p>
        </w:tc>
      </w:tr>
      <w:tr w:rsidR="00480AB9" w14:paraId="625FB1B6" w14:textId="77777777" w:rsidTr="006D4A05">
        <w:tc>
          <w:tcPr>
            <w:tcW w:w="2166" w:type="dxa"/>
          </w:tcPr>
          <w:p w14:paraId="4F924508" w14:textId="77777777" w:rsidR="00480AB9" w:rsidRDefault="00480AB9" w:rsidP="006D4A05">
            <w:pPr>
              <w:pStyle w:val="BasistekstSURF"/>
            </w:pPr>
          </w:p>
        </w:tc>
        <w:tc>
          <w:tcPr>
            <w:tcW w:w="2166" w:type="dxa"/>
          </w:tcPr>
          <w:p w14:paraId="396F32F3" w14:textId="77777777" w:rsidR="00480AB9" w:rsidRDefault="00480AB9" w:rsidP="006D4A05">
            <w:pPr>
              <w:pStyle w:val="BasistekstSURF"/>
            </w:pPr>
          </w:p>
        </w:tc>
        <w:tc>
          <w:tcPr>
            <w:tcW w:w="2166" w:type="dxa"/>
          </w:tcPr>
          <w:p w14:paraId="7A027575" w14:textId="77777777" w:rsidR="00480AB9" w:rsidRDefault="00480AB9" w:rsidP="006D4A05">
            <w:pPr>
              <w:pStyle w:val="BasistekstSURF"/>
            </w:pPr>
          </w:p>
        </w:tc>
        <w:tc>
          <w:tcPr>
            <w:tcW w:w="2166" w:type="dxa"/>
          </w:tcPr>
          <w:p w14:paraId="4B60F9E5" w14:textId="77777777" w:rsidR="00480AB9" w:rsidRDefault="00480AB9" w:rsidP="006D4A05">
            <w:pPr>
              <w:pStyle w:val="BasistekstSURF"/>
            </w:pPr>
          </w:p>
        </w:tc>
      </w:tr>
      <w:tr w:rsidR="00480AB9" w14:paraId="351EAA55" w14:textId="77777777" w:rsidTr="006D4A05">
        <w:tc>
          <w:tcPr>
            <w:tcW w:w="2166" w:type="dxa"/>
          </w:tcPr>
          <w:p w14:paraId="0C318610" w14:textId="77777777" w:rsidR="00480AB9" w:rsidRDefault="00480AB9" w:rsidP="006D4A05">
            <w:pPr>
              <w:pStyle w:val="BasistekstSURF"/>
            </w:pPr>
          </w:p>
        </w:tc>
        <w:tc>
          <w:tcPr>
            <w:tcW w:w="2166" w:type="dxa"/>
          </w:tcPr>
          <w:p w14:paraId="62F0B95A" w14:textId="77777777" w:rsidR="00480AB9" w:rsidRDefault="00480AB9" w:rsidP="006D4A05">
            <w:pPr>
              <w:pStyle w:val="BasistekstSURF"/>
            </w:pPr>
          </w:p>
        </w:tc>
        <w:tc>
          <w:tcPr>
            <w:tcW w:w="2166" w:type="dxa"/>
          </w:tcPr>
          <w:p w14:paraId="48038B9C" w14:textId="77777777" w:rsidR="00480AB9" w:rsidRDefault="00480AB9" w:rsidP="006D4A05">
            <w:pPr>
              <w:pStyle w:val="BasistekstSURF"/>
            </w:pPr>
          </w:p>
        </w:tc>
        <w:tc>
          <w:tcPr>
            <w:tcW w:w="2166" w:type="dxa"/>
          </w:tcPr>
          <w:p w14:paraId="4B0FB850" w14:textId="77777777" w:rsidR="00480AB9" w:rsidRDefault="00480AB9" w:rsidP="006D4A05">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6D4A05">
        <w:tc>
          <w:tcPr>
            <w:tcW w:w="2166" w:type="dxa"/>
          </w:tcPr>
          <w:p w14:paraId="0BA101BF" w14:textId="77777777" w:rsidR="00480AB9" w:rsidRPr="00512DD9" w:rsidRDefault="00480AB9" w:rsidP="006D4A05">
            <w:pPr>
              <w:pStyle w:val="BasistekstSURF"/>
              <w:rPr>
                <w:b/>
                <w:bCs/>
              </w:rPr>
            </w:pPr>
            <w:r w:rsidRPr="00512DD9">
              <w:rPr>
                <w:b/>
                <w:bCs/>
              </w:rPr>
              <w:t>Versie</w:t>
            </w:r>
          </w:p>
        </w:tc>
        <w:tc>
          <w:tcPr>
            <w:tcW w:w="2166" w:type="dxa"/>
          </w:tcPr>
          <w:p w14:paraId="3ACCB8DB" w14:textId="77777777" w:rsidR="00480AB9" w:rsidRPr="00512DD9" w:rsidRDefault="00480AB9" w:rsidP="006D4A05">
            <w:pPr>
              <w:pStyle w:val="BasistekstSURF"/>
              <w:rPr>
                <w:b/>
                <w:bCs/>
              </w:rPr>
            </w:pPr>
            <w:r w:rsidRPr="00512DD9">
              <w:rPr>
                <w:b/>
                <w:bCs/>
              </w:rPr>
              <w:t>Datum</w:t>
            </w:r>
          </w:p>
        </w:tc>
        <w:tc>
          <w:tcPr>
            <w:tcW w:w="2166" w:type="dxa"/>
          </w:tcPr>
          <w:p w14:paraId="5ADC7370" w14:textId="77777777" w:rsidR="00480AB9" w:rsidRPr="00512DD9" w:rsidRDefault="00480AB9" w:rsidP="006D4A05">
            <w:pPr>
              <w:pStyle w:val="BasistekstSURF"/>
              <w:rPr>
                <w:b/>
                <w:bCs/>
              </w:rPr>
            </w:pPr>
            <w:r w:rsidRPr="00512DD9">
              <w:rPr>
                <w:b/>
                <w:bCs/>
              </w:rPr>
              <w:t>Ontvanger</w:t>
            </w:r>
          </w:p>
        </w:tc>
        <w:tc>
          <w:tcPr>
            <w:tcW w:w="2166" w:type="dxa"/>
          </w:tcPr>
          <w:p w14:paraId="56456D46" w14:textId="77777777" w:rsidR="00480AB9" w:rsidRPr="00512DD9" w:rsidRDefault="00480AB9" w:rsidP="006D4A05">
            <w:pPr>
              <w:pStyle w:val="BasistekstSURF"/>
              <w:rPr>
                <w:b/>
                <w:bCs/>
              </w:rPr>
            </w:pPr>
            <w:r w:rsidRPr="00512DD9">
              <w:rPr>
                <w:b/>
                <w:bCs/>
              </w:rPr>
              <w:t>Doel</w:t>
            </w:r>
          </w:p>
        </w:tc>
      </w:tr>
      <w:tr w:rsidR="00480AB9" w14:paraId="6F888E26" w14:textId="77777777" w:rsidTr="006D4A05">
        <w:tc>
          <w:tcPr>
            <w:tcW w:w="2166" w:type="dxa"/>
          </w:tcPr>
          <w:p w14:paraId="39B6C167" w14:textId="77777777" w:rsidR="00480AB9" w:rsidRDefault="00480AB9" w:rsidP="006D4A05">
            <w:pPr>
              <w:pStyle w:val="BasistekstSURF"/>
            </w:pPr>
          </w:p>
        </w:tc>
        <w:tc>
          <w:tcPr>
            <w:tcW w:w="2166" w:type="dxa"/>
          </w:tcPr>
          <w:p w14:paraId="33266D60" w14:textId="77777777" w:rsidR="00480AB9" w:rsidRDefault="00480AB9" w:rsidP="006D4A05">
            <w:pPr>
              <w:pStyle w:val="BasistekstSURF"/>
            </w:pPr>
          </w:p>
        </w:tc>
        <w:tc>
          <w:tcPr>
            <w:tcW w:w="2166" w:type="dxa"/>
          </w:tcPr>
          <w:p w14:paraId="643ED75C" w14:textId="77777777" w:rsidR="00480AB9" w:rsidRDefault="00480AB9" w:rsidP="006D4A05">
            <w:pPr>
              <w:pStyle w:val="BasistekstSURF"/>
            </w:pPr>
          </w:p>
        </w:tc>
        <w:tc>
          <w:tcPr>
            <w:tcW w:w="2166" w:type="dxa"/>
          </w:tcPr>
          <w:p w14:paraId="59D8DC4E" w14:textId="77777777" w:rsidR="00480AB9" w:rsidRDefault="00480AB9" w:rsidP="006D4A05">
            <w:pPr>
              <w:pStyle w:val="BasistekstSURF"/>
            </w:pPr>
          </w:p>
        </w:tc>
      </w:tr>
      <w:tr w:rsidR="00480AB9" w14:paraId="14E40ABB" w14:textId="77777777" w:rsidTr="006D4A05">
        <w:tc>
          <w:tcPr>
            <w:tcW w:w="2166" w:type="dxa"/>
          </w:tcPr>
          <w:p w14:paraId="64C244A2" w14:textId="77777777" w:rsidR="00480AB9" w:rsidRDefault="00480AB9" w:rsidP="006D4A05">
            <w:pPr>
              <w:pStyle w:val="BasistekstSURF"/>
            </w:pPr>
          </w:p>
        </w:tc>
        <w:tc>
          <w:tcPr>
            <w:tcW w:w="2166" w:type="dxa"/>
          </w:tcPr>
          <w:p w14:paraId="0BCFEC39" w14:textId="77777777" w:rsidR="00480AB9" w:rsidRDefault="00480AB9" w:rsidP="006D4A05">
            <w:pPr>
              <w:pStyle w:val="BasistekstSURF"/>
            </w:pPr>
          </w:p>
        </w:tc>
        <w:tc>
          <w:tcPr>
            <w:tcW w:w="2166" w:type="dxa"/>
          </w:tcPr>
          <w:p w14:paraId="42A5F35D" w14:textId="77777777" w:rsidR="00480AB9" w:rsidRDefault="00480AB9" w:rsidP="006D4A05">
            <w:pPr>
              <w:pStyle w:val="BasistekstSURF"/>
            </w:pPr>
          </w:p>
        </w:tc>
        <w:tc>
          <w:tcPr>
            <w:tcW w:w="2166" w:type="dxa"/>
          </w:tcPr>
          <w:p w14:paraId="73761A83" w14:textId="77777777" w:rsidR="00480AB9" w:rsidRDefault="00480AB9" w:rsidP="006D4A05">
            <w:pPr>
              <w:pStyle w:val="BasistekstSURF"/>
            </w:pPr>
          </w:p>
        </w:tc>
      </w:tr>
      <w:tr w:rsidR="00480AB9" w14:paraId="79AFBC41" w14:textId="77777777" w:rsidTr="006D4A05">
        <w:tc>
          <w:tcPr>
            <w:tcW w:w="2166" w:type="dxa"/>
          </w:tcPr>
          <w:p w14:paraId="0B7C5412" w14:textId="77777777" w:rsidR="00480AB9" w:rsidRDefault="00480AB9" w:rsidP="006D4A05">
            <w:pPr>
              <w:pStyle w:val="BasistekstSURF"/>
            </w:pPr>
          </w:p>
        </w:tc>
        <w:tc>
          <w:tcPr>
            <w:tcW w:w="2166" w:type="dxa"/>
          </w:tcPr>
          <w:p w14:paraId="3BB1E97E" w14:textId="77777777" w:rsidR="00480AB9" w:rsidRDefault="00480AB9" w:rsidP="006D4A05">
            <w:pPr>
              <w:pStyle w:val="BasistekstSURF"/>
            </w:pPr>
          </w:p>
        </w:tc>
        <w:tc>
          <w:tcPr>
            <w:tcW w:w="2166" w:type="dxa"/>
          </w:tcPr>
          <w:p w14:paraId="33574E08" w14:textId="77777777" w:rsidR="00480AB9" w:rsidRDefault="00480AB9" w:rsidP="006D4A05">
            <w:pPr>
              <w:pStyle w:val="BasistekstSURF"/>
            </w:pPr>
          </w:p>
        </w:tc>
        <w:tc>
          <w:tcPr>
            <w:tcW w:w="2166" w:type="dxa"/>
          </w:tcPr>
          <w:p w14:paraId="375958C8" w14:textId="77777777" w:rsidR="00480AB9" w:rsidRDefault="00480AB9" w:rsidP="006D4A05">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6D4A05">
        <w:tc>
          <w:tcPr>
            <w:tcW w:w="2166" w:type="dxa"/>
          </w:tcPr>
          <w:p w14:paraId="74D8E18D" w14:textId="77777777" w:rsidR="00480AB9" w:rsidRPr="00512DD9" w:rsidRDefault="00480AB9" w:rsidP="006D4A05">
            <w:pPr>
              <w:pStyle w:val="BasistekstSURF"/>
              <w:rPr>
                <w:b/>
                <w:bCs/>
              </w:rPr>
            </w:pPr>
            <w:r w:rsidRPr="00512DD9">
              <w:rPr>
                <w:b/>
                <w:bCs/>
              </w:rPr>
              <w:t>Versie</w:t>
            </w:r>
          </w:p>
        </w:tc>
        <w:tc>
          <w:tcPr>
            <w:tcW w:w="2166" w:type="dxa"/>
          </w:tcPr>
          <w:p w14:paraId="3F51E146" w14:textId="77777777" w:rsidR="00480AB9" w:rsidRPr="00512DD9" w:rsidRDefault="00480AB9" w:rsidP="006D4A05">
            <w:pPr>
              <w:pStyle w:val="BasistekstSURF"/>
              <w:rPr>
                <w:b/>
                <w:bCs/>
              </w:rPr>
            </w:pPr>
            <w:r w:rsidRPr="00512DD9">
              <w:rPr>
                <w:b/>
                <w:bCs/>
              </w:rPr>
              <w:t>Datum</w:t>
            </w:r>
          </w:p>
        </w:tc>
        <w:tc>
          <w:tcPr>
            <w:tcW w:w="2166" w:type="dxa"/>
          </w:tcPr>
          <w:p w14:paraId="433C086E" w14:textId="77777777" w:rsidR="00480AB9" w:rsidRPr="00512DD9" w:rsidRDefault="00480AB9" w:rsidP="006D4A05">
            <w:pPr>
              <w:pStyle w:val="BasistekstSURF"/>
              <w:rPr>
                <w:b/>
                <w:bCs/>
              </w:rPr>
            </w:pPr>
            <w:r w:rsidRPr="00512DD9">
              <w:rPr>
                <w:b/>
                <w:bCs/>
              </w:rPr>
              <w:t>Vastgesteld door</w:t>
            </w:r>
          </w:p>
        </w:tc>
        <w:tc>
          <w:tcPr>
            <w:tcW w:w="2166" w:type="dxa"/>
          </w:tcPr>
          <w:p w14:paraId="711C412B" w14:textId="77777777" w:rsidR="00480AB9" w:rsidRPr="00512DD9" w:rsidRDefault="00480AB9" w:rsidP="006D4A05">
            <w:pPr>
              <w:pStyle w:val="BasistekstSURF"/>
              <w:rPr>
                <w:b/>
                <w:bCs/>
              </w:rPr>
            </w:pPr>
            <w:r w:rsidRPr="00512DD9">
              <w:rPr>
                <w:b/>
                <w:bCs/>
              </w:rPr>
              <w:t>Vastgesteld op</w:t>
            </w:r>
          </w:p>
        </w:tc>
      </w:tr>
      <w:tr w:rsidR="00480AB9" w14:paraId="4A933F96" w14:textId="77777777" w:rsidTr="006D4A05">
        <w:tc>
          <w:tcPr>
            <w:tcW w:w="2166" w:type="dxa"/>
          </w:tcPr>
          <w:p w14:paraId="7DF508FB" w14:textId="77777777" w:rsidR="00480AB9" w:rsidRDefault="00480AB9" w:rsidP="006D4A05">
            <w:pPr>
              <w:pStyle w:val="BasistekstSURF"/>
            </w:pPr>
          </w:p>
        </w:tc>
        <w:tc>
          <w:tcPr>
            <w:tcW w:w="2166" w:type="dxa"/>
          </w:tcPr>
          <w:p w14:paraId="3C66919A" w14:textId="77777777" w:rsidR="00480AB9" w:rsidRDefault="00480AB9" w:rsidP="006D4A05">
            <w:pPr>
              <w:pStyle w:val="BasistekstSURF"/>
            </w:pPr>
          </w:p>
        </w:tc>
        <w:tc>
          <w:tcPr>
            <w:tcW w:w="2166" w:type="dxa"/>
          </w:tcPr>
          <w:p w14:paraId="45EC838E" w14:textId="77777777" w:rsidR="00480AB9" w:rsidRDefault="00480AB9" w:rsidP="006D4A05">
            <w:pPr>
              <w:pStyle w:val="BasistekstSURF"/>
            </w:pPr>
          </w:p>
        </w:tc>
        <w:tc>
          <w:tcPr>
            <w:tcW w:w="2166" w:type="dxa"/>
          </w:tcPr>
          <w:p w14:paraId="1D7FCAC9" w14:textId="77777777" w:rsidR="00480AB9" w:rsidRDefault="00480AB9" w:rsidP="006D4A05">
            <w:pPr>
              <w:pStyle w:val="BasistekstSURF"/>
            </w:pPr>
          </w:p>
        </w:tc>
      </w:tr>
      <w:tr w:rsidR="00480AB9" w14:paraId="4AA180CF" w14:textId="77777777" w:rsidTr="006D4A05">
        <w:tc>
          <w:tcPr>
            <w:tcW w:w="2166" w:type="dxa"/>
          </w:tcPr>
          <w:p w14:paraId="0DFB2AAC" w14:textId="77777777" w:rsidR="00480AB9" w:rsidRDefault="00480AB9" w:rsidP="006D4A05">
            <w:pPr>
              <w:pStyle w:val="BasistekstSURF"/>
            </w:pPr>
          </w:p>
        </w:tc>
        <w:tc>
          <w:tcPr>
            <w:tcW w:w="2166" w:type="dxa"/>
          </w:tcPr>
          <w:p w14:paraId="77A0BF67" w14:textId="77777777" w:rsidR="00480AB9" w:rsidRDefault="00480AB9" w:rsidP="006D4A05">
            <w:pPr>
              <w:pStyle w:val="BasistekstSURF"/>
            </w:pPr>
          </w:p>
        </w:tc>
        <w:tc>
          <w:tcPr>
            <w:tcW w:w="2166" w:type="dxa"/>
          </w:tcPr>
          <w:p w14:paraId="6CDBD816" w14:textId="77777777" w:rsidR="00480AB9" w:rsidRDefault="00480AB9" w:rsidP="006D4A05">
            <w:pPr>
              <w:pStyle w:val="BasistekstSURF"/>
            </w:pPr>
          </w:p>
        </w:tc>
        <w:tc>
          <w:tcPr>
            <w:tcW w:w="2166" w:type="dxa"/>
          </w:tcPr>
          <w:p w14:paraId="48FDC5FE" w14:textId="77777777" w:rsidR="00480AB9" w:rsidRDefault="00480AB9" w:rsidP="006D4A05">
            <w:pPr>
              <w:pStyle w:val="BasistekstSURF"/>
            </w:pPr>
          </w:p>
        </w:tc>
      </w:tr>
      <w:tr w:rsidR="00480AB9" w14:paraId="145617BF" w14:textId="77777777" w:rsidTr="006D4A05">
        <w:tc>
          <w:tcPr>
            <w:tcW w:w="2166" w:type="dxa"/>
          </w:tcPr>
          <w:p w14:paraId="30D74F61" w14:textId="77777777" w:rsidR="00480AB9" w:rsidRDefault="00480AB9" w:rsidP="006D4A05">
            <w:pPr>
              <w:pStyle w:val="BasistekstSURF"/>
            </w:pPr>
          </w:p>
        </w:tc>
        <w:tc>
          <w:tcPr>
            <w:tcW w:w="2166" w:type="dxa"/>
          </w:tcPr>
          <w:p w14:paraId="4F0D0F55" w14:textId="77777777" w:rsidR="00480AB9" w:rsidRDefault="00480AB9" w:rsidP="006D4A05">
            <w:pPr>
              <w:pStyle w:val="BasistekstSURF"/>
            </w:pPr>
          </w:p>
        </w:tc>
        <w:tc>
          <w:tcPr>
            <w:tcW w:w="2166" w:type="dxa"/>
          </w:tcPr>
          <w:p w14:paraId="43121A94" w14:textId="77777777" w:rsidR="00480AB9" w:rsidRDefault="00480AB9" w:rsidP="006D4A05">
            <w:pPr>
              <w:pStyle w:val="BasistekstSURF"/>
            </w:pPr>
          </w:p>
        </w:tc>
        <w:tc>
          <w:tcPr>
            <w:tcW w:w="2166" w:type="dxa"/>
          </w:tcPr>
          <w:p w14:paraId="28926C6B" w14:textId="77777777" w:rsidR="00480AB9" w:rsidRDefault="00480AB9" w:rsidP="006D4A05">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6D4A05">
        <w:tc>
          <w:tcPr>
            <w:tcW w:w="3539" w:type="dxa"/>
          </w:tcPr>
          <w:p w14:paraId="2922E24D" w14:textId="77777777" w:rsidR="00480AB9" w:rsidRPr="00512DD9" w:rsidRDefault="00480AB9" w:rsidP="006D4A05">
            <w:pPr>
              <w:pStyle w:val="BasistekstSURF"/>
              <w:rPr>
                <w:b/>
                <w:bCs/>
              </w:rPr>
            </w:pPr>
            <w:r>
              <w:rPr>
                <w:b/>
                <w:bCs/>
              </w:rPr>
              <w:t>Naam</w:t>
            </w:r>
          </w:p>
        </w:tc>
        <w:tc>
          <w:tcPr>
            <w:tcW w:w="1701" w:type="dxa"/>
          </w:tcPr>
          <w:p w14:paraId="3A505DF8" w14:textId="77777777" w:rsidR="00480AB9" w:rsidRPr="00512DD9" w:rsidRDefault="00480AB9" w:rsidP="006D4A05">
            <w:pPr>
              <w:pStyle w:val="BasistekstSURF"/>
              <w:rPr>
                <w:b/>
                <w:bCs/>
              </w:rPr>
            </w:pPr>
            <w:r>
              <w:rPr>
                <w:b/>
                <w:bCs/>
              </w:rPr>
              <w:t>Bovenliggend</w:t>
            </w:r>
          </w:p>
        </w:tc>
        <w:tc>
          <w:tcPr>
            <w:tcW w:w="1701" w:type="dxa"/>
          </w:tcPr>
          <w:p w14:paraId="3831BD33" w14:textId="77777777" w:rsidR="00480AB9" w:rsidRPr="00512DD9" w:rsidRDefault="00480AB9" w:rsidP="006D4A05">
            <w:pPr>
              <w:pStyle w:val="BasistekstSURF"/>
              <w:rPr>
                <w:b/>
                <w:bCs/>
              </w:rPr>
            </w:pPr>
            <w:r>
              <w:rPr>
                <w:b/>
                <w:bCs/>
              </w:rPr>
              <w:t>Gelijk niveau</w:t>
            </w:r>
          </w:p>
        </w:tc>
        <w:tc>
          <w:tcPr>
            <w:tcW w:w="1701" w:type="dxa"/>
          </w:tcPr>
          <w:p w14:paraId="673419A7" w14:textId="77777777" w:rsidR="00480AB9" w:rsidRPr="00512DD9" w:rsidRDefault="00480AB9" w:rsidP="006D4A05">
            <w:pPr>
              <w:pStyle w:val="BasistekstSURF"/>
              <w:rPr>
                <w:b/>
                <w:bCs/>
              </w:rPr>
            </w:pPr>
            <w:r>
              <w:rPr>
                <w:b/>
                <w:bCs/>
              </w:rPr>
              <w:t>Onderliggend</w:t>
            </w:r>
          </w:p>
        </w:tc>
      </w:tr>
      <w:tr w:rsidR="00480AB9" w14:paraId="7FE7E428" w14:textId="77777777" w:rsidTr="006D4A05">
        <w:tc>
          <w:tcPr>
            <w:tcW w:w="3539" w:type="dxa"/>
          </w:tcPr>
          <w:p w14:paraId="3FA429B0" w14:textId="77777777" w:rsidR="00480AB9" w:rsidRPr="000A1B96" w:rsidRDefault="00480AB9" w:rsidP="006D4A05">
            <w:pPr>
              <w:pStyle w:val="BasistekstSURF"/>
              <w:rPr>
                <w:highlight w:val="yellow"/>
              </w:rPr>
            </w:pPr>
            <w:r>
              <w:rPr>
                <w:highlight w:val="yellow"/>
              </w:rPr>
              <w:t>[INFORMATIEBEVEILIGINGSBELEID]</w:t>
            </w:r>
          </w:p>
        </w:tc>
        <w:tc>
          <w:tcPr>
            <w:tcW w:w="1701" w:type="dxa"/>
          </w:tcPr>
          <w:p w14:paraId="17E01B55" w14:textId="77777777" w:rsidR="00480AB9" w:rsidRDefault="00480AB9" w:rsidP="006D4A05">
            <w:pPr>
              <w:pStyle w:val="BasistekstSURF"/>
              <w:jc w:val="center"/>
            </w:pPr>
            <w:proofErr w:type="gramStart"/>
            <w:r>
              <w:t>x</w:t>
            </w:r>
            <w:proofErr w:type="gramEnd"/>
          </w:p>
        </w:tc>
        <w:tc>
          <w:tcPr>
            <w:tcW w:w="1701" w:type="dxa"/>
          </w:tcPr>
          <w:p w14:paraId="0B854FEB" w14:textId="77777777" w:rsidR="00480AB9" w:rsidRDefault="00480AB9" w:rsidP="006D4A05">
            <w:pPr>
              <w:pStyle w:val="BasistekstSURF"/>
              <w:jc w:val="center"/>
            </w:pPr>
          </w:p>
        </w:tc>
        <w:tc>
          <w:tcPr>
            <w:tcW w:w="1701" w:type="dxa"/>
          </w:tcPr>
          <w:p w14:paraId="14579B27" w14:textId="77777777" w:rsidR="00480AB9" w:rsidRDefault="00480AB9" w:rsidP="006D4A05">
            <w:pPr>
              <w:pStyle w:val="BasistekstSURF"/>
              <w:jc w:val="center"/>
            </w:pPr>
          </w:p>
        </w:tc>
      </w:tr>
      <w:tr w:rsidR="00480AB9" w14:paraId="690956D7" w14:textId="77777777" w:rsidTr="006D4A05">
        <w:tc>
          <w:tcPr>
            <w:tcW w:w="3539" w:type="dxa"/>
          </w:tcPr>
          <w:p w14:paraId="7E28CD2F" w14:textId="6D40E5F9" w:rsidR="00480AB9" w:rsidRPr="000A1B96" w:rsidRDefault="00480AB9" w:rsidP="006D4A05">
            <w:pPr>
              <w:pStyle w:val="BasistekstSURF"/>
              <w:rPr>
                <w:highlight w:val="yellow"/>
              </w:rPr>
            </w:pPr>
            <w:r>
              <w:rPr>
                <w:highlight w:val="yellow"/>
              </w:rPr>
              <w:t>[</w:t>
            </w:r>
            <w:r w:rsidR="004E7828">
              <w:rPr>
                <w:highlight w:val="yellow"/>
              </w:rPr>
              <w:t>STANDAARD IDENTITEIT EN TOEGANGSBEHEER]</w:t>
            </w:r>
          </w:p>
        </w:tc>
        <w:tc>
          <w:tcPr>
            <w:tcW w:w="1701" w:type="dxa"/>
          </w:tcPr>
          <w:p w14:paraId="7E54919C" w14:textId="77777777" w:rsidR="00480AB9" w:rsidRDefault="00480AB9" w:rsidP="006D4A05">
            <w:pPr>
              <w:pStyle w:val="BasistekstSURF"/>
              <w:jc w:val="center"/>
            </w:pPr>
            <w:proofErr w:type="gramStart"/>
            <w:r>
              <w:t>x</w:t>
            </w:r>
            <w:proofErr w:type="gramEnd"/>
          </w:p>
        </w:tc>
        <w:tc>
          <w:tcPr>
            <w:tcW w:w="1701" w:type="dxa"/>
          </w:tcPr>
          <w:p w14:paraId="0D631286" w14:textId="77777777" w:rsidR="00480AB9" w:rsidRDefault="00480AB9" w:rsidP="006D4A05">
            <w:pPr>
              <w:pStyle w:val="BasistekstSURF"/>
              <w:jc w:val="center"/>
            </w:pPr>
          </w:p>
        </w:tc>
        <w:tc>
          <w:tcPr>
            <w:tcW w:w="1701" w:type="dxa"/>
          </w:tcPr>
          <w:p w14:paraId="2CCA541B" w14:textId="77777777" w:rsidR="00480AB9" w:rsidRDefault="00480AB9" w:rsidP="006D4A05">
            <w:pPr>
              <w:pStyle w:val="BasistekstSURF"/>
              <w:jc w:val="center"/>
            </w:pPr>
          </w:p>
        </w:tc>
      </w:tr>
      <w:tr w:rsidR="00480AB9" w14:paraId="7D39122A" w14:textId="77777777" w:rsidTr="006D4A05">
        <w:tc>
          <w:tcPr>
            <w:tcW w:w="3539" w:type="dxa"/>
          </w:tcPr>
          <w:p w14:paraId="26555770" w14:textId="528E9D39" w:rsidR="00480AB9" w:rsidRPr="000A1B96" w:rsidRDefault="00480AB9" w:rsidP="006D4A05">
            <w:pPr>
              <w:pStyle w:val="BasistekstSURF"/>
              <w:rPr>
                <w:highlight w:val="yellow"/>
              </w:rPr>
            </w:pPr>
            <w:r>
              <w:rPr>
                <w:highlight w:val="yellow"/>
              </w:rPr>
              <w:t>[D</w:t>
            </w:r>
            <w:r w:rsidR="004E7828">
              <w:rPr>
                <w:highlight w:val="yellow"/>
              </w:rPr>
              <w:t>IVERSE RICHTLIJNEN</w:t>
            </w:r>
            <w:r>
              <w:rPr>
                <w:highlight w:val="yellow"/>
              </w:rPr>
              <w:t>]</w:t>
            </w:r>
          </w:p>
        </w:tc>
        <w:tc>
          <w:tcPr>
            <w:tcW w:w="1701" w:type="dxa"/>
          </w:tcPr>
          <w:p w14:paraId="33083BA8" w14:textId="443267ED" w:rsidR="00480AB9" w:rsidRDefault="00480AB9" w:rsidP="006D4A05">
            <w:pPr>
              <w:pStyle w:val="BasistekstSURF"/>
              <w:jc w:val="center"/>
            </w:pPr>
          </w:p>
        </w:tc>
        <w:tc>
          <w:tcPr>
            <w:tcW w:w="1701" w:type="dxa"/>
          </w:tcPr>
          <w:p w14:paraId="5DE558F2" w14:textId="5CC9CF3B" w:rsidR="00480AB9" w:rsidRDefault="004E7828" w:rsidP="006D4A05">
            <w:pPr>
              <w:pStyle w:val="BasistekstSURF"/>
              <w:jc w:val="center"/>
            </w:pPr>
            <w:proofErr w:type="gramStart"/>
            <w:r>
              <w:t>x</w:t>
            </w:r>
            <w:proofErr w:type="gramEnd"/>
          </w:p>
        </w:tc>
        <w:tc>
          <w:tcPr>
            <w:tcW w:w="1701" w:type="dxa"/>
          </w:tcPr>
          <w:p w14:paraId="42922F9A" w14:textId="77777777" w:rsidR="00480AB9" w:rsidRDefault="00480AB9" w:rsidP="006D4A05">
            <w:pPr>
              <w:pStyle w:val="BasistekstSURF"/>
              <w:jc w:val="center"/>
            </w:pPr>
          </w:p>
        </w:tc>
      </w:tr>
      <w:tr w:rsidR="00480AB9" w14:paraId="55FFED61" w14:textId="77777777" w:rsidTr="006D4A05">
        <w:tc>
          <w:tcPr>
            <w:tcW w:w="3539" w:type="dxa"/>
          </w:tcPr>
          <w:p w14:paraId="117AD2B1" w14:textId="77777777" w:rsidR="00480AB9" w:rsidRPr="000A1B96" w:rsidRDefault="00480AB9" w:rsidP="006D4A05">
            <w:pPr>
              <w:pStyle w:val="BasistekstSURF"/>
              <w:rPr>
                <w:highlight w:val="yellow"/>
              </w:rPr>
            </w:pPr>
          </w:p>
        </w:tc>
        <w:tc>
          <w:tcPr>
            <w:tcW w:w="1701" w:type="dxa"/>
          </w:tcPr>
          <w:p w14:paraId="2FF18653" w14:textId="77777777" w:rsidR="00480AB9" w:rsidRDefault="00480AB9" w:rsidP="006D4A05">
            <w:pPr>
              <w:pStyle w:val="BasistekstSURF"/>
              <w:jc w:val="center"/>
            </w:pPr>
          </w:p>
        </w:tc>
        <w:tc>
          <w:tcPr>
            <w:tcW w:w="1701" w:type="dxa"/>
          </w:tcPr>
          <w:p w14:paraId="5FBAF691" w14:textId="77777777" w:rsidR="00480AB9" w:rsidRDefault="00480AB9" w:rsidP="006D4A05">
            <w:pPr>
              <w:pStyle w:val="BasistekstSURF"/>
              <w:jc w:val="center"/>
            </w:pPr>
          </w:p>
        </w:tc>
        <w:tc>
          <w:tcPr>
            <w:tcW w:w="1701" w:type="dxa"/>
          </w:tcPr>
          <w:p w14:paraId="2291FF68" w14:textId="77777777" w:rsidR="00480AB9" w:rsidRDefault="00480AB9" w:rsidP="006D4A05">
            <w:pPr>
              <w:pStyle w:val="BasistekstSURF"/>
              <w:jc w:val="center"/>
            </w:pPr>
          </w:p>
        </w:tc>
      </w:tr>
      <w:tr w:rsidR="00480AB9" w14:paraId="01A411B5" w14:textId="77777777" w:rsidTr="006D4A05">
        <w:tc>
          <w:tcPr>
            <w:tcW w:w="3539" w:type="dxa"/>
          </w:tcPr>
          <w:p w14:paraId="56428FB5" w14:textId="77777777" w:rsidR="00480AB9" w:rsidRPr="000A1B96" w:rsidRDefault="00480AB9" w:rsidP="006D4A05">
            <w:pPr>
              <w:pStyle w:val="BasistekstSURF"/>
              <w:rPr>
                <w:highlight w:val="yellow"/>
              </w:rPr>
            </w:pPr>
          </w:p>
        </w:tc>
        <w:tc>
          <w:tcPr>
            <w:tcW w:w="1701" w:type="dxa"/>
          </w:tcPr>
          <w:p w14:paraId="528FFB0E" w14:textId="77777777" w:rsidR="00480AB9" w:rsidRDefault="00480AB9" w:rsidP="006D4A05">
            <w:pPr>
              <w:pStyle w:val="BasistekstSURF"/>
              <w:jc w:val="center"/>
            </w:pPr>
          </w:p>
        </w:tc>
        <w:tc>
          <w:tcPr>
            <w:tcW w:w="1701" w:type="dxa"/>
          </w:tcPr>
          <w:p w14:paraId="789F1BED" w14:textId="77777777" w:rsidR="00480AB9" w:rsidRDefault="00480AB9" w:rsidP="006D4A05">
            <w:pPr>
              <w:pStyle w:val="BasistekstSURF"/>
              <w:jc w:val="center"/>
            </w:pPr>
          </w:p>
        </w:tc>
        <w:tc>
          <w:tcPr>
            <w:tcW w:w="1701" w:type="dxa"/>
          </w:tcPr>
          <w:p w14:paraId="0AFF5D1E" w14:textId="77777777" w:rsidR="00480AB9" w:rsidRDefault="00480AB9" w:rsidP="006D4A05">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6D4A05">
        <w:tc>
          <w:tcPr>
            <w:tcW w:w="2621" w:type="dxa"/>
          </w:tcPr>
          <w:p w14:paraId="01B98C68" w14:textId="77777777" w:rsidR="00480AB9" w:rsidRPr="00512DD9" w:rsidRDefault="00480AB9" w:rsidP="006D4A05">
            <w:pPr>
              <w:pStyle w:val="BasistekstSURF"/>
              <w:rPr>
                <w:b/>
                <w:bCs/>
              </w:rPr>
            </w:pPr>
            <w:r>
              <w:rPr>
                <w:b/>
                <w:bCs/>
              </w:rPr>
              <w:t>Kader</w:t>
            </w:r>
          </w:p>
        </w:tc>
        <w:tc>
          <w:tcPr>
            <w:tcW w:w="6021" w:type="dxa"/>
          </w:tcPr>
          <w:p w14:paraId="464C1838" w14:textId="77777777" w:rsidR="00480AB9" w:rsidRPr="00512DD9" w:rsidRDefault="00480AB9" w:rsidP="006D4A05">
            <w:pPr>
              <w:pStyle w:val="BasistekstSURF"/>
              <w:rPr>
                <w:b/>
                <w:bCs/>
              </w:rPr>
            </w:pPr>
            <w:r>
              <w:rPr>
                <w:b/>
                <w:bCs/>
              </w:rPr>
              <w:t>Verwijzing (tags)</w:t>
            </w:r>
          </w:p>
        </w:tc>
      </w:tr>
      <w:tr w:rsidR="00480AB9" w14:paraId="5DDAE1CF" w14:textId="77777777" w:rsidTr="006D4A05">
        <w:tc>
          <w:tcPr>
            <w:tcW w:w="2621" w:type="dxa"/>
          </w:tcPr>
          <w:p w14:paraId="6181A5B8" w14:textId="77777777" w:rsidR="00480AB9" w:rsidRDefault="00480AB9" w:rsidP="006D4A05">
            <w:pPr>
              <w:pStyle w:val="BasistekstSURF"/>
            </w:pPr>
            <w:proofErr w:type="spellStart"/>
            <w:r>
              <w:t>SURFaudit</w:t>
            </w:r>
            <w:proofErr w:type="spellEnd"/>
            <w:r>
              <w:t xml:space="preserve"> Toetsingskader</w:t>
            </w:r>
          </w:p>
        </w:tc>
        <w:tc>
          <w:tcPr>
            <w:tcW w:w="6021" w:type="dxa"/>
          </w:tcPr>
          <w:p w14:paraId="45BF7AE8" w14:textId="70555F74" w:rsidR="00480AB9" w:rsidRDefault="004E7828" w:rsidP="006D4A05">
            <w:pPr>
              <w:pStyle w:val="BasistekstSURF"/>
            </w:pPr>
            <w:r>
              <w:t>ID.02, ID.05</w:t>
            </w:r>
          </w:p>
        </w:tc>
      </w:tr>
      <w:tr w:rsidR="00480AB9" w14:paraId="1EA94D7B" w14:textId="77777777" w:rsidTr="006D4A05">
        <w:tc>
          <w:tcPr>
            <w:tcW w:w="2621" w:type="dxa"/>
          </w:tcPr>
          <w:p w14:paraId="31159FA3" w14:textId="77777777" w:rsidR="00480AB9" w:rsidRDefault="00480AB9" w:rsidP="006D4A05">
            <w:pPr>
              <w:pStyle w:val="BasistekstSURF"/>
            </w:pPr>
            <w:r>
              <w:t>ISO27001</w:t>
            </w:r>
          </w:p>
        </w:tc>
        <w:tc>
          <w:tcPr>
            <w:tcW w:w="6021" w:type="dxa"/>
          </w:tcPr>
          <w:p w14:paraId="2599F719" w14:textId="4E965035" w:rsidR="00480AB9" w:rsidRDefault="004E7828" w:rsidP="006D4A05">
            <w:pPr>
              <w:pStyle w:val="BasistekstSURF"/>
            </w:pPr>
            <w:r>
              <w:t>A5, A6, A8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0CF96740" w14:textId="63F65B3E" w:rsidR="00F57162"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6476636" w:history="1">
              <w:r w:rsidR="00F57162" w:rsidRPr="00EF54EF">
                <w:rPr>
                  <w:rStyle w:val="Hyperlink"/>
                  <w:noProof/>
                </w:rPr>
                <w:t>Samenvatting</w:t>
              </w:r>
              <w:r w:rsidR="00F57162">
                <w:rPr>
                  <w:noProof/>
                  <w:webHidden/>
                </w:rPr>
                <w:tab/>
              </w:r>
              <w:r w:rsidR="00F57162">
                <w:rPr>
                  <w:noProof/>
                  <w:webHidden/>
                </w:rPr>
                <w:fldChar w:fldCharType="begin"/>
              </w:r>
              <w:r w:rsidR="00F57162">
                <w:rPr>
                  <w:noProof/>
                  <w:webHidden/>
                </w:rPr>
                <w:instrText xml:space="preserve"> PAGEREF _Toc196476636 \h </w:instrText>
              </w:r>
              <w:r w:rsidR="00F57162">
                <w:rPr>
                  <w:noProof/>
                  <w:webHidden/>
                </w:rPr>
              </w:r>
              <w:r w:rsidR="00F57162">
                <w:rPr>
                  <w:noProof/>
                  <w:webHidden/>
                </w:rPr>
                <w:fldChar w:fldCharType="separate"/>
              </w:r>
              <w:r w:rsidR="00F57162">
                <w:rPr>
                  <w:noProof/>
                  <w:webHidden/>
                </w:rPr>
                <w:t>4</w:t>
              </w:r>
              <w:r w:rsidR="00F57162">
                <w:rPr>
                  <w:noProof/>
                  <w:webHidden/>
                </w:rPr>
                <w:fldChar w:fldCharType="end"/>
              </w:r>
            </w:hyperlink>
          </w:p>
          <w:p w14:paraId="56FAB99F" w14:textId="515A89E5" w:rsidR="00F57162" w:rsidRDefault="00F57162">
            <w:pPr>
              <w:pStyle w:val="Inhopg1"/>
              <w:rPr>
                <w:rFonts w:asciiTheme="minorHAnsi" w:eastAsiaTheme="minorEastAsia" w:hAnsiTheme="minorHAnsi" w:cstheme="minorBidi"/>
                <w:b w:val="0"/>
                <w:noProof/>
                <w:kern w:val="2"/>
                <w:sz w:val="24"/>
                <w:szCs w:val="24"/>
                <w14:ligatures w14:val="standardContextual"/>
              </w:rPr>
            </w:pPr>
            <w:hyperlink w:anchor="_Toc196476637" w:history="1">
              <w:r w:rsidRPr="00EF54EF">
                <w:rPr>
                  <w:rStyle w:val="Hyperlink"/>
                  <w:noProof/>
                </w:rPr>
                <w:t>1</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Inleiding</w:t>
              </w:r>
              <w:r>
                <w:rPr>
                  <w:noProof/>
                  <w:webHidden/>
                </w:rPr>
                <w:tab/>
              </w:r>
              <w:r>
                <w:rPr>
                  <w:noProof/>
                  <w:webHidden/>
                </w:rPr>
                <w:fldChar w:fldCharType="begin"/>
              </w:r>
              <w:r>
                <w:rPr>
                  <w:noProof/>
                  <w:webHidden/>
                </w:rPr>
                <w:instrText xml:space="preserve"> PAGEREF _Toc196476637 \h </w:instrText>
              </w:r>
              <w:r>
                <w:rPr>
                  <w:noProof/>
                  <w:webHidden/>
                </w:rPr>
              </w:r>
              <w:r>
                <w:rPr>
                  <w:noProof/>
                  <w:webHidden/>
                </w:rPr>
                <w:fldChar w:fldCharType="separate"/>
              </w:r>
              <w:r>
                <w:rPr>
                  <w:noProof/>
                  <w:webHidden/>
                </w:rPr>
                <w:t>5</w:t>
              </w:r>
              <w:r>
                <w:rPr>
                  <w:noProof/>
                  <w:webHidden/>
                </w:rPr>
                <w:fldChar w:fldCharType="end"/>
              </w:r>
            </w:hyperlink>
          </w:p>
          <w:p w14:paraId="6BAFEB84" w14:textId="2A0B37FF"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38" w:history="1">
              <w:r w:rsidRPr="00EF54EF">
                <w:rPr>
                  <w:rStyle w:val="Hyperlink"/>
                  <w:noProof/>
                </w:rPr>
                <w:t>1.1</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Doel</w:t>
              </w:r>
              <w:r>
                <w:rPr>
                  <w:noProof/>
                  <w:webHidden/>
                </w:rPr>
                <w:tab/>
              </w:r>
              <w:r>
                <w:rPr>
                  <w:noProof/>
                  <w:webHidden/>
                </w:rPr>
                <w:fldChar w:fldCharType="begin"/>
              </w:r>
              <w:r>
                <w:rPr>
                  <w:noProof/>
                  <w:webHidden/>
                </w:rPr>
                <w:instrText xml:space="preserve"> PAGEREF _Toc196476638 \h </w:instrText>
              </w:r>
              <w:r>
                <w:rPr>
                  <w:noProof/>
                  <w:webHidden/>
                </w:rPr>
              </w:r>
              <w:r>
                <w:rPr>
                  <w:noProof/>
                  <w:webHidden/>
                </w:rPr>
                <w:fldChar w:fldCharType="separate"/>
              </w:r>
              <w:r>
                <w:rPr>
                  <w:noProof/>
                  <w:webHidden/>
                </w:rPr>
                <w:t>5</w:t>
              </w:r>
              <w:r>
                <w:rPr>
                  <w:noProof/>
                  <w:webHidden/>
                </w:rPr>
                <w:fldChar w:fldCharType="end"/>
              </w:r>
            </w:hyperlink>
          </w:p>
          <w:p w14:paraId="56EB103A" w14:textId="13B3CCD2"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39" w:history="1">
              <w:r w:rsidRPr="00EF54EF">
                <w:rPr>
                  <w:rStyle w:val="Hyperlink"/>
                  <w:noProof/>
                </w:rPr>
                <w:t>1.2</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Reikwijdte en Toepassingsgebied</w:t>
              </w:r>
              <w:r>
                <w:rPr>
                  <w:noProof/>
                  <w:webHidden/>
                </w:rPr>
                <w:tab/>
              </w:r>
              <w:r>
                <w:rPr>
                  <w:noProof/>
                  <w:webHidden/>
                </w:rPr>
                <w:fldChar w:fldCharType="begin"/>
              </w:r>
              <w:r>
                <w:rPr>
                  <w:noProof/>
                  <w:webHidden/>
                </w:rPr>
                <w:instrText xml:space="preserve"> PAGEREF _Toc196476639 \h </w:instrText>
              </w:r>
              <w:r>
                <w:rPr>
                  <w:noProof/>
                  <w:webHidden/>
                </w:rPr>
              </w:r>
              <w:r>
                <w:rPr>
                  <w:noProof/>
                  <w:webHidden/>
                </w:rPr>
                <w:fldChar w:fldCharType="separate"/>
              </w:r>
              <w:r>
                <w:rPr>
                  <w:noProof/>
                  <w:webHidden/>
                </w:rPr>
                <w:t>5</w:t>
              </w:r>
              <w:r>
                <w:rPr>
                  <w:noProof/>
                  <w:webHidden/>
                </w:rPr>
                <w:fldChar w:fldCharType="end"/>
              </w:r>
            </w:hyperlink>
          </w:p>
          <w:p w14:paraId="12DA62DB" w14:textId="36763C97"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40" w:history="1">
              <w:r w:rsidRPr="00EF54EF">
                <w:rPr>
                  <w:rStyle w:val="Hyperlink"/>
                  <w:noProof/>
                </w:rPr>
                <w:t>1.3</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Definities en terminologie</w:t>
              </w:r>
              <w:r>
                <w:rPr>
                  <w:noProof/>
                  <w:webHidden/>
                </w:rPr>
                <w:tab/>
              </w:r>
              <w:r>
                <w:rPr>
                  <w:noProof/>
                  <w:webHidden/>
                </w:rPr>
                <w:fldChar w:fldCharType="begin"/>
              </w:r>
              <w:r>
                <w:rPr>
                  <w:noProof/>
                  <w:webHidden/>
                </w:rPr>
                <w:instrText xml:space="preserve"> PAGEREF _Toc196476640 \h </w:instrText>
              </w:r>
              <w:r>
                <w:rPr>
                  <w:noProof/>
                  <w:webHidden/>
                </w:rPr>
              </w:r>
              <w:r>
                <w:rPr>
                  <w:noProof/>
                  <w:webHidden/>
                </w:rPr>
                <w:fldChar w:fldCharType="separate"/>
              </w:r>
              <w:r>
                <w:rPr>
                  <w:noProof/>
                  <w:webHidden/>
                </w:rPr>
                <w:t>5</w:t>
              </w:r>
              <w:r>
                <w:rPr>
                  <w:noProof/>
                  <w:webHidden/>
                </w:rPr>
                <w:fldChar w:fldCharType="end"/>
              </w:r>
            </w:hyperlink>
          </w:p>
          <w:p w14:paraId="5F0F209B" w14:textId="0D029B8B" w:rsidR="00F57162" w:rsidRDefault="00F57162">
            <w:pPr>
              <w:pStyle w:val="Inhopg1"/>
              <w:rPr>
                <w:rFonts w:asciiTheme="minorHAnsi" w:eastAsiaTheme="minorEastAsia" w:hAnsiTheme="minorHAnsi" w:cstheme="minorBidi"/>
                <w:b w:val="0"/>
                <w:noProof/>
                <w:kern w:val="2"/>
                <w:sz w:val="24"/>
                <w:szCs w:val="24"/>
                <w14:ligatures w14:val="standardContextual"/>
              </w:rPr>
            </w:pPr>
            <w:hyperlink w:anchor="_Toc196476641" w:history="1">
              <w:r w:rsidRPr="00EF54EF">
                <w:rPr>
                  <w:rStyle w:val="Hyperlink"/>
                  <w:noProof/>
                </w:rPr>
                <w:t>2</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Richtlijn</w:t>
              </w:r>
              <w:r>
                <w:rPr>
                  <w:noProof/>
                  <w:webHidden/>
                </w:rPr>
                <w:tab/>
              </w:r>
              <w:r>
                <w:rPr>
                  <w:noProof/>
                  <w:webHidden/>
                </w:rPr>
                <w:fldChar w:fldCharType="begin"/>
              </w:r>
              <w:r>
                <w:rPr>
                  <w:noProof/>
                  <w:webHidden/>
                </w:rPr>
                <w:instrText xml:space="preserve"> PAGEREF _Toc196476641 \h </w:instrText>
              </w:r>
              <w:r>
                <w:rPr>
                  <w:noProof/>
                  <w:webHidden/>
                </w:rPr>
              </w:r>
              <w:r>
                <w:rPr>
                  <w:noProof/>
                  <w:webHidden/>
                </w:rPr>
                <w:fldChar w:fldCharType="separate"/>
              </w:r>
              <w:r>
                <w:rPr>
                  <w:noProof/>
                  <w:webHidden/>
                </w:rPr>
                <w:t>6</w:t>
              </w:r>
              <w:r>
                <w:rPr>
                  <w:noProof/>
                  <w:webHidden/>
                </w:rPr>
                <w:fldChar w:fldCharType="end"/>
              </w:r>
            </w:hyperlink>
          </w:p>
          <w:p w14:paraId="6262CB39" w14:textId="0495BCDD"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42" w:history="1">
              <w:r w:rsidRPr="00EF54EF">
                <w:rPr>
                  <w:rStyle w:val="Hyperlink"/>
                  <w:noProof/>
                </w:rPr>
                <w:t>2.1</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Principes</w:t>
              </w:r>
              <w:r>
                <w:rPr>
                  <w:noProof/>
                  <w:webHidden/>
                </w:rPr>
                <w:tab/>
              </w:r>
              <w:r>
                <w:rPr>
                  <w:noProof/>
                  <w:webHidden/>
                </w:rPr>
                <w:fldChar w:fldCharType="begin"/>
              </w:r>
              <w:r>
                <w:rPr>
                  <w:noProof/>
                  <w:webHidden/>
                </w:rPr>
                <w:instrText xml:space="preserve"> PAGEREF _Toc196476642 \h </w:instrText>
              </w:r>
              <w:r>
                <w:rPr>
                  <w:noProof/>
                  <w:webHidden/>
                </w:rPr>
              </w:r>
              <w:r>
                <w:rPr>
                  <w:noProof/>
                  <w:webHidden/>
                </w:rPr>
                <w:fldChar w:fldCharType="separate"/>
              </w:r>
              <w:r>
                <w:rPr>
                  <w:noProof/>
                  <w:webHidden/>
                </w:rPr>
                <w:t>6</w:t>
              </w:r>
              <w:r>
                <w:rPr>
                  <w:noProof/>
                  <w:webHidden/>
                </w:rPr>
                <w:fldChar w:fldCharType="end"/>
              </w:r>
            </w:hyperlink>
          </w:p>
          <w:p w14:paraId="031B3FA6" w14:textId="77BF6458"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43" w:history="1">
              <w:r w:rsidRPr="00EF54EF">
                <w:rPr>
                  <w:rStyle w:val="Hyperlink"/>
                  <w:noProof/>
                </w:rPr>
                <w:t>2.2</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Melden van overlijden</w:t>
              </w:r>
              <w:r>
                <w:rPr>
                  <w:noProof/>
                  <w:webHidden/>
                </w:rPr>
                <w:tab/>
              </w:r>
              <w:r>
                <w:rPr>
                  <w:noProof/>
                  <w:webHidden/>
                </w:rPr>
                <w:fldChar w:fldCharType="begin"/>
              </w:r>
              <w:r>
                <w:rPr>
                  <w:noProof/>
                  <w:webHidden/>
                </w:rPr>
                <w:instrText xml:space="preserve"> PAGEREF _Toc196476643 \h </w:instrText>
              </w:r>
              <w:r>
                <w:rPr>
                  <w:noProof/>
                  <w:webHidden/>
                </w:rPr>
              </w:r>
              <w:r>
                <w:rPr>
                  <w:noProof/>
                  <w:webHidden/>
                </w:rPr>
                <w:fldChar w:fldCharType="separate"/>
              </w:r>
              <w:r>
                <w:rPr>
                  <w:noProof/>
                  <w:webHidden/>
                </w:rPr>
                <w:t>6</w:t>
              </w:r>
              <w:r>
                <w:rPr>
                  <w:noProof/>
                  <w:webHidden/>
                </w:rPr>
                <w:fldChar w:fldCharType="end"/>
              </w:r>
            </w:hyperlink>
          </w:p>
          <w:p w14:paraId="47657309" w14:textId="069FCE41"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44" w:history="1">
              <w:r w:rsidRPr="00EF54EF">
                <w:rPr>
                  <w:rStyle w:val="Hyperlink"/>
                  <w:noProof/>
                </w:rPr>
                <w:t>2.3</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Blokkeren van accounts</w:t>
              </w:r>
              <w:r>
                <w:rPr>
                  <w:noProof/>
                  <w:webHidden/>
                </w:rPr>
                <w:tab/>
              </w:r>
              <w:r>
                <w:rPr>
                  <w:noProof/>
                  <w:webHidden/>
                </w:rPr>
                <w:fldChar w:fldCharType="begin"/>
              </w:r>
              <w:r>
                <w:rPr>
                  <w:noProof/>
                  <w:webHidden/>
                </w:rPr>
                <w:instrText xml:space="preserve"> PAGEREF _Toc196476644 \h </w:instrText>
              </w:r>
              <w:r>
                <w:rPr>
                  <w:noProof/>
                  <w:webHidden/>
                </w:rPr>
              </w:r>
              <w:r>
                <w:rPr>
                  <w:noProof/>
                  <w:webHidden/>
                </w:rPr>
                <w:fldChar w:fldCharType="separate"/>
              </w:r>
              <w:r>
                <w:rPr>
                  <w:noProof/>
                  <w:webHidden/>
                </w:rPr>
                <w:t>6</w:t>
              </w:r>
              <w:r>
                <w:rPr>
                  <w:noProof/>
                  <w:webHidden/>
                </w:rPr>
                <w:fldChar w:fldCharType="end"/>
              </w:r>
            </w:hyperlink>
          </w:p>
          <w:p w14:paraId="19FAEECD" w14:textId="74693606"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45" w:history="1">
              <w:r w:rsidRPr="00EF54EF">
                <w:rPr>
                  <w:rStyle w:val="Hyperlink"/>
                  <w:noProof/>
                </w:rPr>
                <w:t>2.4</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Bewaring van gegevens</w:t>
              </w:r>
              <w:r>
                <w:rPr>
                  <w:noProof/>
                  <w:webHidden/>
                </w:rPr>
                <w:tab/>
              </w:r>
              <w:r>
                <w:rPr>
                  <w:noProof/>
                  <w:webHidden/>
                </w:rPr>
                <w:fldChar w:fldCharType="begin"/>
              </w:r>
              <w:r>
                <w:rPr>
                  <w:noProof/>
                  <w:webHidden/>
                </w:rPr>
                <w:instrText xml:space="preserve"> PAGEREF _Toc196476645 \h </w:instrText>
              </w:r>
              <w:r>
                <w:rPr>
                  <w:noProof/>
                  <w:webHidden/>
                </w:rPr>
              </w:r>
              <w:r>
                <w:rPr>
                  <w:noProof/>
                  <w:webHidden/>
                </w:rPr>
                <w:fldChar w:fldCharType="separate"/>
              </w:r>
              <w:r>
                <w:rPr>
                  <w:noProof/>
                  <w:webHidden/>
                </w:rPr>
                <w:t>7</w:t>
              </w:r>
              <w:r>
                <w:rPr>
                  <w:noProof/>
                  <w:webHidden/>
                </w:rPr>
                <w:fldChar w:fldCharType="end"/>
              </w:r>
            </w:hyperlink>
          </w:p>
          <w:p w14:paraId="4AA7E060" w14:textId="4FCE0C3C"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46" w:history="1">
              <w:r w:rsidRPr="00EF54EF">
                <w:rPr>
                  <w:rStyle w:val="Hyperlink"/>
                  <w:noProof/>
                </w:rPr>
                <w:t>2.5</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Toegang voor derden</w:t>
              </w:r>
              <w:r>
                <w:rPr>
                  <w:noProof/>
                  <w:webHidden/>
                </w:rPr>
                <w:tab/>
              </w:r>
              <w:r>
                <w:rPr>
                  <w:noProof/>
                  <w:webHidden/>
                </w:rPr>
                <w:fldChar w:fldCharType="begin"/>
              </w:r>
              <w:r>
                <w:rPr>
                  <w:noProof/>
                  <w:webHidden/>
                </w:rPr>
                <w:instrText xml:space="preserve"> PAGEREF _Toc196476646 \h </w:instrText>
              </w:r>
              <w:r>
                <w:rPr>
                  <w:noProof/>
                  <w:webHidden/>
                </w:rPr>
              </w:r>
              <w:r>
                <w:rPr>
                  <w:noProof/>
                  <w:webHidden/>
                </w:rPr>
                <w:fldChar w:fldCharType="separate"/>
              </w:r>
              <w:r>
                <w:rPr>
                  <w:noProof/>
                  <w:webHidden/>
                </w:rPr>
                <w:t>7</w:t>
              </w:r>
              <w:r>
                <w:rPr>
                  <w:noProof/>
                  <w:webHidden/>
                </w:rPr>
                <w:fldChar w:fldCharType="end"/>
              </w:r>
            </w:hyperlink>
          </w:p>
          <w:p w14:paraId="25579BAB" w14:textId="43B9E458"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47" w:history="1">
              <w:r w:rsidRPr="00EF54EF">
                <w:rPr>
                  <w:rStyle w:val="Hyperlink"/>
                  <w:noProof/>
                </w:rPr>
                <w:t>2.6</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Logging en controle</w:t>
              </w:r>
              <w:r>
                <w:rPr>
                  <w:noProof/>
                  <w:webHidden/>
                </w:rPr>
                <w:tab/>
              </w:r>
              <w:r>
                <w:rPr>
                  <w:noProof/>
                  <w:webHidden/>
                </w:rPr>
                <w:fldChar w:fldCharType="begin"/>
              </w:r>
              <w:r>
                <w:rPr>
                  <w:noProof/>
                  <w:webHidden/>
                </w:rPr>
                <w:instrText xml:space="preserve"> PAGEREF _Toc196476647 \h </w:instrText>
              </w:r>
              <w:r>
                <w:rPr>
                  <w:noProof/>
                  <w:webHidden/>
                </w:rPr>
              </w:r>
              <w:r>
                <w:rPr>
                  <w:noProof/>
                  <w:webHidden/>
                </w:rPr>
                <w:fldChar w:fldCharType="separate"/>
              </w:r>
              <w:r>
                <w:rPr>
                  <w:noProof/>
                  <w:webHidden/>
                </w:rPr>
                <w:t>7</w:t>
              </w:r>
              <w:r>
                <w:rPr>
                  <w:noProof/>
                  <w:webHidden/>
                </w:rPr>
                <w:fldChar w:fldCharType="end"/>
              </w:r>
            </w:hyperlink>
          </w:p>
          <w:p w14:paraId="2CFBABF7" w14:textId="13EAEDC8" w:rsidR="00F57162" w:rsidRDefault="00F57162">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76648" w:history="1">
              <w:r w:rsidRPr="00EF54EF">
                <w:rPr>
                  <w:rStyle w:val="Hyperlink"/>
                  <w:noProof/>
                </w:rPr>
                <w:t>2.7</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Communicatie en documentatie</w:t>
              </w:r>
              <w:r>
                <w:rPr>
                  <w:noProof/>
                  <w:webHidden/>
                </w:rPr>
                <w:tab/>
              </w:r>
              <w:r>
                <w:rPr>
                  <w:noProof/>
                  <w:webHidden/>
                </w:rPr>
                <w:fldChar w:fldCharType="begin"/>
              </w:r>
              <w:r>
                <w:rPr>
                  <w:noProof/>
                  <w:webHidden/>
                </w:rPr>
                <w:instrText xml:space="preserve"> PAGEREF _Toc196476648 \h </w:instrText>
              </w:r>
              <w:r>
                <w:rPr>
                  <w:noProof/>
                  <w:webHidden/>
                </w:rPr>
              </w:r>
              <w:r>
                <w:rPr>
                  <w:noProof/>
                  <w:webHidden/>
                </w:rPr>
                <w:fldChar w:fldCharType="separate"/>
              </w:r>
              <w:r>
                <w:rPr>
                  <w:noProof/>
                  <w:webHidden/>
                </w:rPr>
                <w:t>7</w:t>
              </w:r>
              <w:r>
                <w:rPr>
                  <w:noProof/>
                  <w:webHidden/>
                </w:rPr>
                <w:fldChar w:fldCharType="end"/>
              </w:r>
            </w:hyperlink>
          </w:p>
          <w:p w14:paraId="4E00E916" w14:textId="4AEB5168" w:rsidR="00F57162" w:rsidRDefault="00F57162">
            <w:pPr>
              <w:pStyle w:val="Inhopg1"/>
              <w:rPr>
                <w:rFonts w:asciiTheme="minorHAnsi" w:eastAsiaTheme="minorEastAsia" w:hAnsiTheme="minorHAnsi" w:cstheme="minorBidi"/>
                <w:b w:val="0"/>
                <w:noProof/>
                <w:kern w:val="2"/>
                <w:sz w:val="24"/>
                <w:szCs w:val="24"/>
                <w14:ligatures w14:val="standardContextual"/>
              </w:rPr>
            </w:pPr>
            <w:hyperlink w:anchor="_Toc196476649" w:history="1">
              <w:r w:rsidRPr="00EF54EF">
                <w:rPr>
                  <w:rStyle w:val="Hyperlink"/>
                  <w:noProof/>
                </w:rPr>
                <w:t>3</w:t>
              </w:r>
              <w:r>
                <w:rPr>
                  <w:rFonts w:asciiTheme="minorHAnsi" w:eastAsiaTheme="minorEastAsia" w:hAnsiTheme="minorHAnsi" w:cstheme="minorBidi"/>
                  <w:b w:val="0"/>
                  <w:noProof/>
                  <w:kern w:val="2"/>
                  <w:sz w:val="24"/>
                  <w:szCs w:val="24"/>
                  <w14:ligatures w14:val="standardContextual"/>
                </w:rPr>
                <w:tab/>
              </w:r>
              <w:r w:rsidRPr="00EF54EF">
                <w:rPr>
                  <w:rStyle w:val="Hyperlink"/>
                  <w:noProof/>
                </w:rPr>
                <w:t>Vaststelling</w:t>
              </w:r>
              <w:r>
                <w:rPr>
                  <w:noProof/>
                  <w:webHidden/>
                </w:rPr>
                <w:tab/>
              </w:r>
              <w:r>
                <w:rPr>
                  <w:noProof/>
                  <w:webHidden/>
                </w:rPr>
                <w:fldChar w:fldCharType="begin"/>
              </w:r>
              <w:r>
                <w:rPr>
                  <w:noProof/>
                  <w:webHidden/>
                </w:rPr>
                <w:instrText xml:space="preserve"> PAGEREF _Toc196476649 \h </w:instrText>
              </w:r>
              <w:r>
                <w:rPr>
                  <w:noProof/>
                  <w:webHidden/>
                </w:rPr>
              </w:r>
              <w:r>
                <w:rPr>
                  <w:noProof/>
                  <w:webHidden/>
                </w:rPr>
                <w:fldChar w:fldCharType="separate"/>
              </w:r>
              <w:r>
                <w:rPr>
                  <w:noProof/>
                  <w:webHidden/>
                </w:rPr>
                <w:t>9</w:t>
              </w:r>
              <w:r>
                <w:rPr>
                  <w:noProof/>
                  <w:webHidden/>
                </w:rPr>
                <w:fldChar w:fldCharType="end"/>
              </w:r>
            </w:hyperlink>
          </w:p>
          <w:p w14:paraId="341A0FF2" w14:textId="13FAE057"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6476636"/>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6476637"/>
      <w:r>
        <w:lastRenderedPageBreak/>
        <w:t>Inleiding</w:t>
      </w:r>
      <w:bookmarkEnd w:id="2"/>
    </w:p>
    <w:p w14:paraId="425874A8" w14:textId="212F46BB" w:rsidR="000E4252" w:rsidRPr="00A361A3" w:rsidRDefault="000E4252" w:rsidP="00A361A3">
      <w:pPr>
        <w:pStyle w:val="BasistekstSURF"/>
      </w:pPr>
      <w:r w:rsidRPr="000E4252">
        <w:t xml:space="preserve">Bij het overlijden van een accounthouder ontstaat een situatie waarin informatiebeveiliging, privacywetgeving en beheerprocedures samenkomen. </w:t>
      </w:r>
      <w:r>
        <w:t>Onze instelling</w:t>
      </w:r>
      <w:r w:rsidRPr="000E4252">
        <w:t xml:space="preserve"> dient zorgvuldig, transparant en rechtmatig om te gaan met accounts, toegangsrechten en (persoons)gegevens van overledenen. Deze richtlijn biedt kaders voor het beheer en de afhandeling van digitale toegangen en data van overleden gebruikers binnen de informatievoorziening van </w:t>
      </w:r>
      <w:r>
        <w:t>onze</w:t>
      </w:r>
      <w:r w:rsidRPr="000E4252">
        <w:t xml:space="preserve"> </w:t>
      </w:r>
      <w:r>
        <w:t>instelling</w:t>
      </w:r>
      <w:r w:rsidRPr="000E4252">
        <w:t>.</w:t>
      </w:r>
    </w:p>
    <w:p w14:paraId="4D628E0E" w14:textId="73C61467" w:rsidR="00633AAC" w:rsidRDefault="000E4252" w:rsidP="00633AAC">
      <w:pPr>
        <w:pStyle w:val="Kop2"/>
      </w:pPr>
      <w:bookmarkStart w:id="3" w:name="_Toc196476638"/>
      <w:r>
        <w:t>Doel</w:t>
      </w:r>
      <w:bookmarkEnd w:id="3"/>
    </w:p>
    <w:p w14:paraId="63491593" w14:textId="77822C33" w:rsidR="000E4252" w:rsidRDefault="000E4252" w:rsidP="0034091B">
      <w:pPr>
        <w:pStyle w:val="BasistekstSURF"/>
      </w:pPr>
      <w:r>
        <w:t>Deze richtlijn beschrijft</w:t>
      </w:r>
      <w:r w:rsidRPr="000E4252">
        <w:t xml:space="preserve"> principes en vereisten voor het omgaan met gebruikersaccounts en bijbehorende gegevens na het overlijden van een accounthouder. Hiermee wordt beoogd om risico’s op ongeautoriseerde toegang te beperken, gegevensbescherming te waarborgen en gelijktijdig de rechten van nabestaanden te respecteren binnen de kaders van wet- en regelgeving.</w:t>
      </w:r>
    </w:p>
    <w:p w14:paraId="4C57B50D" w14:textId="58ECBBCB" w:rsidR="0034091B" w:rsidRDefault="000E4252" w:rsidP="0034091B">
      <w:pPr>
        <w:pStyle w:val="Kop2"/>
      </w:pPr>
      <w:bookmarkStart w:id="4" w:name="_Toc196476639"/>
      <w:r>
        <w:t>Reikwijdte en Toepassingsgebied</w:t>
      </w:r>
      <w:bookmarkEnd w:id="4"/>
    </w:p>
    <w:p w14:paraId="1730BB4F" w14:textId="1234CFA9" w:rsidR="0034091B" w:rsidRDefault="000E4252" w:rsidP="0034091B">
      <w:pPr>
        <w:pStyle w:val="BasistekstSURF"/>
      </w:pPr>
      <w:r w:rsidRPr="000E4252">
        <w:t xml:space="preserve">Deze richtlijn is van toepassing op alle digitale accounts en identificerende middelen die onder beheer van </w:t>
      </w:r>
      <w:r>
        <w:t>onze instelling</w:t>
      </w:r>
      <w:r w:rsidRPr="000E4252">
        <w:t xml:space="preserve"> vallen, ongeacht het type accounthouder (intern, extern, tijdelijk). De richtlijn geldt voor alle functionarissen binnen </w:t>
      </w:r>
      <w:r>
        <w:t xml:space="preserve">onze instelling </w:t>
      </w:r>
      <w:r w:rsidRPr="000E4252">
        <w:t>die betrokken zijn bij identiteit- en toegangsbeheer, gegevensverwerking of juridische toetsing van verzoeken met betrekking tot overledenen.</w:t>
      </w:r>
    </w:p>
    <w:p w14:paraId="049283F2" w14:textId="7995B4A7" w:rsidR="009F250E" w:rsidRDefault="000E4252" w:rsidP="009F250E">
      <w:pPr>
        <w:pStyle w:val="Kop2"/>
      </w:pPr>
      <w:bookmarkStart w:id="5" w:name="_Toc196476640"/>
      <w:r>
        <w:t>Definities</w:t>
      </w:r>
      <w:r w:rsidR="00407BAC">
        <w:t xml:space="preserve"> en terminologie</w:t>
      </w:r>
      <w:bookmarkEnd w:id="5"/>
    </w:p>
    <w:p w14:paraId="64442F00" w14:textId="64357E30" w:rsidR="009F250E" w:rsidRDefault="009F250E" w:rsidP="009F250E">
      <w:pPr>
        <w:pStyle w:val="BasistekstSURF"/>
      </w:pPr>
    </w:p>
    <w:tbl>
      <w:tblPr>
        <w:tblStyle w:val="TabelstijllichtgroenSURF"/>
        <w:tblW w:w="0" w:type="auto"/>
        <w:tblLook w:val="04A0" w:firstRow="1" w:lastRow="0" w:firstColumn="1" w:lastColumn="0" w:noHBand="0" w:noVBand="1"/>
      </w:tblPr>
      <w:tblGrid>
        <w:gridCol w:w="2263"/>
        <w:gridCol w:w="6401"/>
      </w:tblGrid>
      <w:tr w:rsidR="00407BAC" w14:paraId="150199C6" w14:textId="77777777" w:rsidTr="00407BAC">
        <w:trPr>
          <w:cnfStyle w:val="100000000000" w:firstRow="1" w:lastRow="0" w:firstColumn="0" w:lastColumn="0" w:oddVBand="0" w:evenVBand="0" w:oddHBand="0" w:evenHBand="0" w:firstRowFirstColumn="0" w:firstRowLastColumn="0" w:lastRowFirstColumn="0" w:lastRowLastColumn="0"/>
        </w:trPr>
        <w:tc>
          <w:tcPr>
            <w:tcW w:w="2263" w:type="dxa"/>
          </w:tcPr>
          <w:p w14:paraId="5128377C" w14:textId="7A0DA014" w:rsidR="00407BAC" w:rsidRPr="00407BAC" w:rsidRDefault="00407BAC" w:rsidP="009F250E">
            <w:pPr>
              <w:pStyle w:val="BasistekstSURF"/>
              <w:rPr>
                <w:b/>
                <w:bCs/>
              </w:rPr>
            </w:pPr>
            <w:r w:rsidRPr="00407BAC">
              <w:rPr>
                <w:b/>
                <w:bCs/>
              </w:rPr>
              <w:t>Term</w:t>
            </w:r>
          </w:p>
        </w:tc>
        <w:tc>
          <w:tcPr>
            <w:tcW w:w="6401" w:type="dxa"/>
          </w:tcPr>
          <w:p w14:paraId="0EE57D39" w14:textId="4AC5DAEC" w:rsidR="00407BAC" w:rsidRPr="00407BAC" w:rsidRDefault="00407BAC" w:rsidP="009F250E">
            <w:pPr>
              <w:pStyle w:val="BasistekstSURF"/>
              <w:rPr>
                <w:b/>
                <w:bCs/>
              </w:rPr>
            </w:pPr>
            <w:r w:rsidRPr="00407BAC">
              <w:rPr>
                <w:b/>
                <w:bCs/>
              </w:rPr>
              <w:t>Toelichting</w:t>
            </w:r>
          </w:p>
        </w:tc>
      </w:tr>
      <w:tr w:rsidR="00407BAC" w14:paraId="3B332339" w14:textId="77777777" w:rsidTr="00407BAC">
        <w:tc>
          <w:tcPr>
            <w:tcW w:w="2263" w:type="dxa"/>
          </w:tcPr>
          <w:p w14:paraId="7974FEE4" w14:textId="317BE6B3" w:rsidR="00407BAC" w:rsidRDefault="00407BAC" w:rsidP="009F250E">
            <w:pPr>
              <w:pStyle w:val="BasistekstSURF"/>
            </w:pPr>
            <w:r>
              <w:t>Accounthouder</w:t>
            </w:r>
          </w:p>
        </w:tc>
        <w:tc>
          <w:tcPr>
            <w:tcW w:w="6401" w:type="dxa"/>
          </w:tcPr>
          <w:p w14:paraId="1863795A" w14:textId="47587368" w:rsidR="00407BAC" w:rsidRDefault="00407BAC" w:rsidP="009F250E">
            <w:pPr>
              <w:pStyle w:val="BasistekstSURF"/>
            </w:pPr>
            <w:r>
              <w:t>Een natuurlijke persoon aan wie een gebruikersaccount is toegekend.</w:t>
            </w:r>
          </w:p>
        </w:tc>
      </w:tr>
      <w:tr w:rsidR="00407BAC" w14:paraId="50BB3030" w14:textId="77777777" w:rsidTr="00407BAC">
        <w:tc>
          <w:tcPr>
            <w:tcW w:w="2263" w:type="dxa"/>
          </w:tcPr>
          <w:p w14:paraId="33DB1E05" w14:textId="38A11228" w:rsidR="00407BAC" w:rsidRDefault="00407BAC" w:rsidP="009F250E">
            <w:pPr>
              <w:pStyle w:val="BasistekstSURF"/>
            </w:pPr>
            <w:r>
              <w:t>Nabestaanden</w:t>
            </w:r>
          </w:p>
        </w:tc>
        <w:tc>
          <w:tcPr>
            <w:tcW w:w="6401" w:type="dxa"/>
          </w:tcPr>
          <w:p w14:paraId="781B7743" w14:textId="5CF1C71A" w:rsidR="00407BAC" w:rsidRDefault="00407BAC" w:rsidP="009F250E">
            <w:pPr>
              <w:pStyle w:val="BasistekstSURF"/>
            </w:pPr>
            <w:r>
              <w:t>Familieleden of wettelijke vertegenwoordigers van de overledene.</w:t>
            </w:r>
          </w:p>
        </w:tc>
      </w:tr>
      <w:tr w:rsidR="00407BAC" w14:paraId="61C5E586" w14:textId="77777777" w:rsidTr="00407BAC">
        <w:tc>
          <w:tcPr>
            <w:tcW w:w="2263" w:type="dxa"/>
          </w:tcPr>
          <w:p w14:paraId="38347C07" w14:textId="4F880998" w:rsidR="00407BAC" w:rsidRDefault="00407BAC" w:rsidP="009F250E">
            <w:pPr>
              <w:pStyle w:val="BasistekstSURF"/>
            </w:pPr>
            <w:r>
              <w:t>Overlijdensmelding</w:t>
            </w:r>
          </w:p>
        </w:tc>
        <w:tc>
          <w:tcPr>
            <w:tcW w:w="6401" w:type="dxa"/>
          </w:tcPr>
          <w:p w14:paraId="5086E32C" w14:textId="4BEF1AAD" w:rsidR="00407BAC" w:rsidRDefault="00407BAC" w:rsidP="009F250E">
            <w:pPr>
              <w:pStyle w:val="BasistekstSURF"/>
            </w:pPr>
            <w:r>
              <w:t>Een officiële kennisgeving van overlijden, ondersteund met documentatie.</w:t>
            </w:r>
          </w:p>
        </w:tc>
      </w:tr>
      <w:tr w:rsidR="00407BAC" w14:paraId="15BAD6CE" w14:textId="77777777" w:rsidTr="00407BAC">
        <w:tc>
          <w:tcPr>
            <w:tcW w:w="2263" w:type="dxa"/>
          </w:tcPr>
          <w:p w14:paraId="00033E05" w14:textId="344EDB69" w:rsidR="00407BAC" w:rsidRDefault="00407BAC" w:rsidP="009F250E">
            <w:pPr>
              <w:pStyle w:val="BasistekstSURF"/>
            </w:pPr>
            <w:r>
              <w:t>Erfrechtelijke vertegenwoordiging</w:t>
            </w:r>
          </w:p>
        </w:tc>
        <w:tc>
          <w:tcPr>
            <w:tcW w:w="6401" w:type="dxa"/>
          </w:tcPr>
          <w:p w14:paraId="176EEE5B" w14:textId="7CE7B502" w:rsidR="00407BAC" w:rsidRDefault="00407BAC" w:rsidP="009F250E">
            <w:pPr>
              <w:pStyle w:val="BasistekstSURF"/>
            </w:pPr>
            <w:r>
              <w:t>Persoon die juridisch gemachtigd is namens de overledene op te treden.</w:t>
            </w:r>
          </w:p>
        </w:tc>
      </w:tr>
      <w:tr w:rsidR="00407BAC" w14:paraId="21F200DA" w14:textId="77777777" w:rsidTr="00407BAC">
        <w:tc>
          <w:tcPr>
            <w:tcW w:w="2263" w:type="dxa"/>
          </w:tcPr>
          <w:p w14:paraId="2ABABD80" w14:textId="1D2C5E54" w:rsidR="00407BAC" w:rsidRDefault="00407BAC" w:rsidP="009F250E">
            <w:pPr>
              <w:pStyle w:val="BasistekstSURF"/>
            </w:pPr>
            <w:r>
              <w:t>Gegevensoverdracht</w:t>
            </w:r>
          </w:p>
        </w:tc>
        <w:tc>
          <w:tcPr>
            <w:tcW w:w="6401" w:type="dxa"/>
          </w:tcPr>
          <w:p w14:paraId="5904A31A" w14:textId="1C67CC81" w:rsidR="00407BAC" w:rsidRDefault="00407BAC" w:rsidP="009F250E">
            <w:pPr>
              <w:pStyle w:val="BasistekstSURF"/>
            </w:pPr>
            <w:r>
              <w:t>Overdracht van digitale informatie aan een gerechtigde derde partij.</w:t>
            </w:r>
          </w:p>
        </w:tc>
      </w:tr>
    </w:tbl>
    <w:p w14:paraId="648787CF" w14:textId="77777777" w:rsidR="00407BAC" w:rsidRDefault="00407BAC" w:rsidP="009F250E">
      <w:pPr>
        <w:pStyle w:val="BasistekstSURF"/>
      </w:pPr>
    </w:p>
    <w:p w14:paraId="60DCB95D" w14:textId="77777777" w:rsidR="000E4252" w:rsidRPr="00AE61B4" w:rsidRDefault="000E4252" w:rsidP="00AE61B4">
      <w:pPr>
        <w:pStyle w:val="BasistekstSURF"/>
      </w:pPr>
    </w:p>
    <w:p w14:paraId="0E91C5F3" w14:textId="3F1250E1" w:rsidR="00633AAC" w:rsidRDefault="000E4252" w:rsidP="00633AAC">
      <w:pPr>
        <w:pStyle w:val="Kop1"/>
      </w:pPr>
      <w:bookmarkStart w:id="6" w:name="_Toc196476641"/>
      <w:r>
        <w:lastRenderedPageBreak/>
        <w:t>Richtlijn</w:t>
      </w:r>
      <w:bookmarkEnd w:id="6"/>
    </w:p>
    <w:p w14:paraId="1C1EDDCE" w14:textId="77777777" w:rsidR="000E4252" w:rsidRPr="000E4252" w:rsidRDefault="000E4252" w:rsidP="000E4252">
      <w:pPr>
        <w:pStyle w:val="BasistekstSURF"/>
      </w:pPr>
    </w:p>
    <w:p w14:paraId="0963C5D6" w14:textId="1F0916C3" w:rsidR="00633AAC" w:rsidRDefault="000E4252" w:rsidP="00633AAC">
      <w:pPr>
        <w:pStyle w:val="Kop2"/>
      </w:pPr>
      <w:bookmarkStart w:id="7" w:name="_Toc196476642"/>
      <w:r>
        <w:t>Principes</w:t>
      </w:r>
      <w:bookmarkEnd w:id="7"/>
    </w:p>
    <w:p w14:paraId="3A4704AE" w14:textId="116B7B54" w:rsidR="00E507D2" w:rsidRDefault="00E507D2" w:rsidP="00E507D2">
      <w:pPr>
        <w:pStyle w:val="BasistekstSURF"/>
      </w:pPr>
      <w:r>
        <w:t>De volgende principes liggen ten grondslag aan het handelen bij overlijden van een accounthouder.</w:t>
      </w:r>
    </w:p>
    <w:p w14:paraId="07329D9B" w14:textId="77777777" w:rsidR="00E507D2" w:rsidRPr="00E507D2" w:rsidRDefault="00E507D2" w:rsidP="00E507D2">
      <w:pPr>
        <w:pStyle w:val="BasistekstSURF"/>
        <w:numPr>
          <w:ilvl w:val="0"/>
          <w:numId w:val="29"/>
        </w:numPr>
        <w:rPr>
          <w:b/>
          <w:bCs/>
        </w:rPr>
      </w:pPr>
      <w:r w:rsidRPr="00E507D2">
        <w:rPr>
          <w:b/>
          <w:bCs/>
        </w:rPr>
        <w:t>Beveiliging voorop</w:t>
      </w:r>
    </w:p>
    <w:p w14:paraId="518B6372" w14:textId="20CD834B" w:rsidR="00E507D2" w:rsidRDefault="00E507D2" w:rsidP="00E507D2">
      <w:pPr>
        <w:pStyle w:val="BasistekstSURF"/>
        <w:ind w:left="720"/>
      </w:pPr>
      <w:r>
        <w:t>Accounts van overleden accounthouders worden beschouwd als potentiële risico-objecten en moeten tijdig worden afgeschermd.</w:t>
      </w:r>
    </w:p>
    <w:p w14:paraId="1046337C" w14:textId="77777777" w:rsidR="00E507D2" w:rsidRPr="00E507D2" w:rsidRDefault="00E507D2" w:rsidP="00E507D2">
      <w:pPr>
        <w:pStyle w:val="BasistekstSURF"/>
        <w:numPr>
          <w:ilvl w:val="0"/>
          <w:numId w:val="29"/>
        </w:numPr>
        <w:rPr>
          <w:b/>
          <w:bCs/>
        </w:rPr>
      </w:pPr>
      <w:r w:rsidRPr="00E507D2">
        <w:rPr>
          <w:b/>
          <w:bCs/>
        </w:rPr>
        <w:t>Rechtmatigheid van toegang</w:t>
      </w:r>
    </w:p>
    <w:p w14:paraId="6B72FD41" w14:textId="40B8E56C" w:rsidR="00E507D2" w:rsidRDefault="00E507D2" w:rsidP="00E507D2">
      <w:pPr>
        <w:pStyle w:val="BasistekstSURF"/>
        <w:ind w:left="720"/>
      </w:pPr>
      <w:r>
        <w:t>Gegevens mogen alleen worden ingezien of overgedragen aan personen met aantoonbare juridische bevoegdheid.</w:t>
      </w:r>
    </w:p>
    <w:p w14:paraId="77A0349B" w14:textId="77777777" w:rsidR="00E507D2" w:rsidRPr="00E507D2" w:rsidRDefault="00E507D2" w:rsidP="00E507D2">
      <w:pPr>
        <w:pStyle w:val="BasistekstSURF"/>
        <w:numPr>
          <w:ilvl w:val="0"/>
          <w:numId w:val="29"/>
        </w:numPr>
        <w:rPr>
          <w:b/>
          <w:bCs/>
        </w:rPr>
      </w:pPr>
      <w:r w:rsidRPr="00E507D2">
        <w:rPr>
          <w:b/>
          <w:bCs/>
        </w:rPr>
        <w:t>Privacybescherming blijft gelden</w:t>
      </w:r>
    </w:p>
    <w:p w14:paraId="356A9595" w14:textId="2458A434" w:rsidR="00E507D2" w:rsidRDefault="00E507D2" w:rsidP="00E507D2">
      <w:pPr>
        <w:pStyle w:val="BasistekstSURF"/>
        <w:ind w:left="720"/>
      </w:pPr>
      <w:r>
        <w:t>Ook na overlijden is zorgvuldige omgang met persoonsgegevens verplicht.</w:t>
      </w:r>
    </w:p>
    <w:p w14:paraId="3F8E00F6" w14:textId="77777777" w:rsidR="00E507D2" w:rsidRPr="00E507D2" w:rsidRDefault="00E507D2" w:rsidP="00E507D2">
      <w:pPr>
        <w:pStyle w:val="BasistekstSURF"/>
        <w:numPr>
          <w:ilvl w:val="0"/>
          <w:numId w:val="29"/>
        </w:numPr>
        <w:rPr>
          <w:b/>
          <w:bCs/>
        </w:rPr>
      </w:pPr>
      <w:r w:rsidRPr="00E507D2">
        <w:rPr>
          <w:b/>
          <w:bCs/>
        </w:rPr>
        <w:t>Minimale gegevensverwerking</w:t>
      </w:r>
    </w:p>
    <w:p w14:paraId="54F94F6B" w14:textId="295F13F9" w:rsidR="00E507D2" w:rsidRDefault="00E507D2" w:rsidP="00E507D2">
      <w:pPr>
        <w:pStyle w:val="BasistekstSURF"/>
        <w:ind w:left="720"/>
      </w:pPr>
      <w:r>
        <w:t>Alleen strikt noodzakelijke gegevens worden verwerkt in het kader van deze richtlijn.</w:t>
      </w:r>
    </w:p>
    <w:p w14:paraId="76CE9B4D" w14:textId="77777777" w:rsidR="00E507D2" w:rsidRPr="00E507D2" w:rsidRDefault="00E507D2" w:rsidP="00E507D2">
      <w:pPr>
        <w:pStyle w:val="BasistekstSURF"/>
        <w:numPr>
          <w:ilvl w:val="0"/>
          <w:numId w:val="29"/>
        </w:numPr>
        <w:rPr>
          <w:b/>
          <w:bCs/>
        </w:rPr>
      </w:pPr>
      <w:r w:rsidRPr="00E507D2">
        <w:rPr>
          <w:b/>
          <w:bCs/>
        </w:rPr>
        <w:t>Transparantie richting nabestaanden</w:t>
      </w:r>
    </w:p>
    <w:p w14:paraId="3E9C62FB" w14:textId="318F53B6" w:rsidR="00E507D2" w:rsidRPr="00AB0414" w:rsidRDefault="00E507D2" w:rsidP="00E507D2">
      <w:pPr>
        <w:pStyle w:val="BasistekstSURF"/>
        <w:ind w:left="720"/>
      </w:pPr>
      <w:r>
        <w:t>Communicatie met betrokkenen geschiedt duidelijk en gecontroleerd.</w:t>
      </w:r>
    </w:p>
    <w:p w14:paraId="55A9FD91" w14:textId="16D9F78A" w:rsidR="00E3711B" w:rsidRDefault="00E507D2" w:rsidP="00E3711B">
      <w:pPr>
        <w:pStyle w:val="Kop2"/>
      </w:pPr>
      <w:bookmarkStart w:id="8" w:name="_Toc196476643"/>
      <w:r>
        <w:t>Melden van overlijden</w:t>
      </w:r>
      <w:bookmarkEnd w:id="8"/>
    </w:p>
    <w:p w14:paraId="117E6EF5" w14:textId="19E244AC" w:rsidR="00E507D2" w:rsidRDefault="00E507D2" w:rsidP="00E3711B">
      <w:pPr>
        <w:pStyle w:val="BasistekstSURF"/>
      </w:pPr>
      <w:r w:rsidRPr="00E507D2">
        <w:t xml:space="preserve">Het zorgvuldig en controleerbaar vastleggen van een overlijdensmelding is </w:t>
      </w:r>
      <w:r>
        <w:t>belangrijk</w:t>
      </w:r>
      <w:r w:rsidRPr="00E507D2">
        <w:t xml:space="preserve"> voor het in gang zetten van vervolgacties. De melding vormt het formele startpunt voor het blokkeren van toegang en het waarborgen van gegevensbescherming.</w:t>
      </w:r>
    </w:p>
    <w:p w14:paraId="41E9BB32" w14:textId="77777777" w:rsidR="00E507D2" w:rsidRDefault="00E507D2" w:rsidP="00E3711B">
      <w:pPr>
        <w:pStyle w:val="BasistekstSURF"/>
      </w:pPr>
    </w:p>
    <w:p w14:paraId="69440546" w14:textId="3D82E5FA" w:rsidR="00E507D2" w:rsidRPr="00E507D2" w:rsidRDefault="00E507D2" w:rsidP="00E3711B">
      <w:pPr>
        <w:pStyle w:val="BasistekstSURF"/>
        <w:rPr>
          <w:b/>
          <w:bCs/>
        </w:rPr>
      </w:pPr>
      <w:r w:rsidRPr="00E507D2">
        <w:rPr>
          <w:b/>
          <w:bCs/>
        </w:rPr>
        <w:t>Vereisten</w:t>
      </w:r>
    </w:p>
    <w:p w14:paraId="6FFE83FD" w14:textId="77777777" w:rsidR="00E507D2" w:rsidRDefault="00E507D2" w:rsidP="00E507D2">
      <w:pPr>
        <w:pStyle w:val="BasistekstSURF"/>
        <w:numPr>
          <w:ilvl w:val="0"/>
          <w:numId w:val="29"/>
        </w:numPr>
      </w:pPr>
      <w:r>
        <w:t>Een overlijdensmelding moet worden ondersteund met een kopie van een officiële overlijdensakte.</w:t>
      </w:r>
    </w:p>
    <w:p w14:paraId="121A8610" w14:textId="45EDAB72" w:rsidR="00E507D2" w:rsidRDefault="00E507D2" w:rsidP="00E507D2">
      <w:pPr>
        <w:pStyle w:val="BasistekstSURF"/>
        <w:numPr>
          <w:ilvl w:val="0"/>
          <w:numId w:val="29"/>
        </w:numPr>
      </w:pPr>
      <w:r>
        <w:t>Bij verzoek tot gegevensoverdracht of inzage is ook een verklaring van erfrecht of andere juridische machtiging vereist.</w:t>
      </w:r>
    </w:p>
    <w:p w14:paraId="4A16BB5D" w14:textId="7E217232" w:rsidR="00E507D2" w:rsidRDefault="00E507D2" w:rsidP="00E3711B">
      <w:pPr>
        <w:pStyle w:val="BasistekstSURF"/>
        <w:numPr>
          <w:ilvl w:val="0"/>
          <w:numId w:val="29"/>
        </w:numPr>
      </w:pPr>
      <w:r>
        <w:t>Meldingen en bijlagen worden geregistreerd als formele input voor beoordeling en verdere acties.</w:t>
      </w:r>
    </w:p>
    <w:p w14:paraId="653A90F7" w14:textId="54375E82" w:rsidR="00E507D2" w:rsidRDefault="00E507D2" w:rsidP="00E507D2">
      <w:pPr>
        <w:pStyle w:val="Kop2"/>
      </w:pPr>
      <w:bookmarkStart w:id="9" w:name="_Toc196476644"/>
      <w:r>
        <w:t>Blokkeren van accounts</w:t>
      </w:r>
      <w:bookmarkEnd w:id="9"/>
    </w:p>
    <w:p w14:paraId="65BDDC2A" w14:textId="282A449F" w:rsidR="00E507D2" w:rsidRPr="00E507D2" w:rsidRDefault="00E507D2" w:rsidP="00E507D2">
      <w:pPr>
        <w:pStyle w:val="BasistekstSURF"/>
      </w:pPr>
      <w:r w:rsidRPr="00E507D2">
        <w:t>Om het risico op ongeautoriseerde toegang te minimaliseren, dient het gebruikersaccount na overlijden direct buiten gebruik te worden gesteld. Dit voorkomt onrechtmatige toegang tot systemen en (persoons)gegevens.</w:t>
      </w:r>
    </w:p>
    <w:p w14:paraId="12D83E5B" w14:textId="77777777" w:rsidR="00E507D2" w:rsidRDefault="00E507D2" w:rsidP="00E507D2">
      <w:pPr>
        <w:pStyle w:val="BasistekstSURF"/>
      </w:pPr>
    </w:p>
    <w:p w14:paraId="602F5DA5" w14:textId="5C331DB4" w:rsidR="00E507D2" w:rsidRPr="00E507D2" w:rsidRDefault="00E507D2" w:rsidP="00E507D2">
      <w:pPr>
        <w:pStyle w:val="BasistekstSURF"/>
        <w:rPr>
          <w:b/>
          <w:bCs/>
        </w:rPr>
      </w:pPr>
      <w:r w:rsidRPr="00E507D2">
        <w:rPr>
          <w:b/>
          <w:bCs/>
        </w:rPr>
        <w:t>Vereisten</w:t>
      </w:r>
    </w:p>
    <w:p w14:paraId="4E69B680" w14:textId="78A47D14" w:rsidR="00E507D2" w:rsidRDefault="00E507D2" w:rsidP="00E507D2">
      <w:pPr>
        <w:pStyle w:val="BasistekstSURF"/>
        <w:numPr>
          <w:ilvl w:val="0"/>
          <w:numId w:val="30"/>
        </w:numPr>
      </w:pPr>
      <w:r>
        <w:t xml:space="preserve">Binnen één werkdag na verificatie van overlijden </w:t>
      </w:r>
      <w:r w:rsidR="5BBD54A4">
        <w:t>moe</w:t>
      </w:r>
      <w:r>
        <w:t>t het gebruikersaccount worden geblokkeerd.</w:t>
      </w:r>
    </w:p>
    <w:p w14:paraId="488B26F0" w14:textId="77777777" w:rsidR="00E507D2" w:rsidRDefault="00E507D2" w:rsidP="00E507D2">
      <w:pPr>
        <w:pStyle w:val="BasistekstSURF"/>
        <w:numPr>
          <w:ilvl w:val="0"/>
          <w:numId w:val="30"/>
        </w:numPr>
      </w:pPr>
      <w:r>
        <w:t>Toegangsrechten, authenticatiemiddelen (zoals tokens, pasjes, certificaten) en rechten binnen systemen moeten worden ingetrokken.</w:t>
      </w:r>
    </w:p>
    <w:p w14:paraId="0CDCEEBF" w14:textId="1527E9F2" w:rsidR="00E507D2" w:rsidRDefault="00E507D2" w:rsidP="00E507D2">
      <w:pPr>
        <w:pStyle w:val="BasistekstSURF"/>
        <w:numPr>
          <w:ilvl w:val="0"/>
          <w:numId w:val="30"/>
        </w:numPr>
      </w:pPr>
      <w:r>
        <w:t>Het account wordt gemarkeerd als ‘inactief wegens overlijden’ in de centrale gebruikersadministratie.</w:t>
      </w:r>
    </w:p>
    <w:p w14:paraId="12BFC605" w14:textId="0402DF09" w:rsidR="00E507D2" w:rsidRDefault="00E507D2" w:rsidP="00E507D2">
      <w:pPr>
        <w:pStyle w:val="Kop2"/>
      </w:pPr>
      <w:bookmarkStart w:id="10" w:name="_Toc196476645"/>
      <w:r>
        <w:lastRenderedPageBreak/>
        <w:t>Bewaring van gegevens</w:t>
      </w:r>
      <w:bookmarkEnd w:id="10"/>
    </w:p>
    <w:p w14:paraId="2D2BEA53" w14:textId="726EDF48" w:rsidR="00E507D2" w:rsidRDefault="00E507D2" w:rsidP="00E507D2">
      <w:pPr>
        <w:pStyle w:val="BasistekstSURF"/>
      </w:pPr>
      <w:r>
        <w:t xml:space="preserve">Onze instelling </w:t>
      </w:r>
      <w:r w:rsidR="2533D529">
        <w:t>moe</w:t>
      </w:r>
      <w:r>
        <w:t>t voldoen aan bewaartermijnen en wettelijke verplichtingen met betrekking tot persoonsgegevens. Daarnaast moet er voldoende tijd zijn om rechtmatige verzoeken tot gegevensoverdracht te kunnen behandelen.</w:t>
      </w:r>
    </w:p>
    <w:p w14:paraId="2B3BFA8E" w14:textId="77777777" w:rsidR="00E507D2" w:rsidRDefault="00E507D2" w:rsidP="00E507D2">
      <w:pPr>
        <w:pStyle w:val="BasistekstSURF"/>
      </w:pPr>
    </w:p>
    <w:p w14:paraId="2D5F08C8" w14:textId="23A6C56F" w:rsidR="00E507D2" w:rsidRPr="00E507D2" w:rsidRDefault="00E507D2" w:rsidP="00E507D2">
      <w:pPr>
        <w:pStyle w:val="BasistekstSURF"/>
        <w:rPr>
          <w:b/>
          <w:bCs/>
        </w:rPr>
      </w:pPr>
      <w:r w:rsidRPr="00E507D2">
        <w:rPr>
          <w:b/>
          <w:bCs/>
        </w:rPr>
        <w:t>Vereisten</w:t>
      </w:r>
    </w:p>
    <w:p w14:paraId="1772969E" w14:textId="77777777" w:rsidR="00E507D2" w:rsidRDefault="00E507D2" w:rsidP="00E507D2">
      <w:pPr>
        <w:pStyle w:val="BasistekstSURF"/>
        <w:numPr>
          <w:ilvl w:val="0"/>
          <w:numId w:val="31"/>
        </w:numPr>
      </w:pPr>
      <w:r>
        <w:t>Het gebruikersaccount en bijbehorende gegevens worden gedurende een bewaartermijn van zes maanden bewaard.</w:t>
      </w:r>
    </w:p>
    <w:p w14:paraId="2208F85A" w14:textId="77777777" w:rsidR="00E507D2" w:rsidRDefault="00E507D2" w:rsidP="00E507D2">
      <w:pPr>
        <w:pStyle w:val="BasistekstSURF"/>
        <w:numPr>
          <w:ilvl w:val="0"/>
          <w:numId w:val="31"/>
        </w:numPr>
      </w:pPr>
      <w:r>
        <w:t>Tijdens deze termijn kunnen gerechtigde partijen een verzoek tot gegevensoverdracht indienen.</w:t>
      </w:r>
    </w:p>
    <w:p w14:paraId="7523B38C" w14:textId="055470F8" w:rsidR="00E507D2" w:rsidRDefault="00E507D2" w:rsidP="00E507D2">
      <w:pPr>
        <w:pStyle w:val="BasistekstSURF"/>
        <w:numPr>
          <w:ilvl w:val="0"/>
          <w:numId w:val="31"/>
        </w:numPr>
      </w:pPr>
      <w:r>
        <w:t xml:space="preserve">Na afloop van de bewaartermijn vindt verwijdering plaats </w:t>
      </w:r>
      <w:r w:rsidR="72F87FEA">
        <w:t>volgens</w:t>
      </w:r>
      <w:r>
        <w:t xml:space="preserve"> vastgestelde retentieprocedures, tenzij wet</w:t>
      </w:r>
      <w:r w:rsidR="528D8FD3">
        <w:t>- of regel</w:t>
      </w:r>
      <w:r>
        <w:t>geving anders vereist.</w:t>
      </w:r>
    </w:p>
    <w:p w14:paraId="75ABE835" w14:textId="360ECF3D" w:rsidR="00E507D2" w:rsidRDefault="00E507D2" w:rsidP="00E507D2">
      <w:pPr>
        <w:pStyle w:val="Kop2"/>
      </w:pPr>
      <w:bookmarkStart w:id="11" w:name="_Toc196476646"/>
      <w:r>
        <w:t>Toegang voor derden</w:t>
      </w:r>
      <w:bookmarkEnd w:id="11"/>
    </w:p>
    <w:p w14:paraId="05F28D08" w14:textId="4C34E735" w:rsidR="00E507D2" w:rsidRDefault="00E507D2" w:rsidP="00E507D2">
      <w:pPr>
        <w:pStyle w:val="BasistekstSURF"/>
      </w:pPr>
      <w:r w:rsidRPr="00E507D2">
        <w:t>Inzage of overdracht van gegevens aan derden is alleen toegestaan wanneer zij aantoonbaar bevoegd zijn. De beoordeling hiervan vraagt om zorgvuldige toetsing en eenduidige besluitvorming.</w:t>
      </w:r>
    </w:p>
    <w:p w14:paraId="6F5749F6" w14:textId="77777777" w:rsidR="00E507D2" w:rsidRDefault="00E507D2" w:rsidP="00E507D2">
      <w:pPr>
        <w:pStyle w:val="BasistekstSURF"/>
      </w:pPr>
    </w:p>
    <w:p w14:paraId="34D79FAB" w14:textId="7277CAB9" w:rsidR="00E507D2" w:rsidRPr="00E507D2" w:rsidRDefault="00E507D2" w:rsidP="00E507D2">
      <w:pPr>
        <w:pStyle w:val="BasistekstSURF"/>
        <w:rPr>
          <w:b/>
          <w:bCs/>
        </w:rPr>
      </w:pPr>
      <w:r w:rsidRPr="00E507D2">
        <w:rPr>
          <w:b/>
          <w:bCs/>
        </w:rPr>
        <w:t>Vereisten</w:t>
      </w:r>
    </w:p>
    <w:p w14:paraId="23A02CAA" w14:textId="77777777" w:rsidR="002513A1" w:rsidRDefault="002513A1" w:rsidP="002513A1">
      <w:pPr>
        <w:pStyle w:val="BasistekstSURF"/>
        <w:numPr>
          <w:ilvl w:val="0"/>
          <w:numId w:val="32"/>
        </w:numPr>
      </w:pPr>
      <w:r>
        <w:t>Alleen partijen met een geverifieerde erfrechtelijke of juridische bevoegdheid kunnen toegang of overdracht van gegevens verkrijgen.</w:t>
      </w:r>
    </w:p>
    <w:p w14:paraId="57172440" w14:textId="1D249C87" w:rsidR="00FD627F" w:rsidRDefault="00FD627F" w:rsidP="002513A1">
      <w:pPr>
        <w:pStyle w:val="BasistekstSURF"/>
        <w:numPr>
          <w:ilvl w:val="0"/>
          <w:numId w:val="32"/>
        </w:numPr>
      </w:pPr>
      <w:r w:rsidRPr="00FD627F">
        <w:t>Verzoeken worden beoordeeld door een daartoe aangewezen functionaris met verantwoordelijkheid voor privacy, in afstemming met juridisch deskundige(n).</w:t>
      </w:r>
    </w:p>
    <w:p w14:paraId="7473473B" w14:textId="2CBDF691" w:rsidR="00E507D2" w:rsidRDefault="002513A1" w:rsidP="00E507D2">
      <w:pPr>
        <w:pStyle w:val="BasistekstSURF"/>
        <w:numPr>
          <w:ilvl w:val="0"/>
          <w:numId w:val="32"/>
        </w:numPr>
      </w:pPr>
      <w:r>
        <w:t>Gegevensoverdracht geschiedt uitsluitend via beveiligde middelen en wordt geregistreerd.</w:t>
      </w:r>
    </w:p>
    <w:p w14:paraId="05808FD5" w14:textId="42DF34FD" w:rsidR="00E507D2" w:rsidRDefault="002513A1" w:rsidP="00E507D2">
      <w:pPr>
        <w:pStyle w:val="Kop2"/>
      </w:pPr>
      <w:bookmarkStart w:id="12" w:name="_Toc196476647"/>
      <w:proofErr w:type="spellStart"/>
      <w:r>
        <w:t>Logging</w:t>
      </w:r>
      <w:proofErr w:type="spellEnd"/>
      <w:r>
        <w:t xml:space="preserve"> en controle</w:t>
      </w:r>
      <w:bookmarkEnd w:id="12"/>
    </w:p>
    <w:p w14:paraId="1A10FADE" w14:textId="1BE0D214" w:rsidR="002513A1" w:rsidRDefault="002513A1" w:rsidP="00E507D2">
      <w:pPr>
        <w:pStyle w:val="BasistekstSURF"/>
      </w:pPr>
      <w:r w:rsidRPr="002513A1">
        <w:t xml:space="preserve">Om de naleving van deze richtlijn te borgen en verantwoording mogelijk te maken, is een sluitende </w:t>
      </w:r>
      <w:proofErr w:type="spellStart"/>
      <w:r w:rsidRPr="002513A1">
        <w:t>logging</w:t>
      </w:r>
      <w:proofErr w:type="spellEnd"/>
      <w:r w:rsidRPr="002513A1">
        <w:t xml:space="preserve"> van alle handelingen vereist. Ook biedt dit inzicht in het tijdig en correct uitvoeren van acties.</w:t>
      </w:r>
    </w:p>
    <w:p w14:paraId="55274C07" w14:textId="77777777" w:rsidR="002513A1" w:rsidRDefault="002513A1" w:rsidP="00E507D2">
      <w:pPr>
        <w:pStyle w:val="BasistekstSURF"/>
      </w:pPr>
    </w:p>
    <w:p w14:paraId="1228DC71" w14:textId="25CE6462" w:rsidR="002513A1" w:rsidRPr="002513A1" w:rsidRDefault="002513A1" w:rsidP="00E507D2">
      <w:pPr>
        <w:pStyle w:val="BasistekstSURF"/>
        <w:rPr>
          <w:b/>
          <w:bCs/>
        </w:rPr>
      </w:pPr>
      <w:r w:rsidRPr="002513A1">
        <w:rPr>
          <w:b/>
          <w:bCs/>
        </w:rPr>
        <w:t>Vereisten</w:t>
      </w:r>
    </w:p>
    <w:p w14:paraId="4CDB93A1" w14:textId="77777777" w:rsidR="002513A1" w:rsidRDefault="002513A1" w:rsidP="002513A1">
      <w:pPr>
        <w:pStyle w:val="BasistekstSURF"/>
        <w:numPr>
          <w:ilvl w:val="0"/>
          <w:numId w:val="33"/>
        </w:numPr>
      </w:pPr>
      <w:r>
        <w:t>Alle handelingen met betrekking tot het account van een overleden accounthouder worden gelogd.</w:t>
      </w:r>
    </w:p>
    <w:p w14:paraId="1EBB78C8" w14:textId="7724632F" w:rsidR="002513A1" w:rsidRDefault="002513A1" w:rsidP="002513A1">
      <w:pPr>
        <w:pStyle w:val="BasistekstSURF"/>
        <w:numPr>
          <w:ilvl w:val="0"/>
          <w:numId w:val="33"/>
        </w:numPr>
      </w:pPr>
      <w:r>
        <w:t>Loggegevens worden minimaal 12 maanden bewaard voor auditdoeleinden</w:t>
      </w:r>
      <w:r w:rsidR="74E07B45">
        <w:t xml:space="preserve"> tenzij hier andere verplichtingen gelden vanuit wet- of regelgeving</w:t>
      </w:r>
      <w:r>
        <w:t>.</w:t>
      </w:r>
    </w:p>
    <w:p w14:paraId="0779C34D" w14:textId="4C501112" w:rsidR="00E507D2" w:rsidRDefault="002513A1" w:rsidP="00E507D2">
      <w:pPr>
        <w:pStyle w:val="BasistekstSURF"/>
        <w:numPr>
          <w:ilvl w:val="0"/>
          <w:numId w:val="33"/>
        </w:numPr>
      </w:pPr>
      <w:r>
        <w:t>Er vindt periodiek controle plaats op de correcte toepassing van deze richtlijn.</w:t>
      </w:r>
    </w:p>
    <w:p w14:paraId="65461DE3" w14:textId="35AE344F" w:rsidR="00E507D2" w:rsidRDefault="002513A1" w:rsidP="00E507D2">
      <w:pPr>
        <w:pStyle w:val="Kop2"/>
      </w:pPr>
      <w:bookmarkStart w:id="13" w:name="_Toc196476648"/>
      <w:r>
        <w:t>Communicatie en documentatie</w:t>
      </w:r>
      <w:bookmarkEnd w:id="13"/>
    </w:p>
    <w:p w14:paraId="5E68A064" w14:textId="219D9B43" w:rsidR="00E507D2" w:rsidRDefault="002513A1" w:rsidP="00E507D2">
      <w:pPr>
        <w:pStyle w:val="BasistekstSURF"/>
      </w:pPr>
      <w:r>
        <w:t>Heldere en eenduidige communicatie met nabestaanden voorkomt misverstanden en draagt bij aan een respectvolle afhandeling. Ook documentatie over het verloop van de afhandeling is van belang voor transparantie en toetsbaarheid.</w:t>
      </w:r>
    </w:p>
    <w:p w14:paraId="5E557619" w14:textId="79C2DCA0" w:rsidR="2276BC8B" w:rsidRDefault="2276BC8B">
      <w:r>
        <w:br w:type="page"/>
      </w:r>
    </w:p>
    <w:p w14:paraId="495BF6D2" w14:textId="77777777" w:rsidR="00E507D2" w:rsidRDefault="00E507D2" w:rsidP="00E3711B">
      <w:pPr>
        <w:pStyle w:val="BasistekstSURF"/>
      </w:pPr>
    </w:p>
    <w:p w14:paraId="3CFFE22B" w14:textId="671B9944" w:rsidR="002513A1" w:rsidRPr="002513A1" w:rsidRDefault="002513A1" w:rsidP="00E3711B">
      <w:pPr>
        <w:pStyle w:val="BasistekstSURF"/>
        <w:rPr>
          <w:b/>
          <w:bCs/>
        </w:rPr>
      </w:pPr>
      <w:r w:rsidRPr="002513A1">
        <w:rPr>
          <w:b/>
          <w:bCs/>
        </w:rPr>
        <w:t>Vereisten</w:t>
      </w:r>
    </w:p>
    <w:p w14:paraId="334FAC34" w14:textId="77777777" w:rsidR="002513A1" w:rsidRPr="002513A1" w:rsidRDefault="002513A1" w:rsidP="002513A1">
      <w:pPr>
        <w:pStyle w:val="BasistekstSURF"/>
        <w:numPr>
          <w:ilvl w:val="0"/>
          <w:numId w:val="34"/>
        </w:numPr>
        <w:rPr>
          <w:bCs/>
          <w:iCs/>
        </w:rPr>
      </w:pPr>
      <w:r w:rsidRPr="002513A1">
        <w:rPr>
          <w:bCs/>
          <w:iCs/>
        </w:rPr>
        <w:t>Communicatie richting nabestaanden wordt uitgevoerd door daartoe bevoegde functionarissen.</w:t>
      </w:r>
    </w:p>
    <w:p w14:paraId="128E2647" w14:textId="77777777" w:rsidR="002513A1" w:rsidRPr="002513A1" w:rsidRDefault="002513A1" w:rsidP="002513A1">
      <w:pPr>
        <w:pStyle w:val="BasistekstSURF"/>
        <w:numPr>
          <w:ilvl w:val="0"/>
          <w:numId w:val="34"/>
        </w:numPr>
        <w:rPr>
          <w:bCs/>
          <w:iCs/>
        </w:rPr>
      </w:pPr>
      <w:r w:rsidRPr="002513A1">
        <w:rPr>
          <w:bCs/>
          <w:iCs/>
        </w:rPr>
        <w:t>Informatie over rechten en procedures wordt duidelijk en neutraal verstrekt.</w:t>
      </w:r>
    </w:p>
    <w:p w14:paraId="5BBBB0B9" w14:textId="41C8A172" w:rsidR="002513A1" w:rsidRPr="002513A1" w:rsidRDefault="002513A1" w:rsidP="006D4A05">
      <w:pPr>
        <w:pStyle w:val="BasistekstSURF"/>
        <w:numPr>
          <w:ilvl w:val="0"/>
          <w:numId w:val="34"/>
        </w:numPr>
        <w:rPr>
          <w:b/>
          <w:iCs/>
        </w:rPr>
      </w:pPr>
      <w:r w:rsidRPr="002513A1">
        <w:rPr>
          <w:bCs/>
          <w:iCs/>
        </w:rPr>
        <w:t>Alle documentatie rondom de overlijdensmelding wordt centraal opgeslagen.</w:t>
      </w:r>
    </w:p>
    <w:p w14:paraId="524FEF10" w14:textId="0E76DD11" w:rsidR="00633AAC" w:rsidRDefault="002513A1" w:rsidP="00633AAC">
      <w:pPr>
        <w:pStyle w:val="Kop1"/>
      </w:pPr>
      <w:bookmarkStart w:id="14" w:name="_Toc196476649"/>
      <w:r>
        <w:lastRenderedPageBreak/>
        <w:t>Vaststelling</w:t>
      </w:r>
      <w:bookmarkEnd w:id="14"/>
    </w:p>
    <w:p w14:paraId="010B93BF" w14:textId="77777777" w:rsidR="002513A1" w:rsidRDefault="002513A1" w:rsidP="002513A1">
      <w:pPr>
        <w:pStyle w:val="BasistekstSURF"/>
      </w:pPr>
      <w:r w:rsidRPr="00844401">
        <w:t>D</w:t>
      </w:r>
      <w:r>
        <w:t>eze richtlijn</w:t>
      </w:r>
      <w:r w:rsidRPr="00844401">
        <w:t xml:space="preserve"> is </w:t>
      </w:r>
      <w:r>
        <w:t xml:space="preserve">aldus </w:t>
      </w:r>
      <w:r w:rsidRPr="00844401">
        <w:t>vastgesteld</w:t>
      </w:r>
      <w:r>
        <w:t>.</w:t>
      </w:r>
    </w:p>
    <w:p w14:paraId="342FAD33" w14:textId="77777777" w:rsidR="002513A1" w:rsidRDefault="002513A1" w:rsidP="002513A1">
      <w:pPr>
        <w:pStyle w:val="BasistekstSURF"/>
      </w:pPr>
    </w:p>
    <w:p w14:paraId="24145AD1" w14:textId="77777777" w:rsidR="002513A1" w:rsidRDefault="002513A1" w:rsidP="002513A1">
      <w:pPr>
        <w:pStyle w:val="BasistekstSURF"/>
      </w:pPr>
      <w:r>
        <w:t>[</w:t>
      </w:r>
      <w:r w:rsidRPr="00547020">
        <w:rPr>
          <w:highlight w:val="yellow"/>
        </w:rPr>
        <w:t>Plaats</w:t>
      </w:r>
      <w:r>
        <w:t xml:space="preserve">], </w:t>
      </w:r>
      <w:r w:rsidRPr="00844401">
        <w:t>[</w:t>
      </w:r>
      <w:r>
        <w:rPr>
          <w:highlight w:val="yellow"/>
        </w:rPr>
        <w:t>Datum</w:t>
      </w:r>
      <w:r w:rsidRPr="00844401">
        <w:t>]</w:t>
      </w:r>
      <w:r>
        <w:t>.</w:t>
      </w:r>
    </w:p>
    <w:p w14:paraId="3BECC860" w14:textId="77777777" w:rsidR="002513A1" w:rsidRDefault="002513A1" w:rsidP="002513A1">
      <w:pPr>
        <w:pStyle w:val="BasistekstSURF"/>
      </w:pPr>
    </w:p>
    <w:p w14:paraId="05CFCECD" w14:textId="77777777" w:rsidR="002513A1" w:rsidRDefault="002513A1" w:rsidP="002513A1">
      <w:pPr>
        <w:pStyle w:val="BasistekstSURF"/>
        <w:rPr>
          <w:highlight w:val="yellow"/>
        </w:rPr>
      </w:pPr>
    </w:p>
    <w:p w14:paraId="103D4805" w14:textId="77777777" w:rsidR="002513A1" w:rsidRDefault="002513A1" w:rsidP="002513A1">
      <w:pPr>
        <w:pStyle w:val="BasistekstSURF"/>
        <w:rPr>
          <w:highlight w:val="yellow"/>
        </w:rPr>
      </w:pPr>
      <w:r>
        <w:rPr>
          <w:highlight w:val="yellow"/>
        </w:rPr>
        <w:t>[NAAM]</w:t>
      </w:r>
    </w:p>
    <w:p w14:paraId="1A00AE7A" w14:textId="77777777" w:rsidR="002513A1" w:rsidRPr="00FE0947" w:rsidRDefault="002513A1" w:rsidP="002513A1">
      <w:pPr>
        <w:pStyle w:val="BasistekstSURF"/>
        <w:rPr>
          <w:highlight w:val="yellow"/>
        </w:rPr>
      </w:pPr>
      <w:r w:rsidRPr="00FE0947">
        <w:rPr>
          <w:highlight w:val="yellow"/>
        </w:rPr>
        <w:t>[FUNCTIE].</w:t>
      </w:r>
    </w:p>
    <w:p w14:paraId="27323CD0" w14:textId="77777777" w:rsidR="002513A1" w:rsidRDefault="002513A1" w:rsidP="002513A1">
      <w:pPr>
        <w:pStyle w:val="BasistekstSURF"/>
      </w:pPr>
    </w:p>
    <w:p w14:paraId="4D53BDC5" w14:textId="77777777" w:rsidR="002513A1" w:rsidRDefault="002513A1" w:rsidP="002513A1">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20A40FFA" w14:textId="77777777" w:rsidR="002513A1" w:rsidRDefault="002513A1" w:rsidP="002513A1">
      <w:pPr>
        <w:pStyle w:val="BasistekstSURF"/>
      </w:pPr>
    </w:p>
    <w:p w14:paraId="18FDB49F" w14:textId="77777777" w:rsidR="002513A1" w:rsidRDefault="002513A1" w:rsidP="002513A1">
      <w:pPr>
        <w:pStyle w:val="BasistekstSURF"/>
      </w:pPr>
    </w:p>
    <w:p w14:paraId="27651080" w14:textId="14EA5FA8" w:rsidR="002021D5" w:rsidRDefault="002021D5" w:rsidP="00CD2724">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9FF9" w14:textId="77777777" w:rsidR="00E255A9" w:rsidRDefault="00E255A9">
      <w:r>
        <w:separator/>
      </w:r>
    </w:p>
  </w:endnote>
  <w:endnote w:type="continuationSeparator" w:id="0">
    <w:p w14:paraId="542AC9A0" w14:textId="77777777" w:rsidR="00E255A9" w:rsidRDefault="00E2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A2F1" w14:textId="77777777" w:rsidR="00E255A9" w:rsidRDefault="00E255A9">
      <w:r>
        <w:separator/>
      </w:r>
    </w:p>
  </w:footnote>
  <w:footnote w:type="continuationSeparator" w:id="0">
    <w:p w14:paraId="56B69E08" w14:textId="77777777" w:rsidR="00E255A9" w:rsidRDefault="00E25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45E390F">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6D4A05">
      <w:tc>
        <w:tcPr>
          <w:tcW w:w="7870" w:type="dxa"/>
          <w:shd w:val="clear" w:color="auto" w:fill="auto"/>
        </w:tcPr>
        <w:p w14:paraId="17C71CD3" w14:textId="39E9F9BA" w:rsidR="00FB52EE" w:rsidRDefault="00F57162"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0E4252">
                <w:t>Richtlijn Overlijden accounthouder</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0E4252">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CBE4418">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3D96992">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A010049"/>
    <w:multiLevelType w:val="hybridMultilevel"/>
    <w:tmpl w:val="CC6CF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2879C7"/>
    <w:multiLevelType w:val="multilevel"/>
    <w:tmpl w:val="89367262"/>
    <w:numStyleLink w:val="OpsommingnummerSURF"/>
  </w:abstractNum>
  <w:abstractNum w:abstractNumId="15" w15:restartNumberingAfterBreak="0">
    <w:nsid w:val="1A6C496C"/>
    <w:multiLevelType w:val="hybridMultilevel"/>
    <w:tmpl w:val="0C9E8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8256E7"/>
    <w:multiLevelType w:val="hybridMultilevel"/>
    <w:tmpl w:val="511E7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9" w15:restartNumberingAfterBreak="0">
    <w:nsid w:val="36021F7C"/>
    <w:multiLevelType w:val="hybridMultilevel"/>
    <w:tmpl w:val="2F540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2"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A9B719E"/>
    <w:multiLevelType w:val="hybridMultilevel"/>
    <w:tmpl w:val="2332B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28" w15:restartNumberingAfterBreak="0">
    <w:nsid w:val="6CAB1E63"/>
    <w:multiLevelType w:val="multilevel"/>
    <w:tmpl w:val="7FB6E594"/>
    <w:numStyleLink w:val="AgendapuntlijstSURF"/>
  </w:abstractNum>
  <w:abstractNum w:abstractNumId="29" w15:restartNumberingAfterBreak="0">
    <w:nsid w:val="6E7370EC"/>
    <w:multiLevelType w:val="multilevel"/>
    <w:tmpl w:val="9200769E"/>
    <w:numStyleLink w:val="OpsommingkleineletterSURF"/>
  </w:abstractNum>
  <w:abstractNum w:abstractNumId="30" w15:restartNumberingAfterBreak="0">
    <w:nsid w:val="728E75A4"/>
    <w:multiLevelType w:val="multilevel"/>
    <w:tmpl w:val="AC084EA8"/>
    <w:numStyleLink w:val="OpsommingtekenSURF"/>
  </w:abstractNum>
  <w:abstractNum w:abstractNumId="31" w15:restartNumberingAfterBreak="0">
    <w:nsid w:val="774018EE"/>
    <w:multiLevelType w:val="hybridMultilevel"/>
    <w:tmpl w:val="2A2AF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4326A9"/>
    <w:multiLevelType w:val="multilevel"/>
    <w:tmpl w:val="22E2AACA"/>
    <w:numStyleLink w:val="KopnummeringSURF"/>
  </w:abstractNum>
  <w:num w:numId="1" w16cid:durableId="42215170">
    <w:abstractNumId w:val="20"/>
  </w:num>
  <w:num w:numId="2" w16cid:durableId="66806099">
    <w:abstractNumId w:val="25"/>
  </w:num>
  <w:num w:numId="3" w16cid:durableId="2042824831">
    <w:abstractNumId w:val="13"/>
  </w:num>
  <w:num w:numId="4" w16cid:durableId="563177427">
    <w:abstractNumId w:val="12"/>
  </w:num>
  <w:num w:numId="5" w16cid:durableId="299727803">
    <w:abstractNumId w:val="18"/>
  </w:num>
  <w:num w:numId="6" w16cid:durableId="1990092667">
    <w:abstractNumId w:val="21"/>
  </w:num>
  <w:num w:numId="7" w16cid:durableId="1008992894">
    <w:abstractNumId w:val="27"/>
  </w:num>
  <w:num w:numId="8" w16cid:durableId="1839685035">
    <w:abstractNumId w:val="17"/>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9"/>
  </w:num>
  <w:num w:numId="20" w16cid:durableId="2005433175">
    <w:abstractNumId w:val="14"/>
  </w:num>
  <w:num w:numId="21" w16cid:durableId="2135127590">
    <w:abstractNumId w:val="23"/>
  </w:num>
  <w:num w:numId="22" w16cid:durableId="916598018">
    <w:abstractNumId w:val="28"/>
  </w:num>
  <w:num w:numId="23" w16cid:durableId="1888101743">
    <w:abstractNumId w:val="32"/>
  </w:num>
  <w:num w:numId="24" w16cid:durableId="1748503496">
    <w:abstractNumId w:val="11"/>
  </w:num>
  <w:num w:numId="25" w16cid:durableId="1811284039">
    <w:abstractNumId w:val="30"/>
  </w:num>
  <w:num w:numId="26" w16cid:durableId="2046831330">
    <w:abstractNumId w:val="26"/>
  </w:num>
  <w:num w:numId="27" w16cid:durableId="1835683340">
    <w:abstractNumId w:val="22"/>
  </w:num>
  <w:num w:numId="28" w16cid:durableId="1233554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2746705">
    <w:abstractNumId w:val="10"/>
  </w:num>
  <w:num w:numId="30" w16cid:durableId="2049598131">
    <w:abstractNumId w:val="19"/>
  </w:num>
  <w:num w:numId="31" w16cid:durableId="516430298">
    <w:abstractNumId w:val="31"/>
  </w:num>
  <w:num w:numId="32" w16cid:durableId="36975352">
    <w:abstractNumId w:val="15"/>
  </w:num>
  <w:num w:numId="33" w16cid:durableId="1231304401">
    <w:abstractNumId w:val="16"/>
  </w:num>
  <w:num w:numId="34" w16cid:durableId="137523107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C0969"/>
    <w:rsid w:val="000C1A1A"/>
    <w:rsid w:val="000C524D"/>
    <w:rsid w:val="000C7133"/>
    <w:rsid w:val="000C7889"/>
    <w:rsid w:val="000D6AB7"/>
    <w:rsid w:val="000D6B9B"/>
    <w:rsid w:val="000E1539"/>
    <w:rsid w:val="000E4252"/>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054"/>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3A1"/>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57291"/>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4E92"/>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07BAC"/>
    <w:rsid w:val="00410F2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E7828"/>
    <w:rsid w:val="004F4A4D"/>
    <w:rsid w:val="004F6A99"/>
    <w:rsid w:val="005017F3"/>
    <w:rsid w:val="00501A64"/>
    <w:rsid w:val="00503BFD"/>
    <w:rsid w:val="005043E5"/>
    <w:rsid w:val="00504809"/>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4A05"/>
    <w:rsid w:val="006D6DFD"/>
    <w:rsid w:val="006D7EAA"/>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5C65"/>
    <w:rsid w:val="008C6251"/>
    <w:rsid w:val="008D4D99"/>
    <w:rsid w:val="008D7BDD"/>
    <w:rsid w:val="008E15A1"/>
    <w:rsid w:val="008E335E"/>
    <w:rsid w:val="0090254C"/>
    <w:rsid w:val="0090724E"/>
    <w:rsid w:val="00907888"/>
    <w:rsid w:val="00910D57"/>
    <w:rsid w:val="009221AC"/>
    <w:rsid w:val="009225D7"/>
    <w:rsid w:val="009261FD"/>
    <w:rsid w:val="00932056"/>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4EED"/>
    <w:rsid w:val="00AB56F0"/>
    <w:rsid w:val="00AB5DBD"/>
    <w:rsid w:val="00AB5F0C"/>
    <w:rsid w:val="00AB77BB"/>
    <w:rsid w:val="00AC273E"/>
    <w:rsid w:val="00AD24E6"/>
    <w:rsid w:val="00AD31A0"/>
    <w:rsid w:val="00AD44F1"/>
    <w:rsid w:val="00AD4DF7"/>
    <w:rsid w:val="00AE0183"/>
    <w:rsid w:val="00AE0D36"/>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6CD4"/>
    <w:rsid w:val="00B47460"/>
    <w:rsid w:val="00B6211A"/>
    <w:rsid w:val="00B63EB9"/>
    <w:rsid w:val="00B75ED8"/>
    <w:rsid w:val="00B77809"/>
    <w:rsid w:val="00B80F96"/>
    <w:rsid w:val="00B83828"/>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E6691"/>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567C6"/>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724"/>
    <w:rsid w:val="00CD7A5A"/>
    <w:rsid w:val="00CD7AAF"/>
    <w:rsid w:val="00CE1C77"/>
    <w:rsid w:val="00CE2BA6"/>
    <w:rsid w:val="00CE564D"/>
    <w:rsid w:val="00CF276E"/>
    <w:rsid w:val="00CF2B0C"/>
    <w:rsid w:val="00CF529F"/>
    <w:rsid w:val="00CF6EAB"/>
    <w:rsid w:val="00D016A6"/>
    <w:rsid w:val="00D023A0"/>
    <w:rsid w:val="00D04479"/>
    <w:rsid w:val="00D11693"/>
    <w:rsid w:val="00D16E87"/>
    <w:rsid w:val="00D25AA0"/>
    <w:rsid w:val="00D27D0E"/>
    <w:rsid w:val="00D35DA7"/>
    <w:rsid w:val="00D421A4"/>
    <w:rsid w:val="00D47AD0"/>
    <w:rsid w:val="00D517F6"/>
    <w:rsid w:val="00D5555B"/>
    <w:rsid w:val="00D57A57"/>
    <w:rsid w:val="00D613A9"/>
    <w:rsid w:val="00D658D3"/>
    <w:rsid w:val="00D6679B"/>
    <w:rsid w:val="00D66D93"/>
    <w:rsid w:val="00D67434"/>
    <w:rsid w:val="00D7238E"/>
    <w:rsid w:val="00D73003"/>
    <w:rsid w:val="00D73C03"/>
    <w:rsid w:val="00D81A72"/>
    <w:rsid w:val="00D82546"/>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D10"/>
    <w:rsid w:val="00DE2FD1"/>
    <w:rsid w:val="00DE3AB2"/>
    <w:rsid w:val="00DE5157"/>
    <w:rsid w:val="00DE5533"/>
    <w:rsid w:val="00DF1BBC"/>
    <w:rsid w:val="00E04FA6"/>
    <w:rsid w:val="00E05BA5"/>
    <w:rsid w:val="00E07762"/>
    <w:rsid w:val="00E101E7"/>
    <w:rsid w:val="00E11DF6"/>
    <w:rsid w:val="00E1215F"/>
    <w:rsid w:val="00E12CAA"/>
    <w:rsid w:val="00E239D8"/>
    <w:rsid w:val="00E255A9"/>
    <w:rsid w:val="00E25D04"/>
    <w:rsid w:val="00E318F2"/>
    <w:rsid w:val="00E334BB"/>
    <w:rsid w:val="00E3711B"/>
    <w:rsid w:val="00E4520C"/>
    <w:rsid w:val="00E45F90"/>
    <w:rsid w:val="00E47E3C"/>
    <w:rsid w:val="00E507D2"/>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6110"/>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D04F0"/>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57162"/>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27F"/>
    <w:rsid w:val="00FD63B3"/>
    <w:rsid w:val="00FE119B"/>
    <w:rsid w:val="00FE1BFD"/>
    <w:rsid w:val="00FF1A2F"/>
    <w:rsid w:val="00FF5EF5"/>
    <w:rsid w:val="00FF7307"/>
    <w:rsid w:val="0BA82803"/>
    <w:rsid w:val="11E0D989"/>
    <w:rsid w:val="1963F934"/>
    <w:rsid w:val="21D6F8F8"/>
    <w:rsid w:val="2276BC8B"/>
    <w:rsid w:val="2533D529"/>
    <w:rsid w:val="528D8FD3"/>
    <w:rsid w:val="5BBD54A4"/>
    <w:rsid w:val="5DA3C263"/>
    <w:rsid w:val="724B7604"/>
    <w:rsid w:val="72F87FEA"/>
    <w:rsid w:val="74E07B4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68021189-2CE4-41C2-9770-B6E533AF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3A54C9">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201000"/>
    <w:rsid w:val="00357291"/>
    <w:rsid w:val="003A54C9"/>
    <w:rsid w:val="00434FD1"/>
    <w:rsid w:val="004B6E40"/>
    <w:rsid w:val="005579C1"/>
    <w:rsid w:val="0094632E"/>
    <w:rsid w:val="00AE0D36"/>
    <w:rsid w:val="00B04DD5"/>
    <w:rsid w:val="00B6211A"/>
    <w:rsid w:val="00B80F96"/>
    <w:rsid w:val="00B83828"/>
    <w:rsid w:val="00D5555B"/>
    <w:rsid w:val="00ED04F0"/>
    <w:rsid w:val="00F746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ju xmlns="http://www.joulesunlimited.com/ccmappings">
  <Titel>Richtlijn Overlijden accounthouder</Titel>
  <Ondertitel>Template</Ondertitel>
</ju>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4.xml><?xml version="1.0" encoding="utf-8"?>
<ds:datastoreItem xmlns:ds="http://schemas.openxmlformats.org/officeDocument/2006/customXml" ds:itemID="{06D66532-1EF3-459E-8336-26DA4D899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5</TotalTime>
  <Pages>9</Pages>
  <Words>950</Words>
  <Characters>7982</Characters>
  <Application>Microsoft Office Word</Application>
  <DocSecurity>0</DocSecurity>
  <Lines>66</Lines>
  <Paragraphs>17</Paragraphs>
  <ScaleCrop>false</ScaleCrop>
  <Manager/>
  <Company>SURF</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15</cp:revision>
  <cp:lastPrinted>2019-05-14T15:29:00Z</cp:lastPrinted>
  <dcterms:created xsi:type="dcterms:W3CDTF">2025-04-07T08:02:00Z</dcterms:created>
  <dcterms:modified xsi:type="dcterms:W3CDTF">2025-04-25T10:30:00Z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Order">
    <vt:r8>18100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