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2411E851" w:rsidR="003320FE" w:rsidRDefault="00000000" w:rsidP="002B0F6F">
            <w:pPr>
              <w:pStyle w:val="TitelSURF"/>
            </w:pPr>
            <w:sdt>
              <w:sdtPr>
                <w:rPr>
                  <w:highlight w:val="yellow"/>
                </w:r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Content>
                <w:r w:rsidR="00633AAC" w:rsidRPr="00633AAC">
                  <w:rPr>
                    <w:highlight w:val="yellow"/>
                  </w:rPr>
                  <w:t>Temp</w:t>
                </w:r>
                <w:r w:rsidR="009775DF">
                  <w:rPr>
                    <w:highlight w:val="yellow"/>
                  </w:rPr>
                  <w:t>late Risico</w:t>
                </w:r>
                <w:r w:rsidR="00F102BD">
                  <w:rPr>
                    <w:highlight w:val="yellow"/>
                  </w:rPr>
                  <w:t xml:space="preserve"> Acceptatie Overeenkomst</w:t>
                </w:r>
              </w:sdtContent>
            </w:sdt>
          </w:p>
          <w:p w14:paraId="35BC000B" w14:textId="7297A2B1" w:rsidR="003320FE" w:rsidRPr="003320FE" w:rsidRDefault="00000000" w:rsidP="002B0F6F">
            <w:pPr>
              <w:pStyle w:val="SubtitelSURF"/>
            </w:pPr>
            <w:sdt>
              <w:sdtPr>
                <w:rPr>
                  <w:highlight w:val="yellow"/>
                </w:r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Content>
                <w:r w:rsidR="009775DF">
                  <w:rPr>
                    <w:highlight w:val="yellow"/>
                  </w:rPr>
                  <w:t>‘Naam’ risico</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9264"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62336"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FBA26EE"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AB5A48">
        <w:t>Procedure</w:t>
      </w:r>
      <w:r>
        <w:t xml:space="preserve"> in de beleidspiramide.</w:t>
      </w:r>
    </w:p>
    <w:p w14:paraId="6B4B292E" w14:textId="77777777" w:rsidR="00480AB9" w:rsidRDefault="00480AB9" w:rsidP="00480AB9">
      <w:pPr>
        <w:spacing w:line="240" w:lineRule="atLeast"/>
      </w:pPr>
    </w:p>
    <w:p w14:paraId="3D77CD10" w14:textId="5DA7DB2B" w:rsidR="00480AB9" w:rsidRDefault="00AB5A48" w:rsidP="00480AB9">
      <w:pPr>
        <w:spacing w:line="240" w:lineRule="atLeast"/>
      </w:pPr>
      <w:r w:rsidRPr="00AB5A48">
        <w:rPr>
          <w:noProof/>
        </w:rPr>
        <w:drawing>
          <wp:inline distT="0" distB="0" distL="0" distR="0" wp14:anchorId="0B8FD79E" wp14:editId="0493243A">
            <wp:extent cx="5507990" cy="454660"/>
            <wp:effectExtent l="0" t="0" r="3810" b="2540"/>
            <wp:docPr id="9870659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65931"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C57534">
        <w:tc>
          <w:tcPr>
            <w:tcW w:w="3539" w:type="dxa"/>
          </w:tcPr>
          <w:p w14:paraId="2922E24D" w14:textId="77777777" w:rsidR="00480AB9" w:rsidRPr="00512DD9" w:rsidRDefault="00480AB9" w:rsidP="00C57534">
            <w:pPr>
              <w:pStyle w:val="BasistekstSURF"/>
              <w:rPr>
                <w:b/>
                <w:bCs/>
              </w:rPr>
            </w:pPr>
            <w:r>
              <w:rPr>
                <w:b/>
                <w:bCs/>
              </w:rPr>
              <w:t>Naam</w:t>
            </w:r>
          </w:p>
        </w:tc>
        <w:tc>
          <w:tcPr>
            <w:tcW w:w="1701" w:type="dxa"/>
          </w:tcPr>
          <w:p w14:paraId="3A505DF8" w14:textId="77777777" w:rsidR="00480AB9" w:rsidRPr="00512DD9" w:rsidRDefault="00480AB9" w:rsidP="00C57534">
            <w:pPr>
              <w:pStyle w:val="BasistekstSURF"/>
              <w:rPr>
                <w:b/>
                <w:bCs/>
              </w:rPr>
            </w:pPr>
            <w:r>
              <w:rPr>
                <w:b/>
                <w:bCs/>
              </w:rPr>
              <w:t>Bovenliggend</w:t>
            </w:r>
          </w:p>
        </w:tc>
        <w:tc>
          <w:tcPr>
            <w:tcW w:w="1701" w:type="dxa"/>
          </w:tcPr>
          <w:p w14:paraId="3831BD33" w14:textId="77777777" w:rsidR="00480AB9" w:rsidRPr="00512DD9" w:rsidRDefault="00480AB9" w:rsidP="00C57534">
            <w:pPr>
              <w:pStyle w:val="BasistekstSURF"/>
              <w:rPr>
                <w:b/>
                <w:bCs/>
              </w:rPr>
            </w:pPr>
            <w:r>
              <w:rPr>
                <w:b/>
                <w:bCs/>
              </w:rPr>
              <w:t>Gelijk niveau</w:t>
            </w:r>
          </w:p>
        </w:tc>
        <w:tc>
          <w:tcPr>
            <w:tcW w:w="1701" w:type="dxa"/>
          </w:tcPr>
          <w:p w14:paraId="673419A7" w14:textId="77777777" w:rsidR="00480AB9" w:rsidRPr="00512DD9" w:rsidRDefault="00480AB9" w:rsidP="00C57534">
            <w:pPr>
              <w:pStyle w:val="BasistekstSURF"/>
              <w:rPr>
                <w:b/>
                <w:bCs/>
              </w:rPr>
            </w:pPr>
            <w:r>
              <w:rPr>
                <w:b/>
                <w:bCs/>
              </w:rPr>
              <w:t>Onderliggend</w:t>
            </w:r>
          </w:p>
        </w:tc>
      </w:tr>
      <w:tr w:rsidR="00480AB9" w14:paraId="7FE7E428" w14:textId="77777777" w:rsidTr="00C57534">
        <w:tc>
          <w:tcPr>
            <w:tcW w:w="3539" w:type="dxa"/>
          </w:tcPr>
          <w:p w14:paraId="3FA429B0" w14:textId="77777777" w:rsidR="00480AB9" w:rsidRPr="000A1B96" w:rsidRDefault="00480AB9" w:rsidP="00C57534">
            <w:pPr>
              <w:pStyle w:val="BasistekstSURF"/>
              <w:rPr>
                <w:highlight w:val="yellow"/>
              </w:rPr>
            </w:pPr>
            <w:r>
              <w:rPr>
                <w:highlight w:val="yellow"/>
              </w:rPr>
              <w:t>[INFORMATIEBEVEILIGINGSBELEID]</w:t>
            </w:r>
          </w:p>
        </w:tc>
        <w:tc>
          <w:tcPr>
            <w:tcW w:w="1701" w:type="dxa"/>
          </w:tcPr>
          <w:p w14:paraId="17E01B55" w14:textId="77777777" w:rsidR="00480AB9" w:rsidRDefault="00480AB9" w:rsidP="00C57534">
            <w:pPr>
              <w:pStyle w:val="BasistekstSURF"/>
              <w:jc w:val="center"/>
            </w:pPr>
            <w:proofErr w:type="gramStart"/>
            <w:r>
              <w:t>x</w:t>
            </w:r>
            <w:proofErr w:type="gramEnd"/>
          </w:p>
        </w:tc>
        <w:tc>
          <w:tcPr>
            <w:tcW w:w="1701" w:type="dxa"/>
          </w:tcPr>
          <w:p w14:paraId="0B854FEB" w14:textId="77777777" w:rsidR="00480AB9" w:rsidRDefault="00480AB9" w:rsidP="00C57534">
            <w:pPr>
              <w:pStyle w:val="BasistekstSURF"/>
              <w:jc w:val="center"/>
            </w:pPr>
          </w:p>
        </w:tc>
        <w:tc>
          <w:tcPr>
            <w:tcW w:w="1701" w:type="dxa"/>
          </w:tcPr>
          <w:p w14:paraId="14579B27" w14:textId="77777777" w:rsidR="00480AB9" w:rsidRDefault="00480AB9" w:rsidP="00C57534">
            <w:pPr>
              <w:pStyle w:val="BasistekstSURF"/>
              <w:jc w:val="center"/>
            </w:pPr>
          </w:p>
        </w:tc>
      </w:tr>
      <w:tr w:rsidR="00480AB9" w14:paraId="690956D7" w14:textId="77777777" w:rsidTr="00C57534">
        <w:tc>
          <w:tcPr>
            <w:tcW w:w="3539" w:type="dxa"/>
          </w:tcPr>
          <w:p w14:paraId="7E28CD2F" w14:textId="2E98057B" w:rsidR="00480AB9" w:rsidRPr="000A1B96" w:rsidRDefault="00480AB9" w:rsidP="00C57534">
            <w:pPr>
              <w:pStyle w:val="BasistekstSURF"/>
              <w:rPr>
                <w:highlight w:val="yellow"/>
              </w:rPr>
            </w:pPr>
            <w:r>
              <w:rPr>
                <w:highlight w:val="yellow"/>
              </w:rPr>
              <w:t>[</w:t>
            </w:r>
            <w:r w:rsidR="009775DF">
              <w:rPr>
                <w:highlight w:val="yellow"/>
              </w:rPr>
              <w:t>BELEID RISICOBEHEER</w:t>
            </w:r>
            <w:r>
              <w:rPr>
                <w:highlight w:val="yellow"/>
              </w:rPr>
              <w:t>]</w:t>
            </w:r>
          </w:p>
        </w:tc>
        <w:tc>
          <w:tcPr>
            <w:tcW w:w="1701" w:type="dxa"/>
          </w:tcPr>
          <w:p w14:paraId="7E54919C" w14:textId="77777777" w:rsidR="00480AB9" w:rsidRDefault="00480AB9" w:rsidP="00C57534">
            <w:pPr>
              <w:pStyle w:val="BasistekstSURF"/>
              <w:jc w:val="center"/>
            </w:pPr>
            <w:proofErr w:type="gramStart"/>
            <w:r>
              <w:t>x</w:t>
            </w:r>
            <w:proofErr w:type="gramEnd"/>
          </w:p>
        </w:tc>
        <w:tc>
          <w:tcPr>
            <w:tcW w:w="1701" w:type="dxa"/>
          </w:tcPr>
          <w:p w14:paraId="0D631286" w14:textId="77777777" w:rsidR="00480AB9" w:rsidRDefault="00480AB9" w:rsidP="00C57534">
            <w:pPr>
              <w:pStyle w:val="BasistekstSURF"/>
              <w:jc w:val="center"/>
            </w:pPr>
          </w:p>
        </w:tc>
        <w:tc>
          <w:tcPr>
            <w:tcW w:w="1701" w:type="dxa"/>
          </w:tcPr>
          <w:p w14:paraId="2CCA541B" w14:textId="77777777" w:rsidR="00480AB9" w:rsidRDefault="00480AB9" w:rsidP="00C57534">
            <w:pPr>
              <w:pStyle w:val="BasistekstSURF"/>
              <w:jc w:val="center"/>
            </w:pPr>
          </w:p>
        </w:tc>
      </w:tr>
      <w:tr w:rsidR="00480AB9" w14:paraId="7D39122A" w14:textId="77777777" w:rsidTr="00C57534">
        <w:tc>
          <w:tcPr>
            <w:tcW w:w="3539" w:type="dxa"/>
          </w:tcPr>
          <w:p w14:paraId="26555770" w14:textId="1853E4C4" w:rsidR="00480AB9" w:rsidRPr="000A1B96" w:rsidRDefault="00480AB9" w:rsidP="00C57534">
            <w:pPr>
              <w:pStyle w:val="BasistekstSURF"/>
              <w:rPr>
                <w:highlight w:val="yellow"/>
              </w:rPr>
            </w:pPr>
            <w:r>
              <w:rPr>
                <w:highlight w:val="yellow"/>
              </w:rPr>
              <w:t>[</w:t>
            </w:r>
            <w:r w:rsidR="009775DF">
              <w:rPr>
                <w:highlight w:val="yellow"/>
              </w:rPr>
              <w:t>PROCEDURE RISICOBEHEER</w:t>
            </w:r>
            <w:r>
              <w:rPr>
                <w:highlight w:val="yellow"/>
              </w:rPr>
              <w:t>]</w:t>
            </w:r>
          </w:p>
        </w:tc>
        <w:tc>
          <w:tcPr>
            <w:tcW w:w="1701" w:type="dxa"/>
          </w:tcPr>
          <w:p w14:paraId="33083BA8" w14:textId="77777777" w:rsidR="00480AB9" w:rsidRDefault="00480AB9" w:rsidP="00C57534">
            <w:pPr>
              <w:pStyle w:val="BasistekstSURF"/>
              <w:jc w:val="center"/>
            </w:pPr>
            <w:proofErr w:type="gramStart"/>
            <w:r>
              <w:t>x</w:t>
            </w:r>
            <w:proofErr w:type="gramEnd"/>
          </w:p>
        </w:tc>
        <w:tc>
          <w:tcPr>
            <w:tcW w:w="1701" w:type="dxa"/>
          </w:tcPr>
          <w:p w14:paraId="5DE558F2" w14:textId="77777777" w:rsidR="00480AB9" w:rsidRDefault="00480AB9" w:rsidP="00C57534">
            <w:pPr>
              <w:pStyle w:val="BasistekstSURF"/>
              <w:jc w:val="center"/>
            </w:pPr>
          </w:p>
        </w:tc>
        <w:tc>
          <w:tcPr>
            <w:tcW w:w="1701" w:type="dxa"/>
          </w:tcPr>
          <w:p w14:paraId="42922F9A" w14:textId="77777777" w:rsidR="00480AB9" w:rsidRDefault="00480AB9" w:rsidP="00C57534">
            <w:pPr>
              <w:pStyle w:val="BasistekstSURF"/>
              <w:jc w:val="center"/>
            </w:pPr>
          </w:p>
        </w:tc>
      </w:tr>
      <w:tr w:rsidR="00480AB9" w14:paraId="55FFED61" w14:textId="77777777" w:rsidTr="00C57534">
        <w:tc>
          <w:tcPr>
            <w:tcW w:w="3539" w:type="dxa"/>
          </w:tcPr>
          <w:p w14:paraId="117AD2B1" w14:textId="77777777" w:rsidR="00480AB9" w:rsidRPr="000A1B96" w:rsidRDefault="00480AB9" w:rsidP="00C57534">
            <w:pPr>
              <w:pStyle w:val="BasistekstSURF"/>
              <w:rPr>
                <w:highlight w:val="yellow"/>
              </w:rPr>
            </w:pPr>
          </w:p>
        </w:tc>
        <w:tc>
          <w:tcPr>
            <w:tcW w:w="1701" w:type="dxa"/>
          </w:tcPr>
          <w:p w14:paraId="2FF18653" w14:textId="77777777" w:rsidR="00480AB9" w:rsidRDefault="00480AB9" w:rsidP="00C57534">
            <w:pPr>
              <w:pStyle w:val="BasistekstSURF"/>
              <w:jc w:val="center"/>
            </w:pPr>
          </w:p>
        </w:tc>
        <w:tc>
          <w:tcPr>
            <w:tcW w:w="1701" w:type="dxa"/>
          </w:tcPr>
          <w:p w14:paraId="5FBAF691" w14:textId="77777777" w:rsidR="00480AB9" w:rsidRDefault="00480AB9" w:rsidP="00C57534">
            <w:pPr>
              <w:pStyle w:val="BasistekstSURF"/>
              <w:jc w:val="center"/>
            </w:pPr>
          </w:p>
        </w:tc>
        <w:tc>
          <w:tcPr>
            <w:tcW w:w="1701" w:type="dxa"/>
          </w:tcPr>
          <w:p w14:paraId="2291FF68" w14:textId="77777777" w:rsidR="00480AB9" w:rsidRDefault="00480AB9" w:rsidP="00C57534">
            <w:pPr>
              <w:pStyle w:val="BasistekstSURF"/>
              <w:jc w:val="center"/>
            </w:pPr>
          </w:p>
        </w:tc>
      </w:tr>
      <w:tr w:rsidR="00480AB9" w14:paraId="01A411B5" w14:textId="77777777" w:rsidTr="00C57534">
        <w:tc>
          <w:tcPr>
            <w:tcW w:w="3539" w:type="dxa"/>
          </w:tcPr>
          <w:p w14:paraId="56428FB5" w14:textId="77777777" w:rsidR="00480AB9" w:rsidRPr="000A1B96" w:rsidRDefault="00480AB9" w:rsidP="00C57534">
            <w:pPr>
              <w:pStyle w:val="BasistekstSURF"/>
              <w:rPr>
                <w:highlight w:val="yellow"/>
              </w:rPr>
            </w:pPr>
          </w:p>
        </w:tc>
        <w:tc>
          <w:tcPr>
            <w:tcW w:w="1701" w:type="dxa"/>
          </w:tcPr>
          <w:p w14:paraId="528FFB0E" w14:textId="77777777" w:rsidR="00480AB9" w:rsidRDefault="00480AB9" w:rsidP="00C57534">
            <w:pPr>
              <w:pStyle w:val="BasistekstSURF"/>
              <w:jc w:val="center"/>
            </w:pPr>
          </w:p>
        </w:tc>
        <w:tc>
          <w:tcPr>
            <w:tcW w:w="1701" w:type="dxa"/>
          </w:tcPr>
          <w:p w14:paraId="789F1BED" w14:textId="77777777" w:rsidR="00480AB9" w:rsidRDefault="00480AB9" w:rsidP="00C57534">
            <w:pPr>
              <w:pStyle w:val="BasistekstSURF"/>
              <w:jc w:val="center"/>
            </w:pPr>
          </w:p>
        </w:tc>
        <w:tc>
          <w:tcPr>
            <w:tcW w:w="1701" w:type="dxa"/>
          </w:tcPr>
          <w:p w14:paraId="0AFF5D1E" w14:textId="77777777" w:rsidR="00480AB9" w:rsidRDefault="00480AB9" w:rsidP="00C57534">
            <w:pPr>
              <w:pStyle w:val="BasistekstSURF"/>
              <w:jc w:val="center"/>
            </w:pPr>
          </w:p>
        </w:tc>
      </w:tr>
    </w:tbl>
    <w:p w14:paraId="0E47FD03" w14:textId="77777777" w:rsidR="00480AB9" w:rsidRDefault="00480AB9" w:rsidP="00480AB9">
      <w:pPr>
        <w:pStyle w:val="BasistekstSURF"/>
      </w:pPr>
    </w:p>
    <w:p w14:paraId="7AC20EAA" w14:textId="6B790D4D"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w:t>
      </w:r>
    </w:p>
    <w:tbl>
      <w:tblPr>
        <w:tblStyle w:val="Tabelraster"/>
        <w:tblW w:w="8642" w:type="dxa"/>
        <w:tblLook w:val="04A0" w:firstRow="1" w:lastRow="0" w:firstColumn="1" w:lastColumn="0" w:noHBand="0" w:noVBand="1"/>
      </w:tblPr>
      <w:tblGrid>
        <w:gridCol w:w="2621"/>
        <w:gridCol w:w="6021"/>
      </w:tblGrid>
      <w:tr w:rsidR="00480AB9" w14:paraId="7049FD27" w14:textId="77777777" w:rsidTr="00C57534">
        <w:tc>
          <w:tcPr>
            <w:tcW w:w="2621" w:type="dxa"/>
          </w:tcPr>
          <w:p w14:paraId="01B98C68" w14:textId="77777777" w:rsidR="00480AB9" w:rsidRPr="00512DD9" w:rsidRDefault="00480AB9" w:rsidP="00C57534">
            <w:pPr>
              <w:pStyle w:val="BasistekstSURF"/>
              <w:rPr>
                <w:b/>
                <w:bCs/>
              </w:rPr>
            </w:pPr>
            <w:r>
              <w:rPr>
                <w:b/>
                <w:bCs/>
              </w:rPr>
              <w:t>Kader</w:t>
            </w:r>
          </w:p>
        </w:tc>
        <w:tc>
          <w:tcPr>
            <w:tcW w:w="6021" w:type="dxa"/>
          </w:tcPr>
          <w:p w14:paraId="464C1838" w14:textId="77777777" w:rsidR="00480AB9" w:rsidRPr="00512DD9" w:rsidRDefault="00480AB9" w:rsidP="00C57534">
            <w:pPr>
              <w:pStyle w:val="BasistekstSURF"/>
              <w:rPr>
                <w:b/>
                <w:bCs/>
              </w:rPr>
            </w:pPr>
            <w:r>
              <w:rPr>
                <w:b/>
                <w:bCs/>
              </w:rPr>
              <w:t>Verwijzing (tags)</w:t>
            </w:r>
          </w:p>
        </w:tc>
      </w:tr>
      <w:tr w:rsidR="00480AB9" w14:paraId="5DDAE1CF" w14:textId="77777777" w:rsidTr="00C57534">
        <w:tc>
          <w:tcPr>
            <w:tcW w:w="2621" w:type="dxa"/>
          </w:tcPr>
          <w:p w14:paraId="6181A5B8" w14:textId="77777777" w:rsidR="00480AB9" w:rsidRDefault="00480AB9" w:rsidP="00C57534">
            <w:pPr>
              <w:pStyle w:val="BasistekstSURF"/>
            </w:pPr>
            <w:proofErr w:type="spellStart"/>
            <w:r>
              <w:t>SURFaudit</w:t>
            </w:r>
            <w:proofErr w:type="spellEnd"/>
            <w:r>
              <w:t xml:space="preserve"> Toetsingskader</w:t>
            </w:r>
          </w:p>
        </w:tc>
        <w:tc>
          <w:tcPr>
            <w:tcW w:w="6021" w:type="dxa"/>
          </w:tcPr>
          <w:p w14:paraId="45BF7AE8" w14:textId="0651ACA2" w:rsidR="00480AB9" w:rsidRDefault="009775DF" w:rsidP="00C57534">
            <w:pPr>
              <w:pStyle w:val="BasistekstSURF"/>
            </w:pPr>
            <w:r>
              <w:t>RM.01, RM.02, RM.03</w:t>
            </w:r>
          </w:p>
        </w:tc>
      </w:tr>
      <w:tr w:rsidR="00480AB9" w14:paraId="1EA94D7B" w14:textId="77777777" w:rsidTr="00C57534">
        <w:tc>
          <w:tcPr>
            <w:tcW w:w="2621" w:type="dxa"/>
          </w:tcPr>
          <w:p w14:paraId="31159FA3" w14:textId="57AD2BDC" w:rsidR="00480AB9" w:rsidRDefault="00480AB9" w:rsidP="00C57534">
            <w:pPr>
              <w:pStyle w:val="BasistekstSURF"/>
            </w:pPr>
          </w:p>
        </w:tc>
        <w:tc>
          <w:tcPr>
            <w:tcW w:w="6021" w:type="dxa"/>
          </w:tcPr>
          <w:p w14:paraId="2599F719" w14:textId="77777777" w:rsidR="00480AB9" w:rsidRDefault="00480AB9" w:rsidP="00C57534">
            <w:pPr>
              <w:pStyle w:val="BasistekstSURF"/>
            </w:pP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64384"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477CF4AE" w14:textId="1C9B6B6F" w:rsidR="00F102BD"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92754339" w:history="1">
              <w:r w:rsidR="00F102BD" w:rsidRPr="00B914C8">
                <w:rPr>
                  <w:rStyle w:val="Hyperlink"/>
                  <w:noProof/>
                </w:rPr>
                <w:t>Samenvatting</w:t>
              </w:r>
              <w:r w:rsidR="00F102BD">
                <w:rPr>
                  <w:noProof/>
                  <w:webHidden/>
                </w:rPr>
                <w:tab/>
              </w:r>
              <w:r w:rsidR="00F102BD">
                <w:rPr>
                  <w:noProof/>
                  <w:webHidden/>
                </w:rPr>
                <w:fldChar w:fldCharType="begin"/>
              </w:r>
              <w:r w:rsidR="00F102BD">
                <w:rPr>
                  <w:noProof/>
                  <w:webHidden/>
                </w:rPr>
                <w:instrText xml:space="preserve"> PAGEREF _Toc192754339 \h </w:instrText>
              </w:r>
              <w:r w:rsidR="00F102BD">
                <w:rPr>
                  <w:noProof/>
                  <w:webHidden/>
                </w:rPr>
              </w:r>
              <w:r w:rsidR="00F102BD">
                <w:rPr>
                  <w:noProof/>
                  <w:webHidden/>
                </w:rPr>
                <w:fldChar w:fldCharType="separate"/>
              </w:r>
              <w:r w:rsidR="00F102BD">
                <w:rPr>
                  <w:noProof/>
                  <w:webHidden/>
                </w:rPr>
                <w:t>4</w:t>
              </w:r>
              <w:r w:rsidR="00F102BD">
                <w:rPr>
                  <w:noProof/>
                  <w:webHidden/>
                </w:rPr>
                <w:fldChar w:fldCharType="end"/>
              </w:r>
            </w:hyperlink>
          </w:p>
          <w:p w14:paraId="1FC39B78" w14:textId="4D5D4709" w:rsidR="00F102BD" w:rsidRDefault="00F102BD">
            <w:pPr>
              <w:pStyle w:val="Inhopg1"/>
              <w:rPr>
                <w:rFonts w:asciiTheme="minorHAnsi" w:eastAsiaTheme="minorEastAsia" w:hAnsiTheme="minorHAnsi" w:cstheme="minorBidi"/>
                <w:b w:val="0"/>
                <w:noProof/>
                <w:kern w:val="2"/>
                <w:sz w:val="24"/>
                <w:szCs w:val="24"/>
                <w14:ligatures w14:val="standardContextual"/>
              </w:rPr>
            </w:pPr>
            <w:hyperlink w:anchor="_Toc192754340" w:history="1">
              <w:r w:rsidRPr="00B914C8">
                <w:rPr>
                  <w:rStyle w:val="Hyperlink"/>
                  <w:noProof/>
                </w:rPr>
                <w:t>1</w:t>
              </w:r>
              <w:r>
                <w:rPr>
                  <w:rFonts w:asciiTheme="minorHAnsi" w:eastAsiaTheme="minorEastAsia" w:hAnsiTheme="minorHAnsi" w:cstheme="minorBidi"/>
                  <w:b w:val="0"/>
                  <w:noProof/>
                  <w:kern w:val="2"/>
                  <w:sz w:val="24"/>
                  <w:szCs w:val="24"/>
                  <w14:ligatures w14:val="standardContextual"/>
                </w:rPr>
                <w:tab/>
              </w:r>
              <w:r w:rsidRPr="00B914C8">
                <w:rPr>
                  <w:rStyle w:val="Hyperlink"/>
                  <w:noProof/>
                </w:rPr>
                <w:t>Inleiding</w:t>
              </w:r>
              <w:r>
                <w:rPr>
                  <w:noProof/>
                  <w:webHidden/>
                </w:rPr>
                <w:tab/>
              </w:r>
              <w:r>
                <w:rPr>
                  <w:noProof/>
                  <w:webHidden/>
                </w:rPr>
                <w:fldChar w:fldCharType="begin"/>
              </w:r>
              <w:r>
                <w:rPr>
                  <w:noProof/>
                  <w:webHidden/>
                </w:rPr>
                <w:instrText xml:space="preserve"> PAGEREF _Toc192754340 \h </w:instrText>
              </w:r>
              <w:r>
                <w:rPr>
                  <w:noProof/>
                  <w:webHidden/>
                </w:rPr>
              </w:r>
              <w:r>
                <w:rPr>
                  <w:noProof/>
                  <w:webHidden/>
                </w:rPr>
                <w:fldChar w:fldCharType="separate"/>
              </w:r>
              <w:r>
                <w:rPr>
                  <w:noProof/>
                  <w:webHidden/>
                </w:rPr>
                <w:t>5</w:t>
              </w:r>
              <w:r>
                <w:rPr>
                  <w:noProof/>
                  <w:webHidden/>
                </w:rPr>
                <w:fldChar w:fldCharType="end"/>
              </w:r>
            </w:hyperlink>
          </w:p>
          <w:p w14:paraId="2E2FFF6B" w14:textId="07263CD6" w:rsidR="00F102BD" w:rsidRDefault="00F102BD">
            <w:pPr>
              <w:pStyle w:val="Inhopg1"/>
              <w:rPr>
                <w:rFonts w:asciiTheme="minorHAnsi" w:eastAsiaTheme="minorEastAsia" w:hAnsiTheme="minorHAnsi" w:cstheme="minorBidi"/>
                <w:b w:val="0"/>
                <w:noProof/>
                <w:kern w:val="2"/>
                <w:sz w:val="24"/>
                <w:szCs w:val="24"/>
                <w14:ligatures w14:val="standardContextual"/>
              </w:rPr>
            </w:pPr>
            <w:hyperlink w:anchor="_Toc192754341" w:history="1">
              <w:r w:rsidRPr="00B914C8">
                <w:rPr>
                  <w:rStyle w:val="Hyperlink"/>
                  <w:noProof/>
                </w:rPr>
                <w:t>2</w:t>
              </w:r>
              <w:r>
                <w:rPr>
                  <w:rFonts w:asciiTheme="minorHAnsi" w:eastAsiaTheme="minorEastAsia" w:hAnsiTheme="minorHAnsi" w:cstheme="minorBidi"/>
                  <w:b w:val="0"/>
                  <w:noProof/>
                  <w:kern w:val="2"/>
                  <w:sz w:val="24"/>
                  <w:szCs w:val="24"/>
                  <w14:ligatures w14:val="standardContextual"/>
                </w:rPr>
                <w:tab/>
              </w:r>
              <w:r w:rsidRPr="00B914C8">
                <w:rPr>
                  <w:rStyle w:val="Hyperlink"/>
                  <w:noProof/>
                </w:rPr>
                <w:t>Beschrijving risico</w:t>
              </w:r>
              <w:r>
                <w:rPr>
                  <w:noProof/>
                  <w:webHidden/>
                </w:rPr>
                <w:tab/>
              </w:r>
              <w:r>
                <w:rPr>
                  <w:noProof/>
                  <w:webHidden/>
                </w:rPr>
                <w:fldChar w:fldCharType="begin"/>
              </w:r>
              <w:r>
                <w:rPr>
                  <w:noProof/>
                  <w:webHidden/>
                </w:rPr>
                <w:instrText xml:space="preserve"> PAGEREF _Toc192754341 \h </w:instrText>
              </w:r>
              <w:r>
                <w:rPr>
                  <w:noProof/>
                  <w:webHidden/>
                </w:rPr>
              </w:r>
              <w:r>
                <w:rPr>
                  <w:noProof/>
                  <w:webHidden/>
                </w:rPr>
                <w:fldChar w:fldCharType="separate"/>
              </w:r>
              <w:r>
                <w:rPr>
                  <w:noProof/>
                  <w:webHidden/>
                </w:rPr>
                <w:t>6</w:t>
              </w:r>
              <w:r>
                <w:rPr>
                  <w:noProof/>
                  <w:webHidden/>
                </w:rPr>
                <w:fldChar w:fldCharType="end"/>
              </w:r>
            </w:hyperlink>
          </w:p>
          <w:p w14:paraId="026687E3" w14:textId="06CE84A4" w:rsidR="00F102BD" w:rsidRDefault="00F102BD">
            <w:pPr>
              <w:pStyle w:val="Inhopg1"/>
              <w:rPr>
                <w:rFonts w:asciiTheme="minorHAnsi" w:eastAsiaTheme="minorEastAsia" w:hAnsiTheme="minorHAnsi" w:cstheme="minorBidi"/>
                <w:b w:val="0"/>
                <w:noProof/>
                <w:kern w:val="2"/>
                <w:sz w:val="24"/>
                <w:szCs w:val="24"/>
                <w14:ligatures w14:val="standardContextual"/>
              </w:rPr>
            </w:pPr>
            <w:hyperlink w:anchor="_Toc192754342" w:history="1">
              <w:r w:rsidRPr="00B914C8">
                <w:rPr>
                  <w:rStyle w:val="Hyperlink"/>
                  <w:noProof/>
                </w:rPr>
                <w:t>3</w:t>
              </w:r>
              <w:r>
                <w:rPr>
                  <w:rFonts w:asciiTheme="minorHAnsi" w:eastAsiaTheme="minorEastAsia" w:hAnsiTheme="minorHAnsi" w:cstheme="minorBidi"/>
                  <w:b w:val="0"/>
                  <w:noProof/>
                  <w:kern w:val="2"/>
                  <w:sz w:val="24"/>
                  <w:szCs w:val="24"/>
                  <w14:ligatures w14:val="standardContextual"/>
                </w:rPr>
                <w:tab/>
              </w:r>
              <w:r w:rsidRPr="00B914C8">
                <w:rPr>
                  <w:rStyle w:val="Hyperlink"/>
                  <w:noProof/>
                </w:rPr>
                <w:t>Voorgestelde maatregelen</w:t>
              </w:r>
              <w:r>
                <w:rPr>
                  <w:noProof/>
                  <w:webHidden/>
                </w:rPr>
                <w:tab/>
              </w:r>
              <w:r>
                <w:rPr>
                  <w:noProof/>
                  <w:webHidden/>
                </w:rPr>
                <w:fldChar w:fldCharType="begin"/>
              </w:r>
              <w:r>
                <w:rPr>
                  <w:noProof/>
                  <w:webHidden/>
                </w:rPr>
                <w:instrText xml:space="preserve"> PAGEREF _Toc192754342 \h </w:instrText>
              </w:r>
              <w:r>
                <w:rPr>
                  <w:noProof/>
                  <w:webHidden/>
                </w:rPr>
              </w:r>
              <w:r>
                <w:rPr>
                  <w:noProof/>
                  <w:webHidden/>
                </w:rPr>
                <w:fldChar w:fldCharType="separate"/>
              </w:r>
              <w:r>
                <w:rPr>
                  <w:noProof/>
                  <w:webHidden/>
                </w:rPr>
                <w:t>7</w:t>
              </w:r>
              <w:r>
                <w:rPr>
                  <w:noProof/>
                  <w:webHidden/>
                </w:rPr>
                <w:fldChar w:fldCharType="end"/>
              </w:r>
            </w:hyperlink>
          </w:p>
          <w:p w14:paraId="3277C50A" w14:textId="0372F1CD" w:rsidR="00F102BD" w:rsidRDefault="00F102BD">
            <w:pPr>
              <w:pStyle w:val="Inhopg1"/>
              <w:rPr>
                <w:rFonts w:asciiTheme="minorHAnsi" w:eastAsiaTheme="minorEastAsia" w:hAnsiTheme="minorHAnsi" w:cstheme="minorBidi"/>
                <w:b w:val="0"/>
                <w:noProof/>
                <w:kern w:val="2"/>
                <w:sz w:val="24"/>
                <w:szCs w:val="24"/>
                <w14:ligatures w14:val="standardContextual"/>
              </w:rPr>
            </w:pPr>
            <w:hyperlink w:anchor="_Toc192754343" w:history="1">
              <w:r w:rsidRPr="00B914C8">
                <w:rPr>
                  <w:rStyle w:val="Hyperlink"/>
                  <w:noProof/>
                </w:rPr>
                <w:t>4</w:t>
              </w:r>
              <w:r>
                <w:rPr>
                  <w:rFonts w:asciiTheme="minorHAnsi" w:eastAsiaTheme="minorEastAsia" w:hAnsiTheme="minorHAnsi" w:cstheme="minorBidi"/>
                  <w:b w:val="0"/>
                  <w:noProof/>
                  <w:kern w:val="2"/>
                  <w:sz w:val="24"/>
                  <w:szCs w:val="24"/>
                  <w14:ligatures w14:val="standardContextual"/>
                </w:rPr>
                <w:tab/>
              </w:r>
              <w:r w:rsidRPr="00B914C8">
                <w:rPr>
                  <w:rStyle w:val="Hyperlink"/>
                  <w:noProof/>
                </w:rPr>
                <w:t>Genomen besluit</w:t>
              </w:r>
              <w:r>
                <w:rPr>
                  <w:noProof/>
                  <w:webHidden/>
                </w:rPr>
                <w:tab/>
              </w:r>
              <w:r>
                <w:rPr>
                  <w:noProof/>
                  <w:webHidden/>
                </w:rPr>
                <w:fldChar w:fldCharType="begin"/>
              </w:r>
              <w:r>
                <w:rPr>
                  <w:noProof/>
                  <w:webHidden/>
                </w:rPr>
                <w:instrText xml:space="preserve"> PAGEREF _Toc192754343 \h </w:instrText>
              </w:r>
              <w:r>
                <w:rPr>
                  <w:noProof/>
                  <w:webHidden/>
                </w:rPr>
              </w:r>
              <w:r>
                <w:rPr>
                  <w:noProof/>
                  <w:webHidden/>
                </w:rPr>
                <w:fldChar w:fldCharType="separate"/>
              </w:r>
              <w:r>
                <w:rPr>
                  <w:noProof/>
                  <w:webHidden/>
                </w:rPr>
                <w:t>8</w:t>
              </w:r>
              <w:r>
                <w:rPr>
                  <w:noProof/>
                  <w:webHidden/>
                </w:rPr>
                <w:fldChar w:fldCharType="end"/>
              </w:r>
            </w:hyperlink>
          </w:p>
          <w:p w14:paraId="341A0FF2" w14:textId="37CEE59B"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92754339"/>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tbl>
      <w:tblPr>
        <w:tblStyle w:val="Rastertabel4-Accent1"/>
        <w:tblpPr w:leftFromText="141" w:rightFromText="141" w:vertAnchor="text" w:horzAnchor="margin" w:tblpY="-11"/>
        <w:tblW w:w="9067" w:type="dxa"/>
        <w:tblLayout w:type="fixed"/>
        <w:tblLook w:val="04A0" w:firstRow="1" w:lastRow="0" w:firstColumn="1" w:lastColumn="0" w:noHBand="0" w:noVBand="1"/>
      </w:tblPr>
      <w:tblGrid>
        <w:gridCol w:w="2547"/>
        <w:gridCol w:w="6520"/>
      </w:tblGrid>
      <w:tr w:rsidR="00E206DB" w:rsidRPr="003F2E71" w14:paraId="4B752771" w14:textId="77777777" w:rsidTr="002913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vAlign w:val="center"/>
          </w:tcPr>
          <w:p w14:paraId="5F72A01B" w14:textId="77777777" w:rsidR="00E206DB" w:rsidRPr="00925815" w:rsidRDefault="00E206DB" w:rsidP="002913CB">
            <w:pPr>
              <w:jc w:val="center"/>
              <w:rPr>
                <w:rFonts w:ascii="Open Sans" w:hAnsi="Open Sans" w:cs="Open Sans"/>
                <w:bCs w:val="0"/>
                <w:sz w:val="16"/>
                <w:szCs w:val="16"/>
              </w:rPr>
            </w:pPr>
            <w:r w:rsidRPr="00925815">
              <w:rPr>
                <w:rFonts w:ascii="Open Sans" w:hAnsi="Open Sans" w:cs="Open Sans"/>
                <w:sz w:val="16"/>
                <w:szCs w:val="16"/>
              </w:rPr>
              <w:t>SAMENVATTING</w:t>
            </w:r>
          </w:p>
        </w:tc>
      </w:tr>
      <w:tr w:rsidR="00E206DB" w:rsidRPr="003F2E71" w14:paraId="7B235349" w14:textId="77777777" w:rsidTr="00291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bottom"/>
          </w:tcPr>
          <w:p w14:paraId="6876E8A6" w14:textId="77777777" w:rsidR="00E206DB" w:rsidRPr="00925815" w:rsidRDefault="00E206DB" w:rsidP="002913CB">
            <w:pPr>
              <w:rPr>
                <w:rFonts w:ascii="Open Sans" w:hAnsi="Open Sans" w:cs="Open Sans"/>
                <w:bCs w:val="0"/>
                <w:sz w:val="16"/>
                <w:szCs w:val="16"/>
              </w:rPr>
            </w:pPr>
            <w:r w:rsidRPr="00925815">
              <w:rPr>
                <w:rFonts w:ascii="Open Sans" w:hAnsi="Open Sans" w:cs="Open Sans"/>
                <w:sz w:val="16"/>
                <w:szCs w:val="16"/>
              </w:rPr>
              <w:t>Referentienummer</w:t>
            </w:r>
          </w:p>
        </w:tc>
        <w:tc>
          <w:tcPr>
            <w:tcW w:w="6520" w:type="dxa"/>
            <w:vAlign w:val="bottom"/>
          </w:tcPr>
          <w:p w14:paraId="34C816E6" w14:textId="191707DA" w:rsidR="00E206DB" w:rsidRPr="00925815" w:rsidRDefault="00E206DB" w:rsidP="002913C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6"/>
                <w:szCs w:val="16"/>
                <w:highlight w:val="yellow"/>
              </w:rPr>
            </w:pPr>
            <w:r w:rsidRPr="00925815">
              <w:rPr>
                <w:rFonts w:ascii="Open Sans" w:hAnsi="Open Sans" w:cs="Open Sans"/>
                <w:sz w:val="16"/>
                <w:szCs w:val="16"/>
                <w:highlight w:val="yellow"/>
              </w:rPr>
              <w:t>RA.23-01</w:t>
            </w:r>
            <w:r>
              <w:rPr>
                <w:rFonts w:ascii="Open Sans" w:hAnsi="Open Sans" w:cs="Open Sans"/>
                <w:sz w:val="16"/>
                <w:szCs w:val="16"/>
                <w:highlight w:val="yellow"/>
              </w:rPr>
              <w:t xml:space="preserve"> (voorbeeld)</w:t>
            </w:r>
          </w:p>
        </w:tc>
      </w:tr>
      <w:tr w:rsidR="00E206DB" w:rsidRPr="003F2E71" w14:paraId="2BA3FB1E" w14:textId="77777777" w:rsidTr="002913CB">
        <w:tc>
          <w:tcPr>
            <w:cnfStyle w:val="001000000000" w:firstRow="0" w:lastRow="0" w:firstColumn="1" w:lastColumn="0" w:oddVBand="0" w:evenVBand="0" w:oddHBand="0" w:evenHBand="0" w:firstRowFirstColumn="0" w:firstRowLastColumn="0" w:lastRowFirstColumn="0" w:lastRowLastColumn="0"/>
            <w:tcW w:w="2547" w:type="dxa"/>
            <w:vAlign w:val="bottom"/>
          </w:tcPr>
          <w:p w14:paraId="153F20A4" w14:textId="77777777" w:rsidR="00E206DB" w:rsidRPr="00925815" w:rsidRDefault="00E206DB" w:rsidP="002913CB">
            <w:pPr>
              <w:rPr>
                <w:rFonts w:ascii="Open Sans" w:hAnsi="Open Sans" w:cs="Open Sans"/>
                <w:bCs w:val="0"/>
                <w:sz w:val="16"/>
                <w:szCs w:val="16"/>
              </w:rPr>
            </w:pPr>
            <w:r w:rsidRPr="00925815">
              <w:rPr>
                <w:rFonts w:ascii="Open Sans" w:hAnsi="Open Sans" w:cs="Open Sans"/>
                <w:sz w:val="16"/>
                <w:szCs w:val="16"/>
              </w:rPr>
              <w:t>Datum</w:t>
            </w:r>
          </w:p>
        </w:tc>
        <w:tc>
          <w:tcPr>
            <w:tcW w:w="6520" w:type="dxa"/>
            <w:vAlign w:val="bottom"/>
          </w:tcPr>
          <w:p w14:paraId="31D3F67E" w14:textId="77777777" w:rsidR="00E206DB" w:rsidRPr="00925815" w:rsidRDefault="00E206DB" w:rsidP="002913C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6"/>
                <w:szCs w:val="16"/>
                <w:highlight w:val="yellow"/>
              </w:rPr>
            </w:pPr>
            <w:r>
              <w:rPr>
                <w:rFonts w:ascii="Open Sans" w:hAnsi="Open Sans" w:cs="Open Sans"/>
                <w:sz w:val="16"/>
                <w:szCs w:val="16"/>
                <w:highlight w:val="yellow"/>
              </w:rPr>
              <w:t>DD</w:t>
            </w:r>
            <w:r w:rsidRPr="00925815">
              <w:rPr>
                <w:rFonts w:ascii="Open Sans" w:hAnsi="Open Sans" w:cs="Open Sans"/>
                <w:sz w:val="16"/>
                <w:szCs w:val="16"/>
                <w:highlight w:val="yellow"/>
              </w:rPr>
              <w:t xml:space="preserve"> </w:t>
            </w:r>
            <w:r>
              <w:rPr>
                <w:rFonts w:ascii="Open Sans" w:hAnsi="Open Sans" w:cs="Open Sans"/>
                <w:sz w:val="16"/>
                <w:szCs w:val="16"/>
                <w:highlight w:val="yellow"/>
              </w:rPr>
              <w:t>MM</w:t>
            </w:r>
            <w:r w:rsidRPr="00925815">
              <w:rPr>
                <w:rFonts w:ascii="Open Sans" w:hAnsi="Open Sans" w:cs="Open Sans"/>
                <w:sz w:val="16"/>
                <w:szCs w:val="16"/>
                <w:highlight w:val="yellow"/>
              </w:rPr>
              <w:t xml:space="preserve"> </w:t>
            </w:r>
            <w:r>
              <w:rPr>
                <w:rFonts w:ascii="Open Sans" w:hAnsi="Open Sans" w:cs="Open Sans"/>
                <w:sz w:val="16"/>
                <w:szCs w:val="16"/>
                <w:highlight w:val="yellow"/>
              </w:rPr>
              <w:t>YYYY</w:t>
            </w:r>
          </w:p>
        </w:tc>
      </w:tr>
      <w:tr w:rsidR="00E206DB" w:rsidRPr="003F2E71" w14:paraId="1E77E125" w14:textId="77777777" w:rsidTr="00291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bottom"/>
          </w:tcPr>
          <w:p w14:paraId="4CE58258" w14:textId="77777777" w:rsidR="00E206DB" w:rsidRPr="00925815" w:rsidRDefault="00E206DB" w:rsidP="002913CB">
            <w:pPr>
              <w:rPr>
                <w:rFonts w:ascii="Open Sans" w:hAnsi="Open Sans" w:cs="Open Sans"/>
                <w:sz w:val="16"/>
                <w:szCs w:val="16"/>
              </w:rPr>
            </w:pPr>
            <w:r>
              <w:rPr>
                <w:rFonts w:ascii="Open Sans" w:hAnsi="Open Sans" w:cs="Open Sans"/>
                <w:sz w:val="16"/>
                <w:szCs w:val="16"/>
              </w:rPr>
              <w:t>Systemen en/of processen</w:t>
            </w:r>
          </w:p>
        </w:tc>
        <w:tc>
          <w:tcPr>
            <w:tcW w:w="6520" w:type="dxa"/>
            <w:vAlign w:val="bottom"/>
          </w:tcPr>
          <w:p w14:paraId="1BC638A5" w14:textId="77777777" w:rsidR="00E206DB" w:rsidRPr="00925815" w:rsidRDefault="00E206DB" w:rsidP="002913C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6"/>
                <w:szCs w:val="16"/>
                <w:highlight w:val="yellow"/>
              </w:rPr>
            </w:pPr>
            <w:r>
              <w:rPr>
                <w:rFonts w:ascii="Open Sans" w:hAnsi="Open Sans" w:cs="Open Sans"/>
                <w:sz w:val="16"/>
                <w:szCs w:val="16"/>
                <w:highlight w:val="yellow"/>
              </w:rPr>
              <w:t>Betrokken systemen en processen</w:t>
            </w:r>
          </w:p>
        </w:tc>
      </w:tr>
      <w:tr w:rsidR="00E206DB" w:rsidRPr="003F2E71" w14:paraId="003C99CB" w14:textId="77777777" w:rsidTr="002913CB">
        <w:tc>
          <w:tcPr>
            <w:cnfStyle w:val="001000000000" w:firstRow="0" w:lastRow="0" w:firstColumn="1" w:lastColumn="0" w:oddVBand="0" w:evenVBand="0" w:oddHBand="0" w:evenHBand="0" w:firstRowFirstColumn="0" w:firstRowLastColumn="0" w:lastRowFirstColumn="0" w:lastRowLastColumn="0"/>
            <w:tcW w:w="2547" w:type="dxa"/>
            <w:vAlign w:val="bottom"/>
          </w:tcPr>
          <w:p w14:paraId="7804FBB0" w14:textId="77777777" w:rsidR="00E206DB" w:rsidRPr="00925815" w:rsidRDefault="00E206DB" w:rsidP="002913CB">
            <w:pPr>
              <w:rPr>
                <w:rFonts w:ascii="Open Sans" w:hAnsi="Open Sans" w:cs="Open Sans"/>
                <w:sz w:val="16"/>
                <w:szCs w:val="16"/>
              </w:rPr>
            </w:pPr>
            <w:r>
              <w:rPr>
                <w:rFonts w:ascii="Open Sans" w:hAnsi="Open Sans" w:cs="Open Sans"/>
                <w:sz w:val="16"/>
                <w:szCs w:val="16"/>
              </w:rPr>
              <w:t>Korte beschrijving risico</w:t>
            </w:r>
          </w:p>
        </w:tc>
        <w:tc>
          <w:tcPr>
            <w:tcW w:w="6520" w:type="dxa"/>
            <w:vAlign w:val="bottom"/>
          </w:tcPr>
          <w:p w14:paraId="7238986E" w14:textId="77777777" w:rsidR="00E206DB" w:rsidRPr="00925815" w:rsidRDefault="00E206DB" w:rsidP="002913C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6"/>
                <w:szCs w:val="16"/>
                <w:highlight w:val="yellow"/>
              </w:rPr>
            </w:pPr>
            <w:r>
              <w:rPr>
                <w:rFonts w:ascii="Open Sans" w:hAnsi="Open Sans" w:cs="Open Sans"/>
                <w:sz w:val="16"/>
                <w:szCs w:val="16"/>
                <w:highlight w:val="yellow"/>
              </w:rPr>
              <w:t>Wat houdt het risico in?</w:t>
            </w:r>
          </w:p>
        </w:tc>
      </w:tr>
      <w:tr w:rsidR="00E206DB" w:rsidRPr="003F2E71" w14:paraId="2013C153" w14:textId="77777777" w:rsidTr="00291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bottom"/>
          </w:tcPr>
          <w:p w14:paraId="2FE4AE87" w14:textId="77777777" w:rsidR="00E206DB" w:rsidRPr="00925815" w:rsidRDefault="00E206DB" w:rsidP="002913CB">
            <w:pPr>
              <w:rPr>
                <w:rFonts w:ascii="Open Sans" w:hAnsi="Open Sans" w:cs="Open Sans"/>
                <w:bCs w:val="0"/>
                <w:sz w:val="16"/>
                <w:szCs w:val="16"/>
              </w:rPr>
            </w:pPr>
            <w:r w:rsidRPr="00925815">
              <w:rPr>
                <w:rFonts w:ascii="Open Sans" w:hAnsi="Open Sans" w:cs="Open Sans"/>
                <w:sz w:val="16"/>
                <w:szCs w:val="16"/>
              </w:rPr>
              <w:t>Risico</w:t>
            </w:r>
            <w:r>
              <w:rPr>
                <w:rFonts w:ascii="Open Sans" w:hAnsi="Open Sans" w:cs="Open Sans"/>
                <w:sz w:val="16"/>
                <w:szCs w:val="16"/>
              </w:rPr>
              <w:t xml:space="preserve"> inschatting</w:t>
            </w:r>
          </w:p>
        </w:tc>
        <w:tc>
          <w:tcPr>
            <w:tcW w:w="6520" w:type="dxa"/>
            <w:vAlign w:val="bottom"/>
          </w:tcPr>
          <w:p w14:paraId="73084A35" w14:textId="77777777" w:rsidR="00E206DB" w:rsidRPr="00925815" w:rsidRDefault="00E206DB" w:rsidP="002913C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6"/>
                <w:szCs w:val="16"/>
                <w:highlight w:val="yellow"/>
              </w:rPr>
            </w:pPr>
            <w:r>
              <w:rPr>
                <w:rFonts w:ascii="Open Sans" w:hAnsi="Open Sans" w:cs="Open Sans"/>
                <w:sz w:val="16"/>
                <w:szCs w:val="16"/>
                <w:highlight w:val="yellow"/>
              </w:rPr>
              <w:t>Laag/Gemiddeld/Hoog/Zeer Hoog</w:t>
            </w:r>
          </w:p>
        </w:tc>
      </w:tr>
      <w:tr w:rsidR="00E206DB" w:rsidRPr="003F2E71" w14:paraId="09555DB6" w14:textId="77777777" w:rsidTr="002913CB">
        <w:tc>
          <w:tcPr>
            <w:cnfStyle w:val="001000000000" w:firstRow="0" w:lastRow="0" w:firstColumn="1" w:lastColumn="0" w:oddVBand="0" w:evenVBand="0" w:oddHBand="0" w:evenHBand="0" w:firstRowFirstColumn="0" w:firstRowLastColumn="0" w:lastRowFirstColumn="0" w:lastRowLastColumn="0"/>
            <w:tcW w:w="2547" w:type="dxa"/>
            <w:vAlign w:val="bottom"/>
          </w:tcPr>
          <w:p w14:paraId="30EC608C" w14:textId="77777777" w:rsidR="00E206DB" w:rsidRPr="00925815" w:rsidRDefault="00E206DB" w:rsidP="002913CB">
            <w:pPr>
              <w:rPr>
                <w:rFonts w:ascii="Open Sans" w:hAnsi="Open Sans" w:cs="Open Sans"/>
                <w:sz w:val="16"/>
                <w:szCs w:val="16"/>
              </w:rPr>
            </w:pPr>
            <w:r>
              <w:rPr>
                <w:rFonts w:ascii="Open Sans" w:hAnsi="Open Sans" w:cs="Open Sans"/>
                <w:sz w:val="16"/>
                <w:szCs w:val="16"/>
              </w:rPr>
              <w:t>SURF Control(s)</w:t>
            </w:r>
          </w:p>
        </w:tc>
        <w:tc>
          <w:tcPr>
            <w:tcW w:w="6520" w:type="dxa"/>
            <w:vAlign w:val="bottom"/>
          </w:tcPr>
          <w:p w14:paraId="7740BB10" w14:textId="6BA032C9" w:rsidR="00E206DB" w:rsidRDefault="00E206DB" w:rsidP="002913C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6"/>
                <w:szCs w:val="16"/>
                <w:highlight w:val="yellow"/>
              </w:rPr>
            </w:pPr>
            <w:proofErr w:type="spellStart"/>
            <w:r>
              <w:rPr>
                <w:rFonts w:ascii="Open Sans" w:hAnsi="Open Sans" w:cs="Open Sans"/>
                <w:sz w:val="16"/>
                <w:szCs w:val="16"/>
                <w:highlight w:val="yellow"/>
              </w:rPr>
              <w:t>SURFaudit</w:t>
            </w:r>
            <w:proofErr w:type="spellEnd"/>
            <w:r>
              <w:rPr>
                <w:rFonts w:ascii="Open Sans" w:hAnsi="Open Sans" w:cs="Open Sans"/>
                <w:sz w:val="16"/>
                <w:szCs w:val="16"/>
                <w:highlight w:val="yellow"/>
              </w:rPr>
              <w:t xml:space="preserve"> Toetsingskader </w:t>
            </w:r>
            <w:proofErr w:type="spellStart"/>
            <w:r>
              <w:rPr>
                <w:rFonts w:ascii="Open Sans" w:hAnsi="Open Sans" w:cs="Open Sans"/>
                <w:sz w:val="16"/>
                <w:szCs w:val="16"/>
                <w:highlight w:val="yellow"/>
              </w:rPr>
              <w:t>Infomatiebeveiliging</w:t>
            </w:r>
            <w:proofErr w:type="spellEnd"/>
            <w:r>
              <w:rPr>
                <w:rFonts w:ascii="Open Sans" w:hAnsi="Open Sans" w:cs="Open Sans"/>
                <w:sz w:val="16"/>
                <w:szCs w:val="16"/>
                <w:highlight w:val="yellow"/>
              </w:rPr>
              <w:t xml:space="preserve"> referenties</w:t>
            </w:r>
          </w:p>
        </w:tc>
      </w:tr>
      <w:tr w:rsidR="00E206DB" w:rsidRPr="003F2E71" w14:paraId="5E69C617" w14:textId="77777777" w:rsidTr="00291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bottom"/>
          </w:tcPr>
          <w:p w14:paraId="2AF8BD33" w14:textId="77777777" w:rsidR="00E206DB" w:rsidRPr="00925815" w:rsidRDefault="00E206DB" w:rsidP="002913CB">
            <w:pPr>
              <w:rPr>
                <w:rFonts w:ascii="Open Sans" w:hAnsi="Open Sans" w:cs="Open Sans"/>
                <w:bCs w:val="0"/>
                <w:sz w:val="16"/>
                <w:szCs w:val="16"/>
              </w:rPr>
            </w:pPr>
            <w:r w:rsidRPr="00925815">
              <w:rPr>
                <w:rFonts w:ascii="Open Sans" w:hAnsi="Open Sans" w:cs="Open Sans"/>
                <w:sz w:val="16"/>
                <w:szCs w:val="16"/>
              </w:rPr>
              <w:t>Eigenaar (‘</w:t>
            </w:r>
            <w:proofErr w:type="spellStart"/>
            <w:r w:rsidRPr="00925815">
              <w:rPr>
                <w:rFonts w:ascii="Open Sans" w:hAnsi="Open Sans" w:cs="Open Sans"/>
                <w:sz w:val="16"/>
                <w:szCs w:val="16"/>
              </w:rPr>
              <w:t>accountable</w:t>
            </w:r>
            <w:proofErr w:type="spellEnd"/>
            <w:r w:rsidRPr="00925815">
              <w:rPr>
                <w:rFonts w:ascii="Open Sans" w:hAnsi="Open Sans" w:cs="Open Sans"/>
                <w:sz w:val="16"/>
                <w:szCs w:val="16"/>
              </w:rPr>
              <w:t>’)</w:t>
            </w:r>
          </w:p>
        </w:tc>
        <w:tc>
          <w:tcPr>
            <w:tcW w:w="6520" w:type="dxa"/>
            <w:vAlign w:val="bottom"/>
          </w:tcPr>
          <w:p w14:paraId="237F1C34" w14:textId="77777777" w:rsidR="00E206DB" w:rsidRPr="00925815" w:rsidRDefault="00E206DB" w:rsidP="002913CB">
            <w:pPr>
              <w:cnfStyle w:val="000000100000" w:firstRow="0" w:lastRow="0" w:firstColumn="0" w:lastColumn="0" w:oddVBand="0" w:evenVBand="0" w:oddHBand="1" w:evenHBand="0" w:firstRowFirstColumn="0" w:firstRowLastColumn="0" w:lastRowFirstColumn="0" w:lastRowLastColumn="0"/>
              <w:rPr>
                <w:highlight w:val="yellow"/>
              </w:rPr>
            </w:pPr>
            <w:r>
              <w:rPr>
                <w:rFonts w:ascii="Open Sans" w:hAnsi="Open Sans" w:cs="Open Sans"/>
                <w:sz w:val="16"/>
                <w:szCs w:val="16"/>
                <w:highlight w:val="yellow"/>
              </w:rPr>
              <w:t xml:space="preserve">Naam en </w:t>
            </w:r>
            <w:r w:rsidRPr="00295079">
              <w:rPr>
                <w:rFonts w:ascii="Open Sans" w:hAnsi="Open Sans" w:cs="Open Sans"/>
                <w:sz w:val="16"/>
                <w:szCs w:val="16"/>
                <w:highlight w:val="yellow"/>
              </w:rPr>
              <w:t>Functie</w:t>
            </w:r>
          </w:p>
        </w:tc>
      </w:tr>
      <w:tr w:rsidR="00E206DB" w:rsidRPr="003F2E71" w14:paraId="531CEA75" w14:textId="77777777" w:rsidTr="002913CB">
        <w:tc>
          <w:tcPr>
            <w:cnfStyle w:val="001000000000" w:firstRow="0" w:lastRow="0" w:firstColumn="1" w:lastColumn="0" w:oddVBand="0" w:evenVBand="0" w:oddHBand="0" w:evenHBand="0" w:firstRowFirstColumn="0" w:firstRowLastColumn="0" w:lastRowFirstColumn="0" w:lastRowLastColumn="0"/>
            <w:tcW w:w="2547" w:type="dxa"/>
            <w:vAlign w:val="bottom"/>
          </w:tcPr>
          <w:p w14:paraId="1AE139F9" w14:textId="77777777" w:rsidR="00E206DB" w:rsidRPr="00925815" w:rsidRDefault="00E206DB" w:rsidP="002913CB">
            <w:pPr>
              <w:rPr>
                <w:rFonts w:ascii="Open Sans" w:hAnsi="Open Sans" w:cs="Open Sans"/>
                <w:bCs w:val="0"/>
                <w:sz w:val="16"/>
                <w:szCs w:val="16"/>
              </w:rPr>
            </w:pPr>
            <w:r w:rsidRPr="00925815">
              <w:rPr>
                <w:rFonts w:ascii="Open Sans" w:hAnsi="Open Sans" w:cs="Open Sans"/>
                <w:sz w:val="16"/>
                <w:szCs w:val="16"/>
              </w:rPr>
              <w:t>Actiehouder (‘</w:t>
            </w:r>
            <w:proofErr w:type="spellStart"/>
            <w:r w:rsidRPr="00925815">
              <w:rPr>
                <w:rFonts w:ascii="Open Sans" w:hAnsi="Open Sans" w:cs="Open Sans"/>
                <w:sz w:val="16"/>
                <w:szCs w:val="16"/>
              </w:rPr>
              <w:t>responsible</w:t>
            </w:r>
            <w:proofErr w:type="spellEnd"/>
            <w:r>
              <w:rPr>
                <w:rFonts w:ascii="Open Sans" w:hAnsi="Open Sans" w:cs="Open Sans"/>
                <w:sz w:val="16"/>
                <w:szCs w:val="16"/>
              </w:rPr>
              <w:t>’</w:t>
            </w:r>
            <w:r w:rsidRPr="00925815">
              <w:rPr>
                <w:rFonts w:ascii="Open Sans" w:hAnsi="Open Sans" w:cs="Open Sans"/>
                <w:sz w:val="16"/>
                <w:szCs w:val="16"/>
              </w:rPr>
              <w:t>)</w:t>
            </w:r>
          </w:p>
        </w:tc>
        <w:tc>
          <w:tcPr>
            <w:tcW w:w="6520" w:type="dxa"/>
            <w:vAlign w:val="bottom"/>
          </w:tcPr>
          <w:p w14:paraId="4D79C239" w14:textId="77777777" w:rsidR="00E206DB" w:rsidRPr="00925815" w:rsidRDefault="00E206DB" w:rsidP="002913C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6"/>
                <w:szCs w:val="16"/>
                <w:highlight w:val="yellow"/>
              </w:rPr>
            </w:pPr>
            <w:r>
              <w:rPr>
                <w:rFonts w:ascii="Open Sans" w:hAnsi="Open Sans" w:cs="Open Sans"/>
                <w:sz w:val="16"/>
                <w:szCs w:val="16"/>
                <w:highlight w:val="yellow"/>
              </w:rPr>
              <w:t xml:space="preserve">Naam en </w:t>
            </w:r>
            <w:r w:rsidRPr="00295079">
              <w:rPr>
                <w:rFonts w:ascii="Open Sans" w:hAnsi="Open Sans" w:cs="Open Sans"/>
                <w:sz w:val="16"/>
                <w:szCs w:val="16"/>
                <w:highlight w:val="yellow"/>
              </w:rPr>
              <w:t>Functie</w:t>
            </w:r>
          </w:p>
        </w:tc>
      </w:tr>
      <w:tr w:rsidR="00E206DB" w:rsidRPr="003F2E71" w14:paraId="0D64C494" w14:textId="77777777" w:rsidTr="00291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bottom"/>
          </w:tcPr>
          <w:p w14:paraId="175B7DF9" w14:textId="77777777" w:rsidR="00E206DB" w:rsidRPr="00925815" w:rsidRDefault="00E206DB" w:rsidP="002913CB">
            <w:pPr>
              <w:rPr>
                <w:rFonts w:ascii="Open Sans" w:hAnsi="Open Sans" w:cs="Open Sans"/>
                <w:bCs w:val="0"/>
                <w:sz w:val="16"/>
                <w:szCs w:val="16"/>
              </w:rPr>
            </w:pPr>
            <w:r w:rsidRPr="00925815">
              <w:rPr>
                <w:rFonts w:ascii="Open Sans" w:hAnsi="Open Sans" w:cs="Open Sans"/>
                <w:sz w:val="16"/>
                <w:szCs w:val="16"/>
              </w:rPr>
              <w:t>Actie</w:t>
            </w:r>
          </w:p>
        </w:tc>
        <w:tc>
          <w:tcPr>
            <w:tcW w:w="6520" w:type="dxa"/>
            <w:vAlign w:val="bottom"/>
          </w:tcPr>
          <w:p w14:paraId="2BFC696A" w14:textId="77777777" w:rsidR="00E206DB" w:rsidRPr="00925815" w:rsidRDefault="00E206DB" w:rsidP="002913CB">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6"/>
                <w:szCs w:val="16"/>
                <w:highlight w:val="yellow"/>
              </w:rPr>
            </w:pPr>
            <w:r w:rsidRPr="00925815">
              <w:rPr>
                <w:rFonts w:ascii="Open Sans" w:hAnsi="Open Sans" w:cs="Open Sans"/>
                <w:sz w:val="16"/>
                <w:szCs w:val="16"/>
                <w:highlight w:val="yellow"/>
              </w:rPr>
              <w:t>Acceptatie</w:t>
            </w:r>
          </w:p>
        </w:tc>
      </w:tr>
      <w:tr w:rsidR="00E206DB" w:rsidRPr="004E5D4C" w14:paraId="5F15DC8D" w14:textId="77777777" w:rsidTr="002913CB">
        <w:tc>
          <w:tcPr>
            <w:cnfStyle w:val="001000000000" w:firstRow="0" w:lastRow="0" w:firstColumn="1" w:lastColumn="0" w:oddVBand="0" w:evenVBand="0" w:oddHBand="0" w:evenHBand="0" w:firstRowFirstColumn="0" w:firstRowLastColumn="0" w:lastRowFirstColumn="0" w:lastRowLastColumn="0"/>
            <w:tcW w:w="2547" w:type="dxa"/>
            <w:vAlign w:val="bottom"/>
          </w:tcPr>
          <w:p w14:paraId="6DD616AA" w14:textId="77777777" w:rsidR="00E206DB" w:rsidRPr="00925815" w:rsidRDefault="00E206DB" w:rsidP="002913CB">
            <w:pPr>
              <w:rPr>
                <w:rFonts w:ascii="Open Sans" w:hAnsi="Open Sans" w:cs="Open Sans"/>
                <w:bCs w:val="0"/>
                <w:sz w:val="16"/>
                <w:szCs w:val="16"/>
              </w:rPr>
            </w:pPr>
            <w:r>
              <w:rPr>
                <w:rFonts w:ascii="Open Sans" w:hAnsi="Open Sans" w:cs="Open Sans"/>
                <w:sz w:val="16"/>
                <w:szCs w:val="16"/>
              </w:rPr>
              <w:t>Vervaldatum</w:t>
            </w:r>
          </w:p>
        </w:tc>
        <w:tc>
          <w:tcPr>
            <w:tcW w:w="6520" w:type="dxa"/>
            <w:vAlign w:val="bottom"/>
          </w:tcPr>
          <w:p w14:paraId="49305ABD" w14:textId="77777777" w:rsidR="00E206DB" w:rsidRPr="004E5D4C" w:rsidRDefault="00E206DB" w:rsidP="002913CB">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6"/>
                <w:szCs w:val="16"/>
                <w:highlight w:val="yellow"/>
              </w:rPr>
            </w:pPr>
            <w:r w:rsidRPr="004E5D4C">
              <w:rPr>
                <w:rFonts w:ascii="Open Sans" w:hAnsi="Open Sans" w:cs="Open Sans"/>
                <w:sz w:val="16"/>
                <w:szCs w:val="16"/>
                <w:highlight w:val="yellow"/>
              </w:rPr>
              <w:t>DD MM YYYY</w:t>
            </w:r>
          </w:p>
        </w:tc>
      </w:tr>
    </w:tbl>
    <w:p w14:paraId="0D5A2152" w14:textId="77777777" w:rsidR="009775DF" w:rsidRDefault="009775DF" w:rsidP="000375DC">
      <w:pPr>
        <w:pStyle w:val="BasistekstSURF"/>
      </w:pPr>
    </w:p>
    <w:p w14:paraId="4E5B2E8E" w14:textId="77777777" w:rsidR="009775DF" w:rsidRDefault="009775DF" w:rsidP="000375DC">
      <w:pPr>
        <w:pStyle w:val="BasistekstSURF"/>
      </w:pPr>
    </w:p>
    <w:p w14:paraId="1192F235" w14:textId="74936512" w:rsidR="00633AAC" w:rsidRDefault="00F859CF" w:rsidP="00C4398A">
      <w:pPr>
        <w:pStyle w:val="Kop1"/>
        <w:numPr>
          <w:ilvl w:val="0"/>
          <w:numId w:val="28"/>
        </w:numPr>
      </w:pPr>
      <w:bookmarkStart w:id="2" w:name="_Toc192754340"/>
      <w:r>
        <w:lastRenderedPageBreak/>
        <w:t>Inleiding</w:t>
      </w:r>
      <w:bookmarkEnd w:id="2"/>
    </w:p>
    <w:p w14:paraId="2557BA29" w14:textId="77777777" w:rsidR="00E206DB" w:rsidRDefault="00E206DB" w:rsidP="00E206DB">
      <w:pPr>
        <w:pStyle w:val="BasistekstSURF"/>
      </w:pPr>
      <w:r>
        <w:t xml:space="preserve">Het huidige beleid vereist het treffen van passende maatregelen ter bescherming van informatie en van </w:t>
      </w:r>
      <w:r w:rsidRPr="00E206DB">
        <w:rPr>
          <w:highlight w:val="yellow"/>
        </w:rPr>
        <w:t>&lt;het/de systeem/omgeving/werkwijze/proces&gt;</w:t>
      </w:r>
      <w:r>
        <w:t xml:space="preserve"> dat onder verantwoordelijkheid valt van </w:t>
      </w:r>
      <w:r w:rsidRPr="00E206DB">
        <w:rPr>
          <w:highlight w:val="yellow"/>
        </w:rPr>
        <w:t>&lt;naam eigenaar/verantwoordelijke &gt;</w:t>
      </w:r>
      <w:r>
        <w:t xml:space="preserve">. </w:t>
      </w:r>
    </w:p>
    <w:p w14:paraId="318D8CD7" w14:textId="77777777" w:rsidR="00E206DB" w:rsidRDefault="00E206DB" w:rsidP="00E206DB">
      <w:pPr>
        <w:pStyle w:val="BasistekstSURF"/>
      </w:pPr>
    </w:p>
    <w:p w14:paraId="1E60D4B2" w14:textId="77777777" w:rsidR="00E206DB" w:rsidRDefault="00E206DB" w:rsidP="00E206DB">
      <w:pPr>
        <w:pStyle w:val="BasistekstSURF"/>
      </w:pPr>
      <w:r>
        <w:t xml:space="preserve">Binnen </w:t>
      </w:r>
      <w:r w:rsidRPr="00E206DB">
        <w:rPr>
          <w:highlight w:val="yellow"/>
        </w:rPr>
        <w:t>&lt;dit/deze systeem/omgeving/werkwijze/proces&gt;</w:t>
      </w:r>
      <w:r>
        <w:t xml:space="preserve"> is er een risico aanwezig als gevolg van </w:t>
      </w:r>
      <w:r w:rsidRPr="00E206DB">
        <w:rPr>
          <w:highlight w:val="yellow"/>
        </w:rPr>
        <w:t>&lt;risicobeschrijving&gt;.</w:t>
      </w:r>
    </w:p>
    <w:p w14:paraId="51776C84" w14:textId="77777777" w:rsidR="00E206DB" w:rsidRDefault="00E206DB" w:rsidP="00E206DB">
      <w:pPr>
        <w:pStyle w:val="BasistekstSURF"/>
      </w:pPr>
    </w:p>
    <w:p w14:paraId="03CC7A2C" w14:textId="68089C02" w:rsidR="00E206DB" w:rsidRDefault="00E206DB" w:rsidP="00E206DB">
      <w:pPr>
        <w:pStyle w:val="BasistekstSURF"/>
      </w:pPr>
      <w:r>
        <w:t xml:space="preserve">Dit risico is in </w:t>
      </w:r>
      <w:r>
        <w:t>het</w:t>
      </w:r>
      <w:r>
        <w:t xml:space="preserve"> volgende </w:t>
      </w:r>
      <w:proofErr w:type="spellStart"/>
      <w:r>
        <w:t>hofdstuk</w:t>
      </w:r>
      <w:proofErr w:type="spellEnd"/>
      <w:r>
        <w:t xml:space="preserve"> 2</w:t>
      </w:r>
      <w:r>
        <w:t xml:space="preserve"> verder uitgeschreven en vanuit risico</w:t>
      </w:r>
      <w:r>
        <w:t xml:space="preserve">beheer </w:t>
      </w:r>
      <w:r>
        <w:t>wordt een advies gegeven hoe met het onderkende risico moet worden omgegaan.</w:t>
      </w:r>
    </w:p>
    <w:p w14:paraId="5677A4BA" w14:textId="77777777" w:rsidR="00E206DB" w:rsidRDefault="00E206DB" w:rsidP="00E206DB">
      <w:pPr>
        <w:pStyle w:val="BasistekstSURF"/>
      </w:pPr>
    </w:p>
    <w:p w14:paraId="46F75CFF" w14:textId="77777777" w:rsidR="00E206DB" w:rsidRDefault="00E206DB" w:rsidP="00E206DB">
      <w:pPr>
        <w:pStyle w:val="BasistekstSURF"/>
      </w:pPr>
      <w:r>
        <w:t xml:space="preserve">Deze Risico Acceptatie Overeenkomst (RAO) is geldig tot de volgende frequenties per risiconiveau: </w:t>
      </w:r>
    </w:p>
    <w:p w14:paraId="1AB76BEB" w14:textId="77BA0EA0" w:rsidR="00E206DB" w:rsidRDefault="00E206DB" w:rsidP="00E206DB">
      <w:pPr>
        <w:pStyle w:val="BasistekstSURF"/>
        <w:numPr>
          <w:ilvl w:val="0"/>
          <w:numId w:val="29"/>
        </w:numPr>
      </w:pPr>
      <w:r>
        <w:t>Zeer Hoog: maximaal 3 maanden</w:t>
      </w:r>
    </w:p>
    <w:p w14:paraId="09B3E294" w14:textId="441AB7BF" w:rsidR="00E206DB" w:rsidRDefault="00E206DB" w:rsidP="00E206DB">
      <w:pPr>
        <w:pStyle w:val="BasistekstSURF"/>
        <w:numPr>
          <w:ilvl w:val="0"/>
          <w:numId w:val="29"/>
        </w:numPr>
      </w:pPr>
      <w:r>
        <w:t>Hoog: maximaal 6 maanden</w:t>
      </w:r>
    </w:p>
    <w:p w14:paraId="5507F0D3" w14:textId="5AB2D7F1" w:rsidR="00E206DB" w:rsidRDefault="00E206DB" w:rsidP="00E206DB">
      <w:pPr>
        <w:pStyle w:val="BasistekstSURF"/>
        <w:numPr>
          <w:ilvl w:val="0"/>
          <w:numId w:val="29"/>
        </w:numPr>
      </w:pPr>
      <w:r>
        <w:t xml:space="preserve">Gemiddeld: maximaal 1 jaar </w:t>
      </w:r>
    </w:p>
    <w:p w14:paraId="5B238F32" w14:textId="77777777" w:rsidR="00E206DB" w:rsidRDefault="00E206DB" w:rsidP="00E206DB">
      <w:pPr>
        <w:pStyle w:val="BasistekstSURF"/>
      </w:pPr>
    </w:p>
    <w:p w14:paraId="2CAEBD2C" w14:textId="3CC7E185" w:rsidR="00E206DB" w:rsidRDefault="00E206DB" w:rsidP="00E206DB">
      <w:pPr>
        <w:pStyle w:val="BasistekstSURF"/>
      </w:pPr>
      <w:r>
        <w:t>De RAO wordt in het risicoregister opgenomen en moet geëvalueerd worden na het verstrijken van de verlooptijd. In het geval van een significante wijziging in de risico's zal deze evaluatie eerder plaatsvinden.</w:t>
      </w:r>
    </w:p>
    <w:p w14:paraId="486CC3EE" w14:textId="77777777" w:rsidR="00E206DB" w:rsidRDefault="00E206DB" w:rsidP="00A361A3">
      <w:pPr>
        <w:pStyle w:val="BasistekstSURF"/>
      </w:pPr>
    </w:p>
    <w:p w14:paraId="58360D6A" w14:textId="77777777" w:rsidR="00E206DB" w:rsidRPr="00A361A3" w:rsidRDefault="00E206DB" w:rsidP="00A361A3">
      <w:pPr>
        <w:pStyle w:val="BasistekstSURF"/>
      </w:pPr>
    </w:p>
    <w:p w14:paraId="59B16F93" w14:textId="77777777" w:rsidR="009775DF" w:rsidRDefault="009775DF" w:rsidP="0034091B">
      <w:pPr>
        <w:pStyle w:val="BasistekstSURF"/>
      </w:pPr>
    </w:p>
    <w:p w14:paraId="6225AC47" w14:textId="77777777" w:rsidR="009775DF" w:rsidRDefault="009775DF" w:rsidP="0034091B">
      <w:pPr>
        <w:pStyle w:val="BasistekstSURF"/>
      </w:pPr>
    </w:p>
    <w:p w14:paraId="44114826" w14:textId="77777777" w:rsidR="009775DF" w:rsidRDefault="009775DF" w:rsidP="00E3711B">
      <w:pPr>
        <w:pStyle w:val="BasistekstSURF"/>
      </w:pPr>
    </w:p>
    <w:p w14:paraId="524FEF10" w14:textId="1D212482" w:rsidR="00633AAC" w:rsidRDefault="009775DF" w:rsidP="00633AAC">
      <w:pPr>
        <w:pStyle w:val="Kop1"/>
      </w:pPr>
      <w:bookmarkStart w:id="3" w:name="_Toc192754341"/>
      <w:r>
        <w:lastRenderedPageBreak/>
        <w:t>Beschrijving risico</w:t>
      </w:r>
      <w:bookmarkEnd w:id="3"/>
    </w:p>
    <w:p w14:paraId="721464BA" w14:textId="60F2F8EE" w:rsidR="009775DF" w:rsidRDefault="009775DF" w:rsidP="009775DF">
      <w:pPr>
        <w:pStyle w:val="BasistekstSURF"/>
      </w:pPr>
      <w:r w:rsidRPr="009775DF">
        <w:rPr>
          <w:highlight w:val="yellow"/>
        </w:rPr>
        <w:t>[Beschrijf hier het risico</w:t>
      </w:r>
      <w:r w:rsidR="00E206DB">
        <w:rPr>
          <w:highlight w:val="yellow"/>
        </w:rPr>
        <w:t xml:space="preserve"> inclusief de bestaande maatregelen</w:t>
      </w:r>
      <w:r w:rsidRPr="009775DF">
        <w:rPr>
          <w:highlight w:val="yellow"/>
        </w:rPr>
        <w:t>]</w:t>
      </w:r>
    </w:p>
    <w:p w14:paraId="39C142A0" w14:textId="77777777" w:rsidR="009775DF" w:rsidRDefault="009775DF" w:rsidP="009775DF">
      <w:pPr>
        <w:pStyle w:val="BasistekstSURF"/>
      </w:pPr>
    </w:p>
    <w:p w14:paraId="2E114555" w14:textId="77777777" w:rsidR="0091473D" w:rsidRPr="00A270E2" w:rsidRDefault="0091473D" w:rsidP="0091473D">
      <w:pPr>
        <w:pStyle w:val="BodytextRU"/>
        <w:spacing w:after="240"/>
      </w:pPr>
      <w:r>
        <w:t>Het risico wordt ingeschat als</w:t>
      </w:r>
      <w:r>
        <w:rPr>
          <w:b/>
          <w:bCs/>
        </w:rPr>
        <w:t>:</w:t>
      </w:r>
    </w:p>
    <w:tbl>
      <w:tblPr>
        <w:tblStyle w:val="Tabelraster10"/>
        <w:tblW w:w="0" w:type="auto"/>
        <w:tblLook w:val="04A0" w:firstRow="1" w:lastRow="0" w:firstColumn="1" w:lastColumn="0" w:noHBand="0" w:noVBand="1"/>
      </w:tblPr>
      <w:tblGrid>
        <w:gridCol w:w="2277"/>
        <w:gridCol w:w="1308"/>
        <w:gridCol w:w="1779"/>
        <w:gridCol w:w="1492"/>
        <w:gridCol w:w="1808"/>
      </w:tblGrid>
      <w:tr w:rsidR="0091473D" w:rsidRPr="00726302" w14:paraId="1035BAAC" w14:textId="77777777" w:rsidTr="002913CB">
        <w:tc>
          <w:tcPr>
            <w:tcW w:w="2396" w:type="dxa"/>
            <w:tcBorders>
              <w:top w:val="single" w:sz="4" w:space="0" w:color="FFFFFF"/>
              <w:left w:val="single" w:sz="4" w:space="0" w:color="FFFFFF"/>
              <w:right w:val="single" w:sz="4" w:space="0" w:color="FFFFFF"/>
            </w:tcBorders>
          </w:tcPr>
          <w:p w14:paraId="679D9EA6" w14:textId="77777777" w:rsidR="0091473D" w:rsidRPr="0074015E" w:rsidRDefault="0091473D" w:rsidP="002913CB">
            <w:pPr>
              <w:pStyle w:val="BodytextRU"/>
              <w:jc w:val="center"/>
              <w:rPr>
                <w:color w:val="E03C31" w:themeColor="accent2"/>
                <w:sz w:val="20"/>
                <w:szCs w:val="20"/>
              </w:rPr>
            </w:pPr>
            <w:r w:rsidRPr="0074015E">
              <w:rPr>
                <w:color w:val="E03C31" w:themeColor="accent2"/>
                <w:sz w:val="20"/>
                <w:szCs w:val="20"/>
              </w:rPr>
              <w:t>Kans</w:t>
            </w:r>
          </w:p>
        </w:tc>
        <w:tc>
          <w:tcPr>
            <w:tcW w:w="1377" w:type="dxa"/>
            <w:tcBorders>
              <w:top w:val="single" w:sz="4" w:space="0" w:color="FFFFFF"/>
              <w:left w:val="single" w:sz="4" w:space="0" w:color="FFFFFF"/>
              <w:right w:val="single" w:sz="4" w:space="0" w:color="FFFFFF"/>
            </w:tcBorders>
          </w:tcPr>
          <w:p w14:paraId="24DC3F2A" w14:textId="77777777" w:rsidR="0091473D" w:rsidRPr="0074015E" w:rsidRDefault="0091473D" w:rsidP="002913CB">
            <w:pPr>
              <w:pStyle w:val="BodytextRU"/>
              <w:ind w:left="144"/>
              <w:jc w:val="center"/>
              <w:rPr>
                <w:color w:val="E03C31" w:themeColor="accent2"/>
                <w:sz w:val="20"/>
                <w:szCs w:val="20"/>
              </w:rPr>
            </w:pPr>
          </w:p>
        </w:tc>
        <w:tc>
          <w:tcPr>
            <w:tcW w:w="1843" w:type="dxa"/>
            <w:tcBorders>
              <w:top w:val="single" w:sz="4" w:space="0" w:color="FFFFFF"/>
              <w:left w:val="single" w:sz="4" w:space="0" w:color="FFFFFF"/>
              <w:right w:val="single" w:sz="4" w:space="0" w:color="FFFFFF"/>
            </w:tcBorders>
          </w:tcPr>
          <w:p w14:paraId="30700793" w14:textId="77777777" w:rsidR="0091473D" w:rsidRPr="0074015E" w:rsidRDefault="0091473D" w:rsidP="002913CB">
            <w:pPr>
              <w:pStyle w:val="BodytextRU"/>
              <w:ind w:left="144"/>
              <w:jc w:val="center"/>
              <w:rPr>
                <w:color w:val="E03C31" w:themeColor="accent2"/>
                <w:sz w:val="20"/>
                <w:szCs w:val="20"/>
              </w:rPr>
            </w:pPr>
            <w:r w:rsidRPr="0074015E">
              <w:rPr>
                <w:color w:val="E03C31" w:themeColor="accent2"/>
                <w:sz w:val="20"/>
                <w:szCs w:val="20"/>
              </w:rPr>
              <w:t>Impact</w:t>
            </w:r>
          </w:p>
        </w:tc>
        <w:tc>
          <w:tcPr>
            <w:tcW w:w="1589" w:type="dxa"/>
            <w:tcBorders>
              <w:top w:val="single" w:sz="4" w:space="0" w:color="FFFFFF"/>
              <w:left w:val="single" w:sz="4" w:space="0" w:color="FFFFFF"/>
              <w:right w:val="single" w:sz="4" w:space="0" w:color="FFFFFF"/>
            </w:tcBorders>
          </w:tcPr>
          <w:p w14:paraId="54DF59A9" w14:textId="77777777" w:rsidR="0091473D" w:rsidRPr="0074015E" w:rsidRDefault="0091473D" w:rsidP="002913CB">
            <w:pPr>
              <w:pStyle w:val="BodytextRU"/>
              <w:jc w:val="center"/>
              <w:rPr>
                <w:bCs/>
                <w:color w:val="E03C31" w:themeColor="accent2"/>
                <w:sz w:val="20"/>
                <w:szCs w:val="20"/>
              </w:rPr>
            </w:pPr>
          </w:p>
        </w:tc>
        <w:tc>
          <w:tcPr>
            <w:tcW w:w="1856" w:type="dxa"/>
            <w:tcBorders>
              <w:top w:val="single" w:sz="4" w:space="0" w:color="FFFFFF"/>
              <w:left w:val="single" w:sz="4" w:space="0" w:color="FFFFFF"/>
              <w:right w:val="single" w:sz="4" w:space="0" w:color="FFFFFF"/>
            </w:tcBorders>
          </w:tcPr>
          <w:p w14:paraId="177F7845" w14:textId="77777777" w:rsidR="0091473D" w:rsidRPr="0074015E" w:rsidRDefault="0091473D" w:rsidP="002913CB">
            <w:pPr>
              <w:pStyle w:val="BodytextRU"/>
              <w:jc w:val="center"/>
              <w:rPr>
                <w:bCs/>
                <w:color w:val="E03C31" w:themeColor="accent2"/>
                <w:sz w:val="20"/>
                <w:szCs w:val="20"/>
              </w:rPr>
            </w:pPr>
            <w:r w:rsidRPr="0074015E">
              <w:rPr>
                <w:bCs/>
                <w:color w:val="E03C31" w:themeColor="accent2"/>
                <w:sz w:val="20"/>
                <w:szCs w:val="20"/>
              </w:rPr>
              <w:t>Risico</w:t>
            </w:r>
          </w:p>
        </w:tc>
      </w:tr>
      <w:tr w:rsidR="0091473D" w:rsidRPr="00726302" w14:paraId="5EBDD9C2" w14:textId="77777777" w:rsidTr="002913CB">
        <w:tc>
          <w:tcPr>
            <w:tcW w:w="2396" w:type="dxa"/>
          </w:tcPr>
          <w:p w14:paraId="78471686" w14:textId="77777777" w:rsidR="0091473D" w:rsidRPr="00726302" w:rsidRDefault="0091473D" w:rsidP="002913CB">
            <w:pPr>
              <w:pStyle w:val="BodytextRU"/>
              <w:jc w:val="center"/>
            </w:pPr>
            <w:r w:rsidRPr="00152DE1">
              <w:rPr>
                <w:highlight w:val="yellow"/>
              </w:rPr>
              <w:t>[</w:t>
            </w:r>
            <w:proofErr w:type="gramStart"/>
            <w:r w:rsidRPr="00152DE1">
              <w:rPr>
                <w:highlight w:val="yellow"/>
              </w:rPr>
              <w:t>kans</w:t>
            </w:r>
            <w:proofErr w:type="gramEnd"/>
            <w:r w:rsidRPr="00152DE1">
              <w:rPr>
                <w:highlight w:val="yellow"/>
              </w:rPr>
              <w:t xml:space="preserve"> niveau]</w:t>
            </w:r>
          </w:p>
        </w:tc>
        <w:tc>
          <w:tcPr>
            <w:tcW w:w="1377" w:type="dxa"/>
          </w:tcPr>
          <w:p w14:paraId="5A37FBCE" w14:textId="77777777" w:rsidR="0091473D" w:rsidRDefault="0091473D" w:rsidP="002913CB">
            <w:pPr>
              <w:pStyle w:val="BodytextRU"/>
              <w:ind w:left="144"/>
              <w:jc w:val="center"/>
            </w:pPr>
            <w:r>
              <w:t>X</w:t>
            </w:r>
          </w:p>
        </w:tc>
        <w:tc>
          <w:tcPr>
            <w:tcW w:w="1843" w:type="dxa"/>
          </w:tcPr>
          <w:p w14:paraId="30C3E1AF" w14:textId="77777777" w:rsidR="0091473D" w:rsidRPr="00F126D9" w:rsidRDefault="0091473D" w:rsidP="002913CB">
            <w:pPr>
              <w:pStyle w:val="BodytextRU"/>
              <w:ind w:left="144"/>
            </w:pPr>
            <w:r w:rsidRPr="00152DE1">
              <w:rPr>
                <w:highlight w:val="yellow"/>
              </w:rPr>
              <w:t>[</w:t>
            </w:r>
            <w:proofErr w:type="gramStart"/>
            <w:r w:rsidRPr="00152DE1">
              <w:rPr>
                <w:highlight w:val="yellow"/>
              </w:rPr>
              <w:t>impact</w:t>
            </w:r>
            <w:proofErr w:type="gramEnd"/>
            <w:r w:rsidRPr="00152DE1">
              <w:rPr>
                <w:highlight w:val="yellow"/>
              </w:rPr>
              <w:t xml:space="preserve"> niveau]</w:t>
            </w:r>
          </w:p>
        </w:tc>
        <w:tc>
          <w:tcPr>
            <w:tcW w:w="1589" w:type="dxa"/>
          </w:tcPr>
          <w:p w14:paraId="65B5B3DD" w14:textId="77777777" w:rsidR="0091473D" w:rsidRDefault="0091473D" w:rsidP="002913CB">
            <w:pPr>
              <w:pStyle w:val="BodytextRU"/>
              <w:jc w:val="center"/>
              <w:rPr>
                <w:bCs/>
              </w:rPr>
            </w:pPr>
            <w:r>
              <w:rPr>
                <w:bCs/>
              </w:rPr>
              <w:t>=</w:t>
            </w:r>
          </w:p>
        </w:tc>
        <w:tc>
          <w:tcPr>
            <w:tcW w:w="1856" w:type="dxa"/>
          </w:tcPr>
          <w:p w14:paraId="06C21575" w14:textId="77777777" w:rsidR="0091473D" w:rsidRPr="00C61EB2" w:rsidRDefault="0091473D" w:rsidP="002913CB">
            <w:pPr>
              <w:pStyle w:val="BodytextRU"/>
              <w:jc w:val="center"/>
              <w:rPr>
                <w:bCs/>
                <w:highlight w:val="yellow"/>
              </w:rPr>
            </w:pPr>
            <w:proofErr w:type="gramStart"/>
            <w:r>
              <w:rPr>
                <w:bCs/>
                <w:highlight w:val="yellow"/>
              </w:rPr>
              <w:t>risiconiveau</w:t>
            </w:r>
            <w:proofErr w:type="gramEnd"/>
          </w:p>
        </w:tc>
      </w:tr>
    </w:tbl>
    <w:p w14:paraId="3457C06B" w14:textId="77777777" w:rsidR="0091473D" w:rsidRDefault="0091473D" w:rsidP="0091473D">
      <w:pPr>
        <w:spacing w:line="260" w:lineRule="atLeast"/>
        <w:rPr>
          <w:rFonts w:ascii="Open Sans" w:hAnsi="Open Sans" w:cs="Open Sans"/>
          <w:bCs/>
          <w:sz w:val="18"/>
          <w:highlight w:val="yellow"/>
        </w:rPr>
      </w:pPr>
    </w:p>
    <w:p w14:paraId="257D93A7" w14:textId="0F202944" w:rsidR="0091473D" w:rsidRDefault="0091473D" w:rsidP="0091473D">
      <w:pPr>
        <w:pStyle w:val="BodytextRU"/>
      </w:pPr>
      <w:r w:rsidRPr="00056724">
        <w:rPr>
          <w:highlight w:val="yellow"/>
        </w:rPr>
        <w:t xml:space="preserve">Pas de tabel hieronder om het ingeschatte risico weer te geven (gebruik </w:t>
      </w:r>
      <w:r>
        <w:rPr>
          <w:highlight w:val="yellow"/>
        </w:rPr>
        <w:t>het template Risico-matrix</w:t>
      </w:r>
      <w:r w:rsidRPr="00056724">
        <w:rPr>
          <w:highlight w:val="yellow"/>
        </w:rPr>
        <w:t xml:space="preserve"> voor de juiste termen en kleuren.</w:t>
      </w:r>
    </w:p>
    <w:p w14:paraId="5D962BC8" w14:textId="77777777" w:rsidR="0091473D" w:rsidRDefault="0091473D" w:rsidP="0091473D">
      <w:pPr>
        <w:pStyle w:val="BodytextRU"/>
      </w:pPr>
    </w:p>
    <w:tbl>
      <w:tblPr>
        <w:tblW w:w="8694" w:type="dxa"/>
        <w:tblLayout w:type="fixed"/>
        <w:tblCellMar>
          <w:left w:w="70" w:type="dxa"/>
          <w:right w:w="70" w:type="dxa"/>
        </w:tblCellMar>
        <w:tblLook w:val="04A0" w:firstRow="1" w:lastRow="0" w:firstColumn="1" w:lastColumn="0" w:noHBand="0" w:noVBand="1"/>
      </w:tblPr>
      <w:tblGrid>
        <w:gridCol w:w="2547"/>
        <w:gridCol w:w="1229"/>
        <w:gridCol w:w="1229"/>
        <w:gridCol w:w="1230"/>
        <w:gridCol w:w="1229"/>
        <w:gridCol w:w="1230"/>
      </w:tblGrid>
      <w:tr w:rsidR="0091473D" w:rsidRPr="007D48FB" w14:paraId="7DAD3B85" w14:textId="77777777" w:rsidTr="002913CB">
        <w:trPr>
          <w:trHeight w:val="758"/>
        </w:trPr>
        <w:tc>
          <w:tcPr>
            <w:tcW w:w="2547" w:type="dxa"/>
            <w:tcBorders>
              <w:top w:val="single" w:sz="4" w:space="0" w:color="BFBFBF"/>
              <w:left w:val="single" w:sz="4" w:space="0" w:color="BFBFBF"/>
              <w:bottom w:val="single" w:sz="4" w:space="0" w:color="000000"/>
              <w:right w:val="single" w:sz="4" w:space="0" w:color="000000"/>
            </w:tcBorders>
            <w:shd w:val="clear" w:color="auto" w:fill="auto"/>
            <w:hideMark/>
          </w:tcPr>
          <w:p w14:paraId="651A87BF" w14:textId="77777777" w:rsidR="0091473D" w:rsidRPr="007D48FB" w:rsidRDefault="0091473D" w:rsidP="002913CB">
            <w:pPr>
              <w:spacing w:line="240" w:lineRule="auto"/>
              <w:rPr>
                <w:rFonts w:cs="Calibri"/>
                <w:bCs/>
                <w:color w:val="000000"/>
                <w:szCs w:val="22"/>
                <w:lang w:bidi="he-IL"/>
              </w:rPr>
            </w:pPr>
            <w:r w:rsidRPr="007D48FB">
              <w:rPr>
                <w:rFonts w:cs="Calibri"/>
                <w:b/>
                <w:color w:val="000000"/>
                <w:sz w:val="28"/>
                <w:szCs w:val="28"/>
                <w:lang w:bidi="he-IL"/>
              </w:rPr>
              <w:t>RISICO SCORE</w:t>
            </w:r>
            <w:r w:rsidRPr="007D48FB">
              <w:rPr>
                <w:rFonts w:cs="Calibri"/>
                <w:color w:val="000000"/>
                <w:szCs w:val="22"/>
                <w:lang w:bidi="he-IL"/>
              </w:rPr>
              <w:br/>
              <w:t>(kans</w:t>
            </w:r>
            <w:r>
              <w:rPr>
                <w:rFonts w:cs="Calibri"/>
                <w:color w:val="000000"/>
                <w:szCs w:val="22"/>
                <w:lang w:bidi="he-IL"/>
              </w:rPr>
              <w:t xml:space="preserve"> * </w:t>
            </w:r>
            <w:r w:rsidRPr="007D48FB">
              <w:rPr>
                <w:rFonts w:cs="Calibri"/>
                <w:color w:val="000000"/>
                <w:szCs w:val="22"/>
                <w:lang w:bidi="he-IL"/>
              </w:rPr>
              <w:t>impact)</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6A066" w14:textId="77777777" w:rsidR="0091473D" w:rsidRPr="0095349C" w:rsidRDefault="0091473D" w:rsidP="002913CB">
            <w:pPr>
              <w:spacing w:line="240" w:lineRule="auto"/>
              <w:jc w:val="center"/>
              <w:rPr>
                <w:rFonts w:cs="Calibri"/>
                <w:bCs/>
                <w:color w:val="BFBFBF" w:themeColor="background1" w:themeShade="BF"/>
                <w:szCs w:val="22"/>
                <w:lang w:bidi="he-IL"/>
              </w:rPr>
            </w:pPr>
            <w:r w:rsidRPr="0095349C">
              <w:rPr>
                <w:rFonts w:cs="Calibri"/>
                <w:b/>
                <w:color w:val="BFBFBF" w:themeColor="background1" w:themeShade="BF"/>
                <w:szCs w:val="22"/>
                <w:lang w:bidi="he-IL"/>
              </w:rPr>
              <w:t>Kans 1</w:t>
            </w:r>
            <w:r w:rsidRPr="0095349C">
              <w:rPr>
                <w:rFonts w:cs="Calibri"/>
                <w:b/>
                <w:color w:val="BFBFBF" w:themeColor="background1" w:themeShade="BF"/>
                <w:szCs w:val="22"/>
                <w:lang w:bidi="he-IL"/>
              </w:rPr>
              <w:br/>
            </w:r>
            <w:r w:rsidRPr="0095349C">
              <w:rPr>
                <w:rFonts w:cs="Calibri"/>
                <w:color w:val="BFBFBF" w:themeColor="background1" w:themeShade="BF"/>
                <w:szCs w:val="22"/>
                <w:lang w:bidi="he-IL"/>
              </w:rPr>
              <w:t>Zeer klein</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55D4461D" w14:textId="77777777" w:rsidR="0091473D" w:rsidRPr="0095349C" w:rsidRDefault="0091473D" w:rsidP="002913CB">
            <w:pPr>
              <w:spacing w:line="240" w:lineRule="auto"/>
              <w:jc w:val="center"/>
              <w:rPr>
                <w:rFonts w:cs="Calibri"/>
                <w:bCs/>
                <w:color w:val="BFBFBF" w:themeColor="background1" w:themeShade="BF"/>
                <w:szCs w:val="22"/>
                <w:lang w:bidi="he-IL"/>
              </w:rPr>
            </w:pPr>
            <w:r w:rsidRPr="0095349C">
              <w:rPr>
                <w:rFonts w:cs="Calibri"/>
                <w:b/>
                <w:color w:val="BFBFBF" w:themeColor="background1" w:themeShade="BF"/>
                <w:szCs w:val="22"/>
                <w:lang w:bidi="he-IL"/>
              </w:rPr>
              <w:t>Kans 2</w:t>
            </w:r>
            <w:r w:rsidRPr="0095349C">
              <w:rPr>
                <w:rFonts w:cs="Calibri"/>
                <w:b/>
                <w:color w:val="BFBFBF" w:themeColor="background1" w:themeShade="BF"/>
                <w:szCs w:val="22"/>
                <w:lang w:bidi="he-IL"/>
              </w:rPr>
              <w:br/>
            </w:r>
            <w:r w:rsidRPr="0095349C">
              <w:rPr>
                <w:rFonts w:cs="Calibri"/>
                <w:color w:val="BFBFBF" w:themeColor="background1" w:themeShade="BF"/>
                <w:szCs w:val="22"/>
                <w:lang w:bidi="he-IL"/>
              </w:rPr>
              <w:t>Klein</w:t>
            </w:r>
          </w:p>
        </w:tc>
        <w:tc>
          <w:tcPr>
            <w:tcW w:w="1230" w:type="dxa"/>
            <w:tcBorders>
              <w:top w:val="single" w:sz="4" w:space="0" w:color="auto"/>
              <w:left w:val="nil"/>
              <w:bottom w:val="single" w:sz="4" w:space="0" w:color="auto"/>
              <w:right w:val="single" w:sz="4" w:space="0" w:color="auto"/>
            </w:tcBorders>
            <w:shd w:val="clear" w:color="auto" w:fill="auto"/>
            <w:noWrap/>
            <w:vAlign w:val="center"/>
          </w:tcPr>
          <w:p w14:paraId="4B92B74D" w14:textId="77777777" w:rsidR="0091473D" w:rsidRPr="007D48FB" w:rsidRDefault="0091473D" w:rsidP="002913CB">
            <w:pPr>
              <w:spacing w:line="240" w:lineRule="auto"/>
              <w:jc w:val="center"/>
              <w:rPr>
                <w:rFonts w:cs="Calibri"/>
                <w:bCs/>
                <w:color w:val="AEAAAA"/>
                <w:szCs w:val="22"/>
                <w:lang w:bidi="he-IL"/>
              </w:rPr>
            </w:pPr>
            <w:r w:rsidRPr="007D48FB">
              <w:rPr>
                <w:rFonts w:cs="Calibri"/>
                <w:b/>
                <w:color w:val="000000"/>
                <w:szCs w:val="22"/>
                <w:lang w:bidi="he-IL"/>
              </w:rPr>
              <w:t>Kans 3</w:t>
            </w:r>
            <w:r w:rsidRPr="007D48FB">
              <w:rPr>
                <w:rFonts w:cs="Calibri"/>
                <w:b/>
                <w:color w:val="000000"/>
                <w:szCs w:val="22"/>
                <w:lang w:bidi="he-IL"/>
              </w:rPr>
              <w:br/>
            </w:r>
            <w:r w:rsidRPr="007D48FB">
              <w:rPr>
                <w:rFonts w:cs="Calibri"/>
                <w:color w:val="000000"/>
                <w:szCs w:val="22"/>
                <w:lang w:bidi="he-IL"/>
              </w:rPr>
              <w:t>Gemiddeld</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568EECF9" w14:textId="77777777" w:rsidR="0091473D" w:rsidRPr="0095349C" w:rsidRDefault="0091473D" w:rsidP="002913CB">
            <w:pPr>
              <w:spacing w:line="240" w:lineRule="auto"/>
              <w:jc w:val="center"/>
              <w:rPr>
                <w:rFonts w:cs="Calibri"/>
                <w:bCs/>
                <w:color w:val="BFBFBF" w:themeColor="background1" w:themeShade="BF"/>
                <w:szCs w:val="22"/>
                <w:lang w:bidi="he-IL"/>
              </w:rPr>
            </w:pPr>
            <w:r w:rsidRPr="0095349C">
              <w:rPr>
                <w:rFonts w:cs="Calibri"/>
                <w:b/>
                <w:color w:val="BFBFBF" w:themeColor="background1" w:themeShade="BF"/>
                <w:szCs w:val="22"/>
                <w:lang w:bidi="he-IL"/>
              </w:rPr>
              <w:t>Kans 4</w:t>
            </w:r>
            <w:r w:rsidRPr="0095349C">
              <w:rPr>
                <w:rFonts w:cs="Calibri"/>
                <w:b/>
                <w:color w:val="BFBFBF" w:themeColor="background1" w:themeShade="BF"/>
                <w:szCs w:val="22"/>
                <w:lang w:bidi="he-IL"/>
              </w:rPr>
              <w:br/>
            </w:r>
            <w:r w:rsidRPr="0095349C">
              <w:rPr>
                <w:rFonts w:cs="Calibri"/>
                <w:color w:val="BFBFBF" w:themeColor="background1" w:themeShade="BF"/>
                <w:szCs w:val="22"/>
                <w:lang w:bidi="he-IL"/>
              </w:rPr>
              <w:t>Groot</w:t>
            </w:r>
          </w:p>
        </w:tc>
        <w:tc>
          <w:tcPr>
            <w:tcW w:w="1230" w:type="dxa"/>
            <w:tcBorders>
              <w:top w:val="single" w:sz="4" w:space="0" w:color="auto"/>
              <w:left w:val="nil"/>
              <w:bottom w:val="single" w:sz="4" w:space="0" w:color="auto"/>
              <w:right w:val="single" w:sz="4" w:space="0" w:color="auto"/>
            </w:tcBorders>
            <w:shd w:val="clear" w:color="auto" w:fill="auto"/>
            <w:noWrap/>
            <w:vAlign w:val="center"/>
          </w:tcPr>
          <w:p w14:paraId="4425EACB" w14:textId="77777777" w:rsidR="0091473D" w:rsidRPr="0095349C" w:rsidRDefault="0091473D" w:rsidP="002913CB">
            <w:pPr>
              <w:spacing w:line="240" w:lineRule="auto"/>
              <w:jc w:val="center"/>
              <w:rPr>
                <w:rFonts w:cs="Calibri"/>
                <w:bCs/>
                <w:color w:val="BFBFBF" w:themeColor="background1" w:themeShade="BF"/>
                <w:szCs w:val="22"/>
                <w:lang w:bidi="he-IL"/>
              </w:rPr>
            </w:pPr>
            <w:r w:rsidRPr="0095349C">
              <w:rPr>
                <w:rFonts w:cs="Calibri"/>
                <w:b/>
                <w:color w:val="BFBFBF" w:themeColor="background1" w:themeShade="BF"/>
                <w:szCs w:val="22"/>
                <w:lang w:bidi="he-IL"/>
              </w:rPr>
              <w:t>Kans 5</w:t>
            </w:r>
            <w:r w:rsidRPr="0095349C">
              <w:rPr>
                <w:rFonts w:cs="Calibri"/>
                <w:b/>
                <w:color w:val="BFBFBF" w:themeColor="background1" w:themeShade="BF"/>
                <w:szCs w:val="22"/>
                <w:lang w:bidi="he-IL"/>
              </w:rPr>
              <w:br/>
            </w:r>
            <w:r w:rsidRPr="0095349C">
              <w:rPr>
                <w:rFonts w:cs="Calibri"/>
                <w:color w:val="BFBFBF" w:themeColor="background1" w:themeShade="BF"/>
                <w:szCs w:val="22"/>
                <w:lang w:bidi="he-IL"/>
              </w:rPr>
              <w:t>Zeer Groot</w:t>
            </w:r>
          </w:p>
        </w:tc>
      </w:tr>
      <w:tr w:rsidR="0091473D" w:rsidRPr="007D48FB" w14:paraId="10B60093" w14:textId="77777777" w:rsidTr="002913CB">
        <w:trPr>
          <w:trHeight w:val="624"/>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14BFB" w14:textId="77777777" w:rsidR="0091473D" w:rsidRPr="007D48FB" w:rsidRDefault="0091473D" w:rsidP="002913CB">
            <w:pPr>
              <w:spacing w:line="240" w:lineRule="auto"/>
              <w:rPr>
                <w:rFonts w:cs="Calibri"/>
                <w:bCs/>
                <w:color w:val="000000"/>
                <w:szCs w:val="22"/>
                <w:lang w:bidi="he-IL"/>
              </w:rPr>
            </w:pPr>
            <w:r w:rsidRPr="0095349C">
              <w:rPr>
                <w:rFonts w:cs="Calibri"/>
                <w:b/>
                <w:color w:val="BFBFBF" w:themeColor="background1" w:themeShade="BF"/>
                <w:szCs w:val="22"/>
                <w:lang w:bidi="he-IL"/>
              </w:rPr>
              <w:t>Impact 1</w:t>
            </w:r>
            <w:r w:rsidRPr="0095349C">
              <w:rPr>
                <w:rFonts w:cs="Calibri"/>
                <w:color w:val="BFBFBF" w:themeColor="background1" w:themeShade="BF"/>
                <w:szCs w:val="22"/>
                <w:lang w:bidi="he-IL"/>
              </w:rPr>
              <w:br/>
              <w:t xml:space="preserve">Verwaarloosbare </w:t>
            </w:r>
          </w:p>
        </w:tc>
        <w:tc>
          <w:tcPr>
            <w:tcW w:w="1229" w:type="dxa"/>
            <w:tcBorders>
              <w:top w:val="single" w:sz="4" w:space="0" w:color="auto"/>
              <w:left w:val="nil"/>
              <w:bottom w:val="single" w:sz="4" w:space="0" w:color="auto"/>
              <w:right w:val="single" w:sz="4" w:space="0" w:color="auto"/>
            </w:tcBorders>
            <w:shd w:val="clear" w:color="auto" w:fill="FFFFFF" w:themeFill="background1"/>
            <w:noWrap/>
            <w:vAlign w:val="center"/>
          </w:tcPr>
          <w:p w14:paraId="6D5CE753" w14:textId="77777777" w:rsidR="0091473D" w:rsidRPr="007D48FB" w:rsidRDefault="0091473D" w:rsidP="002913CB">
            <w:pPr>
              <w:spacing w:line="240" w:lineRule="auto"/>
              <w:jc w:val="center"/>
              <w:rPr>
                <w:rFonts w:cs="Calibri"/>
                <w:b/>
                <w:color w:val="000000"/>
                <w:szCs w:val="22"/>
                <w:lang w:bidi="he-IL"/>
              </w:rPr>
            </w:pPr>
          </w:p>
        </w:tc>
        <w:tc>
          <w:tcPr>
            <w:tcW w:w="1229" w:type="dxa"/>
            <w:tcBorders>
              <w:top w:val="single" w:sz="4" w:space="0" w:color="auto"/>
              <w:left w:val="nil"/>
              <w:bottom w:val="single" w:sz="4" w:space="0" w:color="auto"/>
              <w:right w:val="single" w:sz="4" w:space="0" w:color="auto"/>
            </w:tcBorders>
            <w:shd w:val="clear" w:color="auto" w:fill="FFFFFF" w:themeFill="background1"/>
            <w:noWrap/>
            <w:vAlign w:val="center"/>
          </w:tcPr>
          <w:p w14:paraId="202340D5" w14:textId="77777777" w:rsidR="0091473D" w:rsidRPr="007D48FB" w:rsidRDefault="0091473D" w:rsidP="002913CB">
            <w:pPr>
              <w:spacing w:line="240" w:lineRule="auto"/>
              <w:jc w:val="center"/>
              <w:rPr>
                <w:rFonts w:cs="Calibri"/>
                <w:b/>
                <w:color w:val="000000"/>
                <w:szCs w:val="22"/>
                <w:lang w:bidi="he-IL"/>
              </w:rPr>
            </w:pPr>
          </w:p>
        </w:tc>
        <w:tc>
          <w:tcPr>
            <w:tcW w:w="1230" w:type="dxa"/>
            <w:tcBorders>
              <w:top w:val="single" w:sz="4" w:space="0" w:color="auto"/>
              <w:left w:val="nil"/>
              <w:bottom w:val="single" w:sz="4" w:space="0" w:color="auto"/>
              <w:right w:val="single" w:sz="4" w:space="0" w:color="auto"/>
            </w:tcBorders>
            <w:shd w:val="clear" w:color="auto" w:fill="FFFFFF" w:themeFill="background1"/>
            <w:noWrap/>
            <w:vAlign w:val="center"/>
          </w:tcPr>
          <w:p w14:paraId="037AF197" w14:textId="77777777" w:rsidR="0091473D" w:rsidRPr="007D48FB" w:rsidRDefault="0091473D" w:rsidP="002913CB">
            <w:pPr>
              <w:spacing w:line="240" w:lineRule="auto"/>
              <w:jc w:val="center"/>
              <w:rPr>
                <w:rFonts w:cs="Calibri"/>
                <w:b/>
                <w:color w:val="000000"/>
                <w:szCs w:val="22"/>
                <w:lang w:bidi="he-IL"/>
              </w:rPr>
            </w:pPr>
          </w:p>
        </w:tc>
        <w:tc>
          <w:tcPr>
            <w:tcW w:w="1229" w:type="dxa"/>
            <w:tcBorders>
              <w:top w:val="single" w:sz="4" w:space="0" w:color="auto"/>
              <w:left w:val="nil"/>
              <w:bottom w:val="single" w:sz="4" w:space="0" w:color="auto"/>
              <w:right w:val="single" w:sz="4" w:space="0" w:color="auto"/>
            </w:tcBorders>
            <w:shd w:val="clear" w:color="auto" w:fill="FFFFFF" w:themeFill="background1"/>
            <w:noWrap/>
            <w:vAlign w:val="center"/>
          </w:tcPr>
          <w:p w14:paraId="1E92E8E7" w14:textId="77777777" w:rsidR="0091473D" w:rsidRPr="007D48FB" w:rsidRDefault="0091473D" w:rsidP="002913CB">
            <w:pPr>
              <w:spacing w:line="240" w:lineRule="auto"/>
              <w:jc w:val="center"/>
              <w:rPr>
                <w:rFonts w:cs="Calibri"/>
                <w:b/>
                <w:color w:val="000000"/>
                <w:szCs w:val="22"/>
                <w:lang w:bidi="he-IL"/>
              </w:rPr>
            </w:pPr>
          </w:p>
        </w:tc>
        <w:tc>
          <w:tcPr>
            <w:tcW w:w="1230" w:type="dxa"/>
            <w:tcBorders>
              <w:top w:val="single" w:sz="4" w:space="0" w:color="auto"/>
              <w:left w:val="nil"/>
              <w:bottom w:val="single" w:sz="4" w:space="0" w:color="auto"/>
              <w:right w:val="single" w:sz="4" w:space="0" w:color="auto"/>
            </w:tcBorders>
            <w:shd w:val="clear" w:color="auto" w:fill="FFFFFF" w:themeFill="background1"/>
            <w:noWrap/>
            <w:vAlign w:val="center"/>
          </w:tcPr>
          <w:p w14:paraId="04FD9E7E" w14:textId="77777777" w:rsidR="0091473D" w:rsidRPr="007D48FB" w:rsidRDefault="0091473D" w:rsidP="002913CB">
            <w:pPr>
              <w:spacing w:line="240" w:lineRule="auto"/>
              <w:jc w:val="center"/>
              <w:rPr>
                <w:rFonts w:cs="Calibri"/>
                <w:b/>
                <w:color w:val="000000"/>
                <w:szCs w:val="22"/>
                <w:lang w:bidi="he-IL"/>
              </w:rPr>
            </w:pPr>
          </w:p>
        </w:tc>
      </w:tr>
      <w:tr w:rsidR="0091473D" w:rsidRPr="007D48FB" w14:paraId="12BF7F33" w14:textId="77777777" w:rsidTr="002913CB">
        <w:trPr>
          <w:trHeight w:val="624"/>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140AEBE" w14:textId="77777777" w:rsidR="0091473D" w:rsidRPr="007D48FB" w:rsidRDefault="0091473D" w:rsidP="002913CB">
            <w:pPr>
              <w:spacing w:line="240" w:lineRule="auto"/>
              <w:rPr>
                <w:rFonts w:cs="Calibri"/>
                <w:bCs/>
                <w:color w:val="000000"/>
                <w:szCs w:val="22"/>
                <w:lang w:bidi="he-IL"/>
              </w:rPr>
            </w:pPr>
            <w:r w:rsidRPr="007D48FB">
              <w:rPr>
                <w:rFonts w:cs="Calibri"/>
                <w:b/>
                <w:color w:val="000000"/>
                <w:szCs w:val="22"/>
                <w:lang w:bidi="he-IL"/>
              </w:rPr>
              <w:t>Impact 2</w:t>
            </w:r>
            <w:r w:rsidRPr="007D48FB">
              <w:rPr>
                <w:rFonts w:cs="Calibri"/>
                <w:color w:val="000000"/>
                <w:szCs w:val="22"/>
                <w:lang w:bidi="he-IL"/>
              </w:rPr>
              <w:br/>
              <w:t>Klein</w:t>
            </w:r>
          </w:p>
        </w:tc>
        <w:tc>
          <w:tcPr>
            <w:tcW w:w="1229" w:type="dxa"/>
            <w:tcBorders>
              <w:top w:val="nil"/>
              <w:left w:val="nil"/>
              <w:bottom w:val="single" w:sz="4" w:space="0" w:color="auto"/>
              <w:right w:val="single" w:sz="4" w:space="0" w:color="auto"/>
            </w:tcBorders>
            <w:shd w:val="clear" w:color="auto" w:fill="FFFFFF" w:themeFill="background1"/>
            <w:noWrap/>
            <w:vAlign w:val="center"/>
          </w:tcPr>
          <w:p w14:paraId="197C705D" w14:textId="77777777" w:rsidR="0091473D" w:rsidRPr="007D48FB" w:rsidRDefault="0091473D" w:rsidP="002913CB">
            <w:pPr>
              <w:spacing w:line="240" w:lineRule="auto"/>
              <w:jc w:val="center"/>
              <w:rPr>
                <w:rFonts w:cs="Calibri"/>
                <w:b/>
                <w:color w:val="000000"/>
                <w:szCs w:val="22"/>
                <w:lang w:bidi="he-IL"/>
              </w:rPr>
            </w:pPr>
          </w:p>
        </w:tc>
        <w:tc>
          <w:tcPr>
            <w:tcW w:w="1229" w:type="dxa"/>
            <w:tcBorders>
              <w:top w:val="nil"/>
              <w:left w:val="nil"/>
              <w:bottom w:val="single" w:sz="4" w:space="0" w:color="auto"/>
              <w:right w:val="single" w:sz="4" w:space="0" w:color="auto"/>
            </w:tcBorders>
            <w:shd w:val="clear" w:color="auto" w:fill="FFFFFF" w:themeFill="background1"/>
            <w:noWrap/>
            <w:vAlign w:val="center"/>
          </w:tcPr>
          <w:p w14:paraId="55EF623F" w14:textId="77777777" w:rsidR="0091473D" w:rsidRPr="007D48FB" w:rsidRDefault="0091473D" w:rsidP="002913CB">
            <w:pPr>
              <w:spacing w:line="240" w:lineRule="auto"/>
              <w:jc w:val="center"/>
              <w:rPr>
                <w:rFonts w:cs="Calibri"/>
                <w:b/>
                <w:color w:val="000000"/>
                <w:szCs w:val="22"/>
                <w:lang w:bidi="he-IL"/>
              </w:rPr>
            </w:pPr>
          </w:p>
        </w:tc>
        <w:tc>
          <w:tcPr>
            <w:tcW w:w="1230" w:type="dxa"/>
            <w:tcBorders>
              <w:top w:val="nil"/>
              <w:left w:val="nil"/>
              <w:bottom w:val="single" w:sz="4" w:space="0" w:color="auto"/>
              <w:right w:val="single" w:sz="4" w:space="0" w:color="auto"/>
            </w:tcBorders>
            <w:shd w:val="clear" w:color="000000" w:fill="FFFF00"/>
            <w:noWrap/>
            <w:vAlign w:val="center"/>
            <w:hideMark/>
          </w:tcPr>
          <w:p w14:paraId="5B98E925" w14:textId="77777777" w:rsidR="0091473D" w:rsidRPr="007D48FB" w:rsidRDefault="0091473D" w:rsidP="002913CB">
            <w:pPr>
              <w:spacing w:line="240" w:lineRule="auto"/>
              <w:jc w:val="center"/>
              <w:rPr>
                <w:rFonts w:cs="Calibri"/>
                <w:b/>
                <w:color w:val="000000"/>
                <w:szCs w:val="22"/>
                <w:lang w:bidi="he-IL"/>
              </w:rPr>
            </w:pPr>
            <w:r w:rsidRPr="007D48FB">
              <w:rPr>
                <w:rFonts w:cs="Calibri"/>
                <w:b/>
                <w:color w:val="000000"/>
                <w:szCs w:val="22"/>
                <w:lang w:bidi="he-IL"/>
              </w:rPr>
              <w:t>G</w:t>
            </w:r>
            <w:r>
              <w:rPr>
                <w:rFonts w:cs="Calibri"/>
                <w:b/>
                <w:color w:val="000000"/>
                <w:szCs w:val="22"/>
                <w:lang w:bidi="he-IL"/>
              </w:rPr>
              <w:t>emiddeld</w:t>
            </w:r>
          </w:p>
        </w:tc>
        <w:tc>
          <w:tcPr>
            <w:tcW w:w="1229" w:type="dxa"/>
            <w:tcBorders>
              <w:top w:val="nil"/>
              <w:left w:val="nil"/>
              <w:bottom w:val="single" w:sz="4" w:space="0" w:color="auto"/>
              <w:right w:val="single" w:sz="4" w:space="0" w:color="auto"/>
            </w:tcBorders>
            <w:shd w:val="clear" w:color="auto" w:fill="FFFFFF" w:themeFill="background1"/>
            <w:noWrap/>
            <w:vAlign w:val="center"/>
          </w:tcPr>
          <w:p w14:paraId="14351D9D" w14:textId="77777777" w:rsidR="0091473D" w:rsidRPr="007D48FB" w:rsidRDefault="0091473D" w:rsidP="002913CB">
            <w:pPr>
              <w:spacing w:line="240" w:lineRule="auto"/>
              <w:jc w:val="center"/>
              <w:rPr>
                <w:rFonts w:cs="Calibri"/>
                <w:b/>
                <w:color w:val="000000"/>
                <w:szCs w:val="22"/>
                <w:lang w:bidi="he-IL"/>
              </w:rPr>
            </w:pPr>
          </w:p>
        </w:tc>
        <w:tc>
          <w:tcPr>
            <w:tcW w:w="1230" w:type="dxa"/>
            <w:tcBorders>
              <w:top w:val="nil"/>
              <w:left w:val="nil"/>
              <w:bottom w:val="single" w:sz="4" w:space="0" w:color="auto"/>
              <w:right w:val="single" w:sz="4" w:space="0" w:color="auto"/>
            </w:tcBorders>
            <w:shd w:val="clear" w:color="auto" w:fill="FFFFFF" w:themeFill="background1"/>
            <w:noWrap/>
            <w:vAlign w:val="center"/>
          </w:tcPr>
          <w:p w14:paraId="54BDDC76" w14:textId="77777777" w:rsidR="0091473D" w:rsidRPr="007D48FB" w:rsidRDefault="0091473D" w:rsidP="002913CB">
            <w:pPr>
              <w:spacing w:line="240" w:lineRule="auto"/>
              <w:jc w:val="center"/>
              <w:rPr>
                <w:rFonts w:cs="Calibri"/>
                <w:b/>
                <w:color w:val="000000"/>
                <w:szCs w:val="22"/>
                <w:lang w:bidi="he-IL"/>
              </w:rPr>
            </w:pPr>
          </w:p>
        </w:tc>
      </w:tr>
      <w:tr w:rsidR="0091473D" w:rsidRPr="007D48FB" w14:paraId="5CBB2C7D" w14:textId="77777777" w:rsidTr="002913CB">
        <w:trPr>
          <w:trHeight w:val="624"/>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77F8352" w14:textId="77777777" w:rsidR="0091473D" w:rsidRPr="0095349C" w:rsidRDefault="0091473D" w:rsidP="002913CB">
            <w:pPr>
              <w:spacing w:line="240" w:lineRule="auto"/>
              <w:rPr>
                <w:rFonts w:cs="Calibri"/>
                <w:bCs/>
                <w:color w:val="BFBFBF" w:themeColor="background1" w:themeShade="BF"/>
                <w:szCs w:val="22"/>
                <w:lang w:bidi="he-IL"/>
              </w:rPr>
            </w:pPr>
            <w:r w:rsidRPr="0095349C">
              <w:rPr>
                <w:rFonts w:cs="Calibri"/>
                <w:b/>
                <w:color w:val="BFBFBF" w:themeColor="background1" w:themeShade="BF"/>
                <w:szCs w:val="22"/>
                <w:lang w:bidi="he-IL"/>
              </w:rPr>
              <w:t>Impact 3</w:t>
            </w:r>
            <w:r w:rsidRPr="0095349C">
              <w:rPr>
                <w:rFonts w:cs="Calibri"/>
                <w:color w:val="BFBFBF" w:themeColor="background1" w:themeShade="BF"/>
                <w:szCs w:val="22"/>
                <w:lang w:bidi="he-IL"/>
              </w:rPr>
              <w:br/>
              <w:t>Gemiddeld</w:t>
            </w:r>
          </w:p>
        </w:tc>
        <w:tc>
          <w:tcPr>
            <w:tcW w:w="1229" w:type="dxa"/>
            <w:tcBorders>
              <w:top w:val="nil"/>
              <w:left w:val="nil"/>
              <w:bottom w:val="single" w:sz="4" w:space="0" w:color="auto"/>
              <w:right w:val="single" w:sz="4" w:space="0" w:color="auto"/>
            </w:tcBorders>
            <w:shd w:val="clear" w:color="auto" w:fill="FFFFFF" w:themeFill="background1"/>
            <w:noWrap/>
            <w:vAlign w:val="center"/>
          </w:tcPr>
          <w:p w14:paraId="51DDB8AE" w14:textId="77777777" w:rsidR="0091473D" w:rsidRPr="007D48FB" w:rsidRDefault="0091473D" w:rsidP="002913CB">
            <w:pPr>
              <w:spacing w:line="240" w:lineRule="auto"/>
              <w:jc w:val="center"/>
              <w:rPr>
                <w:rFonts w:cs="Calibri"/>
                <w:b/>
                <w:color w:val="000000"/>
                <w:szCs w:val="22"/>
                <w:lang w:bidi="he-IL"/>
              </w:rPr>
            </w:pPr>
          </w:p>
        </w:tc>
        <w:tc>
          <w:tcPr>
            <w:tcW w:w="1229" w:type="dxa"/>
            <w:tcBorders>
              <w:top w:val="nil"/>
              <w:left w:val="nil"/>
              <w:bottom w:val="single" w:sz="4" w:space="0" w:color="auto"/>
              <w:right w:val="single" w:sz="4" w:space="0" w:color="auto"/>
            </w:tcBorders>
            <w:shd w:val="clear" w:color="auto" w:fill="FFFFFF" w:themeFill="background1"/>
            <w:noWrap/>
            <w:vAlign w:val="center"/>
          </w:tcPr>
          <w:p w14:paraId="4202C786" w14:textId="77777777" w:rsidR="0091473D" w:rsidRPr="007D48FB" w:rsidRDefault="0091473D" w:rsidP="002913CB">
            <w:pPr>
              <w:spacing w:line="240" w:lineRule="auto"/>
              <w:jc w:val="center"/>
              <w:rPr>
                <w:rFonts w:cs="Calibri"/>
                <w:b/>
                <w:color w:val="000000"/>
                <w:szCs w:val="22"/>
                <w:lang w:bidi="he-IL"/>
              </w:rPr>
            </w:pPr>
          </w:p>
        </w:tc>
        <w:tc>
          <w:tcPr>
            <w:tcW w:w="1230" w:type="dxa"/>
            <w:tcBorders>
              <w:top w:val="nil"/>
              <w:left w:val="nil"/>
              <w:bottom w:val="single" w:sz="4" w:space="0" w:color="auto"/>
              <w:right w:val="single" w:sz="4" w:space="0" w:color="auto"/>
            </w:tcBorders>
            <w:shd w:val="clear" w:color="auto" w:fill="FFFFFF" w:themeFill="background1"/>
            <w:noWrap/>
            <w:vAlign w:val="center"/>
          </w:tcPr>
          <w:p w14:paraId="7FAD3120" w14:textId="77777777" w:rsidR="0091473D" w:rsidRPr="007D48FB" w:rsidRDefault="0091473D" w:rsidP="002913CB">
            <w:pPr>
              <w:spacing w:line="240" w:lineRule="auto"/>
              <w:jc w:val="center"/>
              <w:rPr>
                <w:rFonts w:cs="Calibri"/>
                <w:b/>
                <w:color w:val="000000"/>
                <w:szCs w:val="22"/>
                <w:lang w:bidi="he-IL"/>
              </w:rPr>
            </w:pPr>
          </w:p>
        </w:tc>
        <w:tc>
          <w:tcPr>
            <w:tcW w:w="1229" w:type="dxa"/>
            <w:tcBorders>
              <w:top w:val="nil"/>
              <w:left w:val="nil"/>
              <w:bottom w:val="single" w:sz="4" w:space="0" w:color="auto"/>
              <w:right w:val="single" w:sz="4" w:space="0" w:color="auto"/>
            </w:tcBorders>
            <w:shd w:val="clear" w:color="auto" w:fill="FFFFFF" w:themeFill="background1"/>
            <w:noWrap/>
            <w:vAlign w:val="center"/>
          </w:tcPr>
          <w:p w14:paraId="32428379" w14:textId="77777777" w:rsidR="0091473D" w:rsidRPr="007D48FB" w:rsidRDefault="0091473D" w:rsidP="002913CB">
            <w:pPr>
              <w:spacing w:line="240" w:lineRule="auto"/>
              <w:jc w:val="center"/>
              <w:rPr>
                <w:rFonts w:cs="Calibri"/>
                <w:b/>
                <w:color w:val="000000"/>
                <w:szCs w:val="22"/>
                <w:lang w:bidi="he-IL"/>
              </w:rPr>
            </w:pPr>
          </w:p>
        </w:tc>
        <w:tc>
          <w:tcPr>
            <w:tcW w:w="1230" w:type="dxa"/>
            <w:tcBorders>
              <w:top w:val="nil"/>
              <w:left w:val="nil"/>
              <w:bottom w:val="single" w:sz="4" w:space="0" w:color="auto"/>
              <w:right w:val="single" w:sz="4" w:space="0" w:color="auto"/>
            </w:tcBorders>
            <w:shd w:val="clear" w:color="auto" w:fill="FFFFFF" w:themeFill="background1"/>
            <w:noWrap/>
            <w:vAlign w:val="center"/>
          </w:tcPr>
          <w:p w14:paraId="3CBA938C" w14:textId="77777777" w:rsidR="0091473D" w:rsidRPr="007D48FB" w:rsidRDefault="0091473D" w:rsidP="002913CB">
            <w:pPr>
              <w:spacing w:line="240" w:lineRule="auto"/>
              <w:jc w:val="center"/>
              <w:rPr>
                <w:rFonts w:cs="Calibri"/>
                <w:b/>
                <w:color w:val="000000"/>
                <w:szCs w:val="22"/>
                <w:lang w:bidi="he-IL"/>
              </w:rPr>
            </w:pPr>
          </w:p>
        </w:tc>
      </w:tr>
      <w:tr w:rsidR="0091473D" w:rsidRPr="007D48FB" w14:paraId="3F168C5E" w14:textId="77777777" w:rsidTr="002913CB">
        <w:trPr>
          <w:trHeight w:val="624"/>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3A68DF5" w14:textId="77777777" w:rsidR="0091473D" w:rsidRPr="0095349C" w:rsidRDefault="0091473D" w:rsidP="002913CB">
            <w:pPr>
              <w:spacing w:line="240" w:lineRule="auto"/>
              <w:rPr>
                <w:rFonts w:cs="Calibri"/>
                <w:bCs/>
                <w:color w:val="BFBFBF" w:themeColor="background1" w:themeShade="BF"/>
                <w:szCs w:val="22"/>
                <w:lang w:bidi="he-IL"/>
              </w:rPr>
            </w:pPr>
            <w:r w:rsidRPr="0095349C">
              <w:rPr>
                <w:rFonts w:cs="Calibri"/>
                <w:b/>
                <w:color w:val="BFBFBF" w:themeColor="background1" w:themeShade="BF"/>
                <w:szCs w:val="22"/>
                <w:lang w:bidi="he-IL"/>
              </w:rPr>
              <w:t>Impact 4</w:t>
            </w:r>
            <w:r w:rsidRPr="0095349C">
              <w:rPr>
                <w:rFonts w:cs="Calibri"/>
                <w:color w:val="BFBFBF" w:themeColor="background1" w:themeShade="BF"/>
                <w:szCs w:val="22"/>
                <w:lang w:bidi="he-IL"/>
              </w:rPr>
              <w:br/>
              <w:t>Grote</w:t>
            </w:r>
          </w:p>
        </w:tc>
        <w:tc>
          <w:tcPr>
            <w:tcW w:w="1229" w:type="dxa"/>
            <w:tcBorders>
              <w:top w:val="nil"/>
              <w:left w:val="nil"/>
              <w:bottom w:val="single" w:sz="4" w:space="0" w:color="auto"/>
              <w:right w:val="single" w:sz="4" w:space="0" w:color="auto"/>
            </w:tcBorders>
            <w:shd w:val="clear" w:color="auto" w:fill="FFFFFF" w:themeFill="background1"/>
            <w:noWrap/>
            <w:vAlign w:val="center"/>
          </w:tcPr>
          <w:p w14:paraId="77A09B9C" w14:textId="77777777" w:rsidR="0091473D" w:rsidRPr="007D48FB" w:rsidRDefault="0091473D" w:rsidP="002913CB">
            <w:pPr>
              <w:spacing w:line="240" w:lineRule="auto"/>
              <w:jc w:val="center"/>
              <w:rPr>
                <w:rFonts w:cs="Calibri"/>
                <w:b/>
                <w:color w:val="000000"/>
                <w:szCs w:val="22"/>
                <w:lang w:bidi="he-IL"/>
              </w:rPr>
            </w:pPr>
          </w:p>
        </w:tc>
        <w:tc>
          <w:tcPr>
            <w:tcW w:w="1229" w:type="dxa"/>
            <w:tcBorders>
              <w:top w:val="nil"/>
              <w:left w:val="nil"/>
              <w:bottom w:val="single" w:sz="4" w:space="0" w:color="auto"/>
              <w:right w:val="single" w:sz="4" w:space="0" w:color="auto"/>
            </w:tcBorders>
            <w:shd w:val="clear" w:color="auto" w:fill="FFFFFF" w:themeFill="background1"/>
            <w:noWrap/>
            <w:vAlign w:val="center"/>
          </w:tcPr>
          <w:p w14:paraId="677EA4EF" w14:textId="77777777" w:rsidR="0091473D" w:rsidRPr="007D48FB" w:rsidRDefault="0091473D" w:rsidP="002913CB">
            <w:pPr>
              <w:spacing w:line="240" w:lineRule="auto"/>
              <w:jc w:val="center"/>
              <w:rPr>
                <w:rFonts w:cs="Calibri"/>
                <w:b/>
                <w:color w:val="000000"/>
                <w:szCs w:val="22"/>
                <w:lang w:bidi="he-IL"/>
              </w:rPr>
            </w:pPr>
          </w:p>
        </w:tc>
        <w:tc>
          <w:tcPr>
            <w:tcW w:w="1230" w:type="dxa"/>
            <w:tcBorders>
              <w:top w:val="nil"/>
              <w:left w:val="nil"/>
              <w:bottom w:val="single" w:sz="4" w:space="0" w:color="auto"/>
              <w:right w:val="single" w:sz="4" w:space="0" w:color="auto"/>
            </w:tcBorders>
            <w:shd w:val="clear" w:color="auto" w:fill="FFFFFF" w:themeFill="background1"/>
            <w:noWrap/>
            <w:vAlign w:val="center"/>
          </w:tcPr>
          <w:p w14:paraId="008A4902" w14:textId="77777777" w:rsidR="0091473D" w:rsidRPr="007D48FB" w:rsidRDefault="0091473D" w:rsidP="002913CB">
            <w:pPr>
              <w:spacing w:line="240" w:lineRule="auto"/>
              <w:jc w:val="center"/>
              <w:rPr>
                <w:rFonts w:cs="Calibri"/>
                <w:b/>
                <w:color w:val="000000"/>
                <w:szCs w:val="22"/>
                <w:lang w:bidi="he-IL"/>
              </w:rPr>
            </w:pPr>
          </w:p>
        </w:tc>
        <w:tc>
          <w:tcPr>
            <w:tcW w:w="1229" w:type="dxa"/>
            <w:tcBorders>
              <w:top w:val="nil"/>
              <w:left w:val="nil"/>
              <w:bottom w:val="single" w:sz="4" w:space="0" w:color="auto"/>
              <w:right w:val="single" w:sz="4" w:space="0" w:color="auto"/>
            </w:tcBorders>
            <w:shd w:val="clear" w:color="auto" w:fill="FFFFFF" w:themeFill="background1"/>
            <w:noWrap/>
            <w:vAlign w:val="center"/>
          </w:tcPr>
          <w:p w14:paraId="541F7F95" w14:textId="77777777" w:rsidR="0091473D" w:rsidRPr="007D48FB" w:rsidRDefault="0091473D" w:rsidP="002913CB">
            <w:pPr>
              <w:spacing w:line="240" w:lineRule="auto"/>
              <w:jc w:val="center"/>
              <w:rPr>
                <w:rFonts w:cs="Calibri"/>
                <w:b/>
                <w:color w:val="000000"/>
                <w:szCs w:val="22"/>
                <w:lang w:bidi="he-IL"/>
              </w:rPr>
            </w:pPr>
          </w:p>
        </w:tc>
        <w:tc>
          <w:tcPr>
            <w:tcW w:w="1230" w:type="dxa"/>
            <w:tcBorders>
              <w:top w:val="nil"/>
              <w:left w:val="nil"/>
              <w:bottom w:val="single" w:sz="4" w:space="0" w:color="auto"/>
              <w:right w:val="single" w:sz="4" w:space="0" w:color="auto"/>
            </w:tcBorders>
            <w:shd w:val="clear" w:color="auto" w:fill="FFFFFF" w:themeFill="background1"/>
            <w:noWrap/>
            <w:vAlign w:val="center"/>
          </w:tcPr>
          <w:p w14:paraId="576E5743" w14:textId="77777777" w:rsidR="0091473D" w:rsidRPr="007D48FB" w:rsidRDefault="0091473D" w:rsidP="002913CB">
            <w:pPr>
              <w:spacing w:line="240" w:lineRule="auto"/>
              <w:jc w:val="center"/>
              <w:rPr>
                <w:rFonts w:cs="Calibri"/>
                <w:b/>
                <w:color w:val="000000"/>
                <w:szCs w:val="22"/>
                <w:lang w:bidi="he-IL"/>
              </w:rPr>
            </w:pPr>
          </w:p>
        </w:tc>
      </w:tr>
    </w:tbl>
    <w:p w14:paraId="2FE0367F" w14:textId="77777777" w:rsidR="009775DF" w:rsidRDefault="009775DF" w:rsidP="009775DF">
      <w:pPr>
        <w:pStyle w:val="BasistekstSURF"/>
      </w:pPr>
    </w:p>
    <w:p w14:paraId="421274E1" w14:textId="77777777" w:rsidR="0091473D" w:rsidRDefault="0091473D" w:rsidP="009775DF">
      <w:pPr>
        <w:pStyle w:val="BasistekstSURF"/>
      </w:pPr>
    </w:p>
    <w:p w14:paraId="23B233FA" w14:textId="1F226B52" w:rsidR="00E206DB" w:rsidRDefault="00E206DB" w:rsidP="00E206DB">
      <w:pPr>
        <w:pStyle w:val="Kop1"/>
      </w:pPr>
      <w:bookmarkStart w:id="4" w:name="_Toc192754342"/>
      <w:r>
        <w:lastRenderedPageBreak/>
        <w:t>Voorgestelde maatregelen</w:t>
      </w:r>
      <w:bookmarkEnd w:id="4"/>
    </w:p>
    <w:p w14:paraId="0680C621" w14:textId="66C1A0A6" w:rsidR="00E206DB" w:rsidRDefault="00E206DB" w:rsidP="00E206DB">
      <w:pPr>
        <w:pStyle w:val="BasistekstSURF"/>
      </w:pPr>
      <w:r w:rsidRPr="00E206DB">
        <w:rPr>
          <w:highlight w:val="yellow"/>
        </w:rPr>
        <w:t>[Beschrijf welke maatregelen er genomen kunnen worden, wat de kans en impact zijn na het nemen van de maatregelen en wat het resterende risiconiveau is na het nemen van de maatregelen]</w:t>
      </w:r>
    </w:p>
    <w:p w14:paraId="153D9E55" w14:textId="77777777" w:rsidR="00E206DB" w:rsidRDefault="00E206DB" w:rsidP="00E206DB">
      <w:pPr>
        <w:pStyle w:val="BasistekstSURF"/>
      </w:pPr>
    </w:p>
    <w:p w14:paraId="513A7C31" w14:textId="77777777" w:rsidR="00E206DB" w:rsidRDefault="00E206DB" w:rsidP="009775DF">
      <w:pPr>
        <w:pStyle w:val="BasistekstSURF"/>
      </w:pPr>
    </w:p>
    <w:p w14:paraId="6B57D5CE" w14:textId="77777777" w:rsidR="00E206DB" w:rsidRDefault="00E206DB" w:rsidP="009775DF">
      <w:pPr>
        <w:pStyle w:val="BasistekstSURF"/>
      </w:pPr>
    </w:p>
    <w:p w14:paraId="03CA4C42" w14:textId="77777777" w:rsidR="0091473D" w:rsidRPr="009775DF" w:rsidRDefault="0091473D" w:rsidP="009775DF">
      <w:pPr>
        <w:pStyle w:val="BasistekstSURF"/>
      </w:pPr>
    </w:p>
    <w:p w14:paraId="76D248BD" w14:textId="33260E3A" w:rsidR="00994BDE" w:rsidRDefault="00E206DB" w:rsidP="002B0F6F">
      <w:pPr>
        <w:pStyle w:val="Kop1"/>
      </w:pPr>
      <w:bookmarkStart w:id="5" w:name="_Toc192754343"/>
      <w:r>
        <w:lastRenderedPageBreak/>
        <w:t>Genomen besluit</w:t>
      </w:r>
      <w:bookmarkEnd w:id="5"/>
    </w:p>
    <w:p w14:paraId="07602921" w14:textId="77777777" w:rsidR="00E206DB" w:rsidRPr="00E206DB" w:rsidRDefault="00E206DB" w:rsidP="0091473D">
      <w:pPr>
        <w:pStyle w:val="BasistekstSURF"/>
        <w:rPr>
          <w:highlight w:val="yellow"/>
        </w:rPr>
      </w:pPr>
      <w:r w:rsidRPr="00E206DB">
        <w:rPr>
          <w:highlight w:val="yellow"/>
        </w:rPr>
        <w:t>[Beschrijf hier de volgende zaken:</w:t>
      </w:r>
    </w:p>
    <w:p w14:paraId="55A40696" w14:textId="1113B5E4" w:rsidR="0091473D" w:rsidRPr="00E206DB" w:rsidRDefault="00E206DB" w:rsidP="00E206DB">
      <w:pPr>
        <w:pStyle w:val="BasistekstSURF"/>
        <w:numPr>
          <w:ilvl w:val="0"/>
          <w:numId w:val="30"/>
        </w:numPr>
        <w:rPr>
          <w:highlight w:val="yellow"/>
        </w:rPr>
      </w:pPr>
      <w:r w:rsidRPr="00E206DB">
        <w:rPr>
          <w:highlight w:val="yellow"/>
        </w:rPr>
        <w:t xml:space="preserve">Indien van toepassing (afhankelijk van de vastgestelde </w:t>
      </w:r>
      <w:proofErr w:type="spellStart"/>
      <w:r w:rsidRPr="00E206DB">
        <w:rPr>
          <w:highlight w:val="yellow"/>
        </w:rPr>
        <w:t>risicobereidheied</w:t>
      </w:r>
      <w:proofErr w:type="spellEnd"/>
      <w:r w:rsidRPr="00E206DB">
        <w:rPr>
          <w:highlight w:val="yellow"/>
        </w:rPr>
        <w:t>): welke maatregelen genomen worden om het risico acceptabel te maken</w:t>
      </w:r>
    </w:p>
    <w:p w14:paraId="6FA62B15" w14:textId="58C01DE6" w:rsidR="00E206DB" w:rsidRPr="00E206DB" w:rsidRDefault="00E206DB" w:rsidP="00E206DB">
      <w:pPr>
        <w:pStyle w:val="BasistekstSURF"/>
        <w:numPr>
          <w:ilvl w:val="0"/>
          <w:numId w:val="30"/>
        </w:numPr>
        <w:rPr>
          <w:highlight w:val="yellow"/>
        </w:rPr>
      </w:pPr>
      <w:r w:rsidRPr="00E206DB">
        <w:rPr>
          <w:highlight w:val="yellow"/>
        </w:rPr>
        <w:t>Motivatie bij acceptatie van het risico</w:t>
      </w:r>
    </w:p>
    <w:p w14:paraId="2935FEFE" w14:textId="675FE961" w:rsidR="00E206DB" w:rsidRPr="00E206DB" w:rsidRDefault="00E206DB" w:rsidP="00E206DB">
      <w:pPr>
        <w:pStyle w:val="BasistekstSURF"/>
        <w:numPr>
          <w:ilvl w:val="0"/>
          <w:numId w:val="30"/>
        </w:numPr>
        <w:rPr>
          <w:highlight w:val="yellow"/>
        </w:rPr>
      </w:pPr>
      <w:r w:rsidRPr="00E206DB">
        <w:rPr>
          <w:highlight w:val="yellow"/>
        </w:rPr>
        <w:t xml:space="preserve">Geldigheid </w:t>
      </w:r>
      <w:proofErr w:type="gramStart"/>
      <w:r w:rsidRPr="00E206DB">
        <w:rPr>
          <w:highlight w:val="yellow"/>
        </w:rPr>
        <w:t>acceptatie /</w:t>
      </w:r>
      <w:proofErr w:type="gramEnd"/>
      <w:r w:rsidRPr="00E206DB">
        <w:rPr>
          <w:highlight w:val="yellow"/>
        </w:rPr>
        <w:t xml:space="preserve"> datum volgende evaluatie in lijn met de frequenties per risiconiveau]</w:t>
      </w:r>
    </w:p>
    <w:p w14:paraId="55461861" w14:textId="77777777" w:rsidR="00E206DB" w:rsidRDefault="00E206DB" w:rsidP="0091473D">
      <w:pPr>
        <w:pStyle w:val="BasistekstSURF"/>
      </w:pPr>
    </w:p>
    <w:tbl>
      <w:tblPr>
        <w:tblStyle w:val="TablestyleformatedRU"/>
        <w:tblW w:w="0" w:type="auto"/>
        <w:tblLook w:val="04A0" w:firstRow="1" w:lastRow="0" w:firstColumn="1" w:lastColumn="0" w:noHBand="0" w:noVBand="1"/>
      </w:tblPr>
      <w:tblGrid>
        <w:gridCol w:w="1843"/>
        <w:gridCol w:w="6651"/>
      </w:tblGrid>
      <w:tr w:rsidR="00E206DB" w:rsidRPr="004D79E6" w14:paraId="31C7FF79" w14:textId="77777777" w:rsidTr="002913CB">
        <w:trPr>
          <w:cnfStyle w:val="100000000000" w:firstRow="1" w:lastRow="0" w:firstColumn="0" w:lastColumn="0" w:oddVBand="0" w:evenVBand="0" w:oddHBand="0" w:evenHBand="0" w:firstRowFirstColumn="0" w:firstRowLastColumn="0" w:lastRowFirstColumn="0" w:lastRowLastColumn="0"/>
        </w:trPr>
        <w:tc>
          <w:tcPr>
            <w:tcW w:w="1843" w:type="dxa"/>
          </w:tcPr>
          <w:p w14:paraId="684F173E" w14:textId="77777777" w:rsidR="00E206DB" w:rsidRDefault="00E206DB" w:rsidP="002913CB">
            <w:pPr>
              <w:pStyle w:val="BodytextRU"/>
              <w:spacing w:line="276" w:lineRule="auto"/>
            </w:pPr>
            <w:r>
              <w:t>Risiconiveau</w:t>
            </w:r>
          </w:p>
        </w:tc>
        <w:tc>
          <w:tcPr>
            <w:tcW w:w="6651" w:type="dxa"/>
          </w:tcPr>
          <w:p w14:paraId="3D3B94CB" w14:textId="77777777" w:rsidR="00E206DB" w:rsidRDefault="00E206DB" w:rsidP="002913CB">
            <w:pPr>
              <w:pStyle w:val="BodytextRU"/>
              <w:spacing w:line="276" w:lineRule="auto"/>
            </w:pPr>
            <w:r>
              <w:t>Benodigde beoordelingen en/of goedkeuringen</w:t>
            </w:r>
          </w:p>
        </w:tc>
      </w:tr>
      <w:tr w:rsidR="00E206DB" w:rsidRPr="00166227" w14:paraId="47F65028" w14:textId="77777777" w:rsidTr="002913CB">
        <w:tc>
          <w:tcPr>
            <w:tcW w:w="1843" w:type="dxa"/>
          </w:tcPr>
          <w:p w14:paraId="60A0829F" w14:textId="77777777" w:rsidR="00E206DB" w:rsidRDefault="00E206DB" w:rsidP="002913CB">
            <w:pPr>
              <w:pStyle w:val="BodytextRU"/>
              <w:spacing w:line="276" w:lineRule="auto"/>
            </w:pPr>
            <w:r>
              <w:t>Laag</w:t>
            </w:r>
          </w:p>
        </w:tc>
        <w:tc>
          <w:tcPr>
            <w:tcW w:w="6651" w:type="dxa"/>
          </w:tcPr>
          <w:p w14:paraId="08BFFA69" w14:textId="77777777" w:rsidR="00E206DB" w:rsidRPr="00005D9A" w:rsidRDefault="00E206DB" w:rsidP="002913CB">
            <w:pPr>
              <w:pStyle w:val="BodytextRU"/>
              <w:spacing w:line="276" w:lineRule="auto"/>
              <w:rPr>
                <w:lang w:val="fr-FR"/>
              </w:rPr>
            </w:pPr>
            <w:r w:rsidRPr="00005D9A">
              <w:rPr>
                <w:b/>
                <w:bCs/>
                <w:lang w:val="fr-FR"/>
              </w:rPr>
              <w:t xml:space="preserve">N.v.t. – </w:t>
            </w:r>
            <w:proofErr w:type="spellStart"/>
            <w:r w:rsidRPr="00005D9A">
              <w:rPr>
                <w:b/>
                <w:bCs/>
                <w:lang w:val="fr-FR"/>
              </w:rPr>
              <w:t>impliciete</w:t>
            </w:r>
            <w:proofErr w:type="spellEnd"/>
            <w:r w:rsidRPr="00005D9A">
              <w:rPr>
                <w:b/>
                <w:bCs/>
                <w:lang w:val="fr-FR"/>
              </w:rPr>
              <w:t xml:space="preserve"> </w:t>
            </w:r>
            <w:proofErr w:type="spellStart"/>
            <w:r w:rsidRPr="00005D9A">
              <w:rPr>
                <w:b/>
                <w:bCs/>
                <w:lang w:val="fr-FR"/>
              </w:rPr>
              <w:t>acceptatie</w:t>
            </w:r>
            <w:proofErr w:type="spellEnd"/>
            <w:r w:rsidRPr="00005D9A">
              <w:rPr>
                <w:b/>
                <w:bCs/>
                <w:lang w:val="fr-FR"/>
              </w:rPr>
              <w:t>.</w:t>
            </w:r>
          </w:p>
        </w:tc>
      </w:tr>
      <w:tr w:rsidR="00E206DB" w14:paraId="2B22830B" w14:textId="77777777" w:rsidTr="002913CB">
        <w:trPr>
          <w:cnfStyle w:val="000000010000" w:firstRow="0" w:lastRow="0" w:firstColumn="0" w:lastColumn="0" w:oddVBand="0" w:evenVBand="0" w:oddHBand="0" w:evenHBand="1" w:firstRowFirstColumn="0" w:firstRowLastColumn="0" w:lastRowFirstColumn="0" w:lastRowLastColumn="0"/>
        </w:trPr>
        <w:tc>
          <w:tcPr>
            <w:tcW w:w="1843" w:type="dxa"/>
          </w:tcPr>
          <w:p w14:paraId="4F6DE958" w14:textId="77777777" w:rsidR="00E206DB" w:rsidRDefault="00E206DB" w:rsidP="002913CB">
            <w:pPr>
              <w:pStyle w:val="BodytextRU"/>
              <w:spacing w:line="276" w:lineRule="auto"/>
            </w:pPr>
            <w:r w:rsidRPr="00877A7A">
              <w:t>Gemiddeld</w:t>
            </w:r>
          </w:p>
        </w:tc>
        <w:tc>
          <w:tcPr>
            <w:tcW w:w="6651" w:type="dxa"/>
          </w:tcPr>
          <w:p w14:paraId="469DB481" w14:textId="77777777" w:rsidR="00E206DB" w:rsidRPr="00914A05" w:rsidRDefault="00E206DB" w:rsidP="002913CB">
            <w:pPr>
              <w:pStyle w:val="BodytextRU"/>
              <w:spacing w:line="276" w:lineRule="auto"/>
            </w:pPr>
            <w:r w:rsidRPr="719FB9EA">
              <w:rPr>
                <w:b/>
                <w:bCs/>
              </w:rPr>
              <w:t xml:space="preserve">Risicoacceptatie: </w:t>
            </w:r>
            <w:r>
              <w:t>Risico-eigenaar kan het risico accepteren, mits de risicobereidheid niet wordt overschreden. Consultatie van ISO/BSO is aanbevolen.</w:t>
            </w:r>
          </w:p>
        </w:tc>
      </w:tr>
      <w:tr w:rsidR="00E206DB" w14:paraId="59853EBD" w14:textId="77777777" w:rsidTr="002913CB">
        <w:tc>
          <w:tcPr>
            <w:tcW w:w="1843" w:type="dxa"/>
          </w:tcPr>
          <w:p w14:paraId="660A1017" w14:textId="77777777" w:rsidR="00E206DB" w:rsidRDefault="00E206DB" w:rsidP="002913CB">
            <w:pPr>
              <w:pStyle w:val="BodytextRU"/>
              <w:spacing w:line="276" w:lineRule="auto"/>
            </w:pPr>
            <w:r>
              <w:t>Hoog</w:t>
            </w:r>
          </w:p>
        </w:tc>
        <w:tc>
          <w:tcPr>
            <w:tcW w:w="6651" w:type="dxa"/>
          </w:tcPr>
          <w:p w14:paraId="2B182D0E" w14:textId="77777777" w:rsidR="00E206DB" w:rsidRPr="00BF489C" w:rsidRDefault="00E206DB" w:rsidP="002913CB">
            <w:pPr>
              <w:pStyle w:val="BodytextRU"/>
              <w:spacing w:line="276" w:lineRule="auto"/>
            </w:pPr>
            <w:r w:rsidRPr="719FB9EA">
              <w:rPr>
                <w:b/>
                <w:bCs/>
              </w:rPr>
              <w:t xml:space="preserve">Risicoacceptatie: </w:t>
            </w:r>
            <w:r>
              <w:t>Risico-eigenaar kan het risico accepteren na consultatie van ISO/BSO (verplicht), mits de risicobereidheid niet wordt overschreden. ISO/BSO kan de CISO consulteren (optioneel).</w:t>
            </w:r>
          </w:p>
        </w:tc>
      </w:tr>
      <w:tr w:rsidR="00E206DB" w:rsidRPr="004D79E6" w14:paraId="24F8BB8B" w14:textId="77777777" w:rsidTr="002913CB">
        <w:trPr>
          <w:cnfStyle w:val="000000010000" w:firstRow="0" w:lastRow="0" w:firstColumn="0" w:lastColumn="0" w:oddVBand="0" w:evenVBand="0" w:oddHBand="0" w:evenHBand="1" w:firstRowFirstColumn="0" w:firstRowLastColumn="0" w:lastRowFirstColumn="0" w:lastRowLastColumn="0"/>
        </w:trPr>
        <w:tc>
          <w:tcPr>
            <w:tcW w:w="1843" w:type="dxa"/>
          </w:tcPr>
          <w:p w14:paraId="67C4AB87" w14:textId="77777777" w:rsidR="00E206DB" w:rsidRDefault="00E206DB" w:rsidP="002913CB">
            <w:pPr>
              <w:pStyle w:val="BodytextRU"/>
              <w:spacing w:line="276" w:lineRule="auto"/>
            </w:pPr>
            <w:r>
              <w:t>Zeer hoog (</w:t>
            </w:r>
            <w:r w:rsidRPr="719FB9EA">
              <w:rPr>
                <w:b/>
                <w:bCs/>
              </w:rPr>
              <w:t>niet</w:t>
            </w:r>
            <w:r>
              <w:t xml:space="preserve"> faculteit/divisie overstijgend) </w:t>
            </w:r>
          </w:p>
        </w:tc>
        <w:tc>
          <w:tcPr>
            <w:tcW w:w="6651" w:type="dxa"/>
          </w:tcPr>
          <w:p w14:paraId="7EF55632" w14:textId="77777777" w:rsidR="00E206DB" w:rsidRPr="00C14515" w:rsidRDefault="00E206DB" w:rsidP="002913CB">
            <w:pPr>
              <w:pStyle w:val="BodytextRU"/>
              <w:spacing w:line="276" w:lineRule="auto"/>
              <w:rPr>
                <w:b/>
                <w:bCs/>
              </w:rPr>
            </w:pPr>
            <w:r w:rsidRPr="719FB9EA">
              <w:rPr>
                <w:b/>
                <w:bCs/>
              </w:rPr>
              <w:t>Risicoacceptatie:</w:t>
            </w:r>
            <w:r>
              <w:t xml:space="preserve"> Consultatie bij CISO is verplicht waarna het faculteitsbestuur (of equivalent gremium) het risico kan accepteren.</w:t>
            </w:r>
          </w:p>
        </w:tc>
      </w:tr>
      <w:tr w:rsidR="00E206DB" w:rsidRPr="004D79E6" w14:paraId="6764E734" w14:textId="77777777" w:rsidTr="002913CB">
        <w:trPr>
          <w:trHeight w:val="760"/>
        </w:trPr>
        <w:tc>
          <w:tcPr>
            <w:tcW w:w="1843" w:type="dxa"/>
          </w:tcPr>
          <w:p w14:paraId="753F953D" w14:textId="77777777" w:rsidR="00E206DB" w:rsidRDefault="00E206DB" w:rsidP="002913CB">
            <w:pPr>
              <w:pStyle w:val="BodytextRU"/>
              <w:spacing w:line="276" w:lineRule="auto"/>
            </w:pPr>
            <w:r>
              <w:t>Zeer hoog (faculteit/divisie overstijgend)</w:t>
            </w:r>
          </w:p>
        </w:tc>
        <w:tc>
          <w:tcPr>
            <w:tcW w:w="6651" w:type="dxa"/>
          </w:tcPr>
          <w:p w14:paraId="234D4BE2" w14:textId="77777777" w:rsidR="00E206DB" w:rsidRPr="00E50493" w:rsidRDefault="00E206DB" w:rsidP="002913CB">
            <w:pPr>
              <w:pStyle w:val="BodytextRU"/>
              <w:spacing w:line="276" w:lineRule="auto"/>
              <w:rPr>
                <w:b/>
                <w:bCs/>
              </w:rPr>
            </w:pPr>
            <w:r w:rsidRPr="719FB9EA">
              <w:rPr>
                <w:b/>
                <w:bCs/>
              </w:rPr>
              <w:t xml:space="preserve">Risicoacceptatie: </w:t>
            </w:r>
            <w:r>
              <w:t>Consultatie bij CISO is verplicht waarna alleen acceptatie mogelijk is door het CvB.</w:t>
            </w:r>
          </w:p>
        </w:tc>
      </w:tr>
    </w:tbl>
    <w:p w14:paraId="05D4036A" w14:textId="77777777" w:rsidR="00E206DB" w:rsidRDefault="00E206DB" w:rsidP="0091473D">
      <w:pPr>
        <w:pStyle w:val="BasistekstSURF"/>
      </w:pPr>
    </w:p>
    <w:p w14:paraId="6BE99F42" w14:textId="7BCA0A01" w:rsidR="00E206DB" w:rsidRPr="0091473D" w:rsidRDefault="00E206DB" w:rsidP="0091473D">
      <w:pPr>
        <w:pStyle w:val="BasistekstSURF"/>
      </w:pPr>
      <w:r w:rsidRPr="00F102BD">
        <w:rPr>
          <w:highlight w:val="yellow"/>
        </w:rPr>
        <w:t>[</w:t>
      </w:r>
      <w:r w:rsidRPr="00F102BD">
        <w:rPr>
          <w:highlight w:val="yellow"/>
        </w:rPr>
        <w:t xml:space="preserve">In plaats van ‘natte’ handtekeningen volstaat een email vanaf het </w:t>
      </w:r>
      <w:proofErr w:type="spellStart"/>
      <w:r w:rsidRPr="00F102BD">
        <w:rPr>
          <w:highlight w:val="yellow"/>
        </w:rPr>
        <w:t>instellings</w:t>
      </w:r>
      <w:proofErr w:type="spellEnd"/>
      <w:r w:rsidRPr="00F102BD">
        <w:rPr>
          <w:highlight w:val="yellow"/>
        </w:rPr>
        <w:t xml:space="preserve"> emailaccount van de betrokken functionaris aan ‘</w:t>
      </w:r>
      <w:proofErr w:type="spellStart"/>
      <w:r w:rsidRPr="00F102BD">
        <w:rPr>
          <w:highlight w:val="yellow"/>
        </w:rPr>
        <w:t>ciso</w:t>
      </w:r>
      <w:proofErr w:type="spellEnd"/>
      <w:r w:rsidRPr="00F102BD">
        <w:rPr>
          <w:highlight w:val="yellow"/>
        </w:rPr>
        <w:t>@</w:t>
      </w:r>
      <w:r w:rsidRPr="00F102BD">
        <w:rPr>
          <w:highlight w:val="yellow"/>
        </w:rPr>
        <w:t>.......</w:t>
      </w:r>
      <w:r w:rsidRPr="00F102BD">
        <w:rPr>
          <w:highlight w:val="yellow"/>
        </w:rPr>
        <w:t>.nl’ of een van de ISO/</w:t>
      </w:r>
      <w:proofErr w:type="spellStart"/>
      <w:r w:rsidRPr="00F102BD">
        <w:rPr>
          <w:highlight w:val="yellow"/>
        </w:rPr>
        <w:t>BSOs</w:t>
      </w:r>
      <w:proofErr w:type="spellEnd"/>
      <w:r w:rsidR="00F102BD" w:rsidRPr="00F102BD">
        <w:rPr>
          <w:highlight w:val="yellow"/>
        </w:rPr>
        <w:t>/……</w:t>
      </w:r>
      <w:r w:rsidRPr="00F102BD">
        <w:rPr>
          <w:highlight w:val="yellow"/>
        </w:rPr>
        <w:t xml:space="preserve"> onder vermeldingen van het registratienummer </w:t>
      </w:r>
      <w:proofErr w:type="spellStart"/>
      <w:r w:rsidRPr="00F102BD">
        <w:rPr>
          <w:highlight w:val="yellow"/>
        </w:rPr>
        <w:t>RA.</w:t>
      </w:r>
      <w:proofErr w:type="gramStart"/>
      <w:r w:rsidRPr="00F102BD">
        <w:rPr>
          <w:highlight w:val="yellow"/>
        </w:rPr>
        <w:t>xx.xx</w:t>
      </w:r>
      <w:proofErr w:type="spellEnd"/>
      <w:r w:rsidRPr="00F102BD">
        <w:rPr>
          <w:highlight w:val="yellow"/>
        </w:rPr>
        <w:t>.</w:t>
      </w:r>
      <w:proofErr w:type="gramEnd"/>
      <w:r w:rsidRPr="00F102BD">
        <w:rPr>
          <w:highlight w:val="yellow"/>
        </w:rPr>
        <w:t xml:space="preserve"> Voeg als bewijs een kopie van de email toe in het handtekening vak</w:t>
      </w:r>
      <w:r w:rsidRPr="00F102BD">
        <w:rPr>
          <w:highlight w:val="yellow"/>
        </w:rPr>
        <w:t>]</w:t>
      </w:r>
    </w:p>
    <w:p w14:paraId="7546B21F" w14:textId="77777777" w:rsidR="0091473D" w:rsidRDefault="0091473D" w:rsidP="00AB0414">
      <w:pPr>
        <w:pStyle w:val="BasistekstSURF"/>
      </w:pPr>
    </w:p>
    <w:p w14:paraId="124FFBC4" w14:textId="77777777" w:rsidR="00F102BD" w:rsidRPr="00395F11" w:rsidRDefault="00F102BD" w:rsidP="00F102BD">
      <w:pPr>
        <w:pStyle w:val="BodytextRU"/>
        <w:rPr>
          <w:b/>
          <w:bCs/>
        </w:rPr>
      </w:pPr>
      <w:r>
        <w:rPr>
          <w:b/>
          <w:bCs/>
          <w:u w:val="single"/>
        </w:rPr>
        <w:t>Goedkeuringen:</w:t>
      </w:r>
      <w:r w:rsidRPr="00BD0BC0">
        <w:t xml:space="preserve"> </w:t>
      </w:r>
      <w:r w:rsidRPr="00EC50F1">
        <w:rPr>
          <w:bCs/>
          <w:i/>
          <w:iCs/>
          <w:highlight w:val="yellow"/>
        </w:rPr>
        <w:t>&lt;te gebruiken bij gemiddeld risico</w:t>
      </w:r>
      <w:r w:rsidRPr="00EC50F1">
        <w:rPr>
          <w:i/>
          <w:iCs/>
          <w:highlight w:val="yellow"/>
        </w:rPr>
        <w:t>,</w:t>
      </w:r>
      <w:r w:rsidRPr="00EC50F1">
        <w:rPr>
          <w:b/>
          <w:i/>
          <w:iCs/>
          <w:highlight w:val="yellow"/>
        </w:rPr>
        <w:t xml:space="preserve"> </w:t>
      </w:r>
      <w:r w:rsidRPr="00EC50F1">
        <w:rPr>
          <w:bCs/>
          <w:i/>
          <w:iCs/>
          <w:highlight w:val="yellow"/>
        </w:rPr>
        <w:t xml:space="preserve">verwijder </w:t>
      </w:r>
      <w:proofErr w:type="gramStart"/>
      <w:r w:rsidRPr="00EC50F1">
        <w:rPr>
          <w:bCs/>
          <w:i/>
          <w:iCs/>
          <w:highlight w:val="yellow"/>
        </w:rPr>
        <w:t>indien</w:t>
      </w:r>
      <w:proofErr w:type="gramEnd"/>
      <w:r w:rsidRPr="00EC50F1">
        <w:rPr>
          <w:bCs/>
          <w:i/>
          <w:iCs/>
          <w:highlight w:val="yellow"/>
        </w:rPr>
        <w:t xml:space="preserve"> niet van toepassing&gt;</w:t>
      </w:r>
      <w:r w:rsidRPr="00FF36EB">
        <w:t xml:space="preserve"> </w:t>
      </w:r>
    </w:p>
    <w:p w14:paraId="217A4607" w14:textId="77777777" w:rsidR="00F102BD" w:rsidRPr="00395F11" w:rsidRDefault="00F102BD" w:rsidP="00F102BD">
      <w:pPr>
        <w:pStyle w:val="BodytextRU"/>
        <w:rPr>
          <w:b/>
          <w:bCs/>
          <w:highlight w:val="yellow"/>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4187"/>
      </w:tblGrid>
      <w:tr w:rsidR="00F102BD" w:rsidRPr="00EC58B1" w14:paraId="0A949FD6" w14:textId="77777777" w:rsidTr="002913CB">
        <w:tc>
          <w:tcPr>
            <w:tcW w:w="4673" w:type="dxa"/>
          </w:tcPr>
          <w:p w14:paraId="6ADD3A61" w14:textId="77777777" w:rsidR="00F102BD" w:rsidRPr="00963DD7" w:rsidRDefault="00F102BD" w:rsidP="002913CB">
            <w:pPr>
              <w:pStyle w:val="Plattetekst"/>
              <w:rPr>
                <w:rFonts w:eastAsia="Verdana" w:cs="Verdana"/>
                <w:color w:val="C00000"/>
                <w:sz w:val="20"/>
              </w:rPr>
            </w:pPr>
            <w:r w:rsidRPr="00963DD7">
              <w:rPr>
                <w:rStyle w:val="ListLabel37"/>
                <w:color w:val="C00000"/>
              </w:rPr>
              <w:t>Systeemeigenaar/proceseigenaar</w:t>
            </w:r>
          </w:p>
        </w:tc>
        <w:tc>
          <w:tcPr>
            <w:tcW w:w="4387" w:type="dxa"/>
          </w:tcPr>
          <w:p w14:paraId="44159226" w14:textId="77777777" w:rsidR="00F102BD" w:rsidRPr="00963DD7" w:rsidRDefault="00F102BD" w:rsidP="002913CB">
            <w:pPr>
              <w:pStyle w:val="Plattetekst"/>
              <w:rPr>
                <w:rFonts w:eastAsia="Verdana" w:cs="Verdana"/>
                <w:color w:val="C00000"/>
                <w:sz w:val="20"/>
              </w:rPr>
            </w:pPr>
            <w:r w:rsidRPr="00963DD7">
              <w:rPr>
                <w:rStyle w:val="ListLabel37"/>
                <w:color w:val="C00000"/>
              </w:rPr>
              <w:t>Afdelingsmanager/directeur</w:t>
            </w:r>
          </w:p>
        </w:tc>
      </w:tr>
      <w:tr w:rsidR="00F102BD" w:rsidRPr="00A449B3" w14:paraId="7386AB66" w14:textId="77777777" w:rsidTr="002913CB">
        <w:tc>
          <w:tcPr>
            <w:tcW w:w="4673" w:type="dxa"/>
          </w:tcPr>
          <w:p w14:paraId="02C49B07" w14:textId="77777777" w:rsidR="00F102BD" w:rsidRPr="00A449B3" w:rsidRDefault="00F102BD" w:rsidP="002913CB">
            <w:pPr>
              <w:rPr>
                <w:rFonts w:eastAsia="Verdana" w:cs="Verdana"/>
              </w:rPr>
            </w:pPr>
            <w:r w:rsidRPr="00A449B3">
              <w:rPr>
                <w:rFonts w:eastAsia="Verdana" w:cs="Verdana"/>
              </w:rPr>
              <w:t>Naam:</w:t>
            </w:r>
          </w:p>
        </w:tc>
        <w:tc>
          <w:tcPr>
            <w:tcW w:w="4387" w:type="dxa"/>
          </w:tcPr>
          <w:p w14:paraId="4B7C1D8E" w14:textId="77777777" w:rsidR="00F102BD" w:rsidRPr="00A449B3" w:rsidRDefault="00F102BD" w:rsidP="002913CB">
            <w:pPr>
              <w:rPr>
                <w:rFonts w:eastAsia="Verdana" w:cs="Verdana"/>
              </w:rPr>
            </w:pPr>
            <w:r w:rsidRPr="00A449B3">
              <w:rPr>
                <w:rFonts w:eastAsia="Verdana" w:cs="Verdana"/>
              </w:rPr>
              <w:t>Naam:</w:t>
            </w:r>
          </w:p>
        </w:tc>
      </w:tr>
      <w:tr w:rsidR="00F102BD" w:rsidRPr="00A449B3" w14:paraId="4A1BC6CC" w14:textId="77777777" w:rsidTr="002913CB">
        <w:tc>
          <w:tcPr>
            <w:tcW w:w="4673" w:type="dxa"/>
          </w:tcPr>
          <w:p w14:paraId="106A5E98" w14:textId="77777777" w:rsidR="00F102BD" w:rsidRPr="00A449B3" w:rsidRDefault="00F102BD" w:rsidP="002913CB">
            <w:pPr>
              <w:rPr>
                <w:rFonts w:eastAsia="Verdana" w:cs="Verdana"/>
              </w:rPr>
            </w:pPr>
            <w:r w:rsidRPr="00A449B3">
              <w:rPr>
                <w:rFonts w:eastAsia="Verdana" w:cs="Verdana"/>
              </w:rPr>
              <w:t>Functie:</w:t>
            </w:r>
          </w:p>
        </w:tc>
        <w:tc>
          <w:tcPr>
            <w:tcW w:w="4387" w:type="dxa"/>
          </w:tcPr>
          <w:p w14:paraId="5BBBAE54" w14:textId="77777777" w:rsidR="00F102BD" w:rsidRPr="00A449B3" w:rsidRDefault="00F102BD" w:rsidP="002913CB">
            <w:pPr>
              <w:rPr>
                <w:rFonts w:eastAsia="Verdana" w:cs="Verdana"/>
              </w:rPr>
            </w:pPr>
            <w:r w:rsidRPr="00A449B3">
              <w:rPr>
                <w:rFonts w:eastAsia="Verdana" w:cs="Verdana"/>
              </w:rPr>
              <w:t>Functie:</w:t>
            </w:r>
          </w:p>
        </w:tc>
      </w:tr>
      <w:tr w:rsidR="00F102BD" w:rsidRPr="00A449B3" w14:paraId="57C33B2D" w14:textId="77777777" w:rsidTr="002913CB">
        <w:tc>
          <w:tcPr>
            <w:tcW w:w="4673" w:type="dxa"/>
          </w:tcPr>
          <w:p w14:paraId="26A66ABC" w14:textId="77777777" w:rsidR="00F102BD" w:rsidRPr="00A449B3" w:rsidRDefault="00F102BD" w:rsidP="002913CB">
            <w:pPr>
              <w:rPr>
                <w:rFonts w:eastAsia="Verdana" w:cs="Verdana"/>
              </w:rPr>
            </w:pPr>
            <w:r w:rsidRPr="00A449B3">
              <w:rPr>
                <w:rFonts w:eastAsia="Verdana" w:cs="Verdana"/>
              </w:rPr>
              <w:t>Datum:</w:t>
            </w:r>
          </w:p>
        </w:tc>
        <w:tc>
          <w:tcPr>
            <w:tcW w:w="4387" w:type="dxa"/>
          </w:tcPr>
          <w:p w14:paraId="595973FB" w14:textId="77777777" w:rsidR="00F102BD" w:rsidRPr="00A449B3" w:rsidRDefault="00F102BD" w:rsidP="002913CB">
            <w:pPr>
              <w:rPr>
                <w:rFonts w:eastAsia="Verdana" w:cs="Verdana"/>
              </w:rPr>
            </w:pPr>
            <w:r w:rsidRPr="00A449B3">
              <w:rPr>
                <w:rFonts w:eastAsia="Verdana" w:cs="Verdana"/>
              </w:rPr>
              <w:t>Datum:</w:t>
            </w:r>
          </w:p>
        </w:tc>
      </w:tr>
      <w:tr w:rsidR="00F102BD" w:rsidRPr="00A449B3" w14:paraId="7F103A15" w14:textId="77777777" w:rsidTr="002913CB">
        <w:tc>
          <w:tcPr>
            <w:tcW w:w="4673" w:type="dxa"/>
          </w:tcPr>
          <w:p w14:paraId="77C202C3" w14:textId="77777777" w:rsidR="00F102BD" w:rsidRPr="00A449B3" w:rsidRDefault="00F102BD" w:rsidP="002913CB">
            <w:pPr>
              <w:rPr>
                <w:rFonts w:eastAsia="Verdana" w:cs="Verdana"/>
              </w:rPr>
            </w:pPr>
          </w:p>
        </w:tc>
        <w:tc>
          <w:tcPr>
            <w:tcW w:w="4387" w:type="dxa"/>
          </w:tcPr>
          <w:p w14:paraId="68F0F5BD" w14:textId="77777777" w:rsidR="00F102BD" w:rsidRPr="00A449B3" w:rsidRDefault="00F102BD" w:rsidP="002913CB">
            <w:pPr>
              <w:rPr>
                <w:rFonts w:eastAsia="Verdana" w:cs="Verdana"/>
              </w:rPr>
            </w:pPr>
          </w:p>
        </w:tc>
      </w:tr>
      <w:tr w:rsidR="00F102BD" w:rsidRPr="00A449B3" w14:paraId="1F9EC12B" w14:textId="77777777" w:rsidTr="002913CB">
        <w:tc>
          <w:tcPr>
            <w:tcW w:w="4673" w:type="dxa"/>
          </w:tcPr>
          <w:p w14:paraId="2C914372" w14:textId="77777777" w:rsidR="00F102BD" w:rsidRPr="00A449B3" w:rsidRDefault="00F102BD" w:rsidP="002913CB">
            <w:r w:rsidRPr="00A449B3">
              <w:rPr>
                <w:rFonts w:eastAsia="Verdana" w:cs="Verdana"/>
              </w:rPr>
              <w:t>Handtekening</w:t>
            </w:r>
          </w:p>
        </w:tc>
        <w:tc>
          <w:tcPr>
            <w:tcW w:w="4387" w:type="dxa"/>
          </w:tcPr>
          <w:p w14:paraId="5BD54401" w14:textId="77777777" w:rsidR="00F102BD" w:rsidRPr="00A449B3" w:rsidRDefault="00F102BD" w:rsidP="002913CB">
            <w:pPr>
              <w:rPr>
                <w:rFonts w:eastAsia="Verdana" w:cs="Verdana"/>
              </w:rPr>
            </w:pPr>
            <w:r w:rsidRPr="00A449B3">
              <w:rPr>
                <w:rFonts w:eastAsia="Verdana" w:cs="Verdana"/>
              </w:rPr>
              <w:t>Handtekening</w:t>
            </w:r>
          </w:p>
        </w:tc>
      </w:tr>
    </w:tbl>
    <w:p w14:paraId="28654A31" w14:textId="77777777" w:rsidR="00F102BD" w:rsidRDefault="00F102BD" w:rsidP="00F102BD">
      <w:pPr>
        <w:pStyle w:val="BodytextRU"/>
      </w:pPr>
    </w:p>
    <w:p w14:paraId="50DBFCC9" w14:textId="77777777" w:rsidR="00F102BD" w:rsidRDefault="00F102BD" w:rsidP="00F102BD">
      <w:pPr>
        <w:pStyle w:val="BodytextRU"/>
        <w:rPr>
          <w:bCs/>
        </w:rPr>
      </w:pPr>
      <w:sdt>
        <w:sdtPr>
          <w:rPr>
            <w:bCs/>
          </w:rPr>
          <w:id w:val="-1894808537"/>
          <w14:checkbox>
            <w14:checked w14:val="0"/>
            <w14:checkedState w14:val="2612" w14:font="MS Gothic"/>
            <w14:uncheckedState w14:val="2610" w14:font="MS Gothic"/>
          </w14:checkbox>
        </w:sdtPr>
        <w:sdtContent>
          <w:r w:rsidRPr="00395F11">
            <w:rPr>
              <w:rFonts w:ascii="MS Gothic" w:eastAsia="MS Gothic" w:hAnsi="MS Gothic"/>
              <w:bCs/>
            </w:rPr>
            <w:t>☐</w:t>
          </w:r>
        </w:sdtContent>
      </w:sdt>
      <w:r w:rsidRPr="00395F11">
        <w:rPr>
          <w:bCs/>
        </w:rPr>
        <w:t>Consultatie bij ISO/BSO uitgevoerd?</w:t>
      </w:r>
    </w:p>
    <w:p w14:paraId="227D93B2" w14:textId="77777777" w:rsidR="00F102BD" w:rsidRPr="009131FA" w:rsidRDefault="00F102BD" w:rsidP="00F102BD">
      <w:pPr>
        <w:pStyle w:val="BodytextRU"/>
      </w:pPr>
      <w:r>
        <w:rPr>
          <w:noProof/>
        </w:rPr>
        <mc:AlternateContent>
          <mc:Choice Requires="wps">
            <w:drawing>
              <wp:inline distT="0" distB="0" distL="0" distR="0" wp14:anchorId="372D13EE" wp14:editId="576264B5">
                <wp:extent cx="5760085" cy="694690"/>
                <wp:effectExtent l="0" t="0" r="12065" b="10160"/>
                <wp:docPr id="609666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694690"/>
                        </a:xfrm>
                        <a:prstGeom prst="rect">
                          <a:avLst/>
                        </a:prstGeom>
                        <a:solidFill>
                          <a:srgbClr val="FFFFFF"/>
                        </a:solidFill>
                        <a:ln w="9525">
                          <a:solidFill>
                            <a:schemeClr val="accent2"/>
                          </a:solidFill>
                          <a:miter lim="800000"/>
                          <a:headEnd/>
                          <a:tailEnd/>
                        </a:ln>
                      </wps:spPr>
                      <wps:txbx>
                        <w:txbxContent>
                          <w:p w14:paraId="1C51F0EE" w14:textId="77777777" w:rsidR="00F102BD" w:rsidRDefault="00F102BD" w:rsidP="00F102BD">
                            <w:pPr>
                              <w:rPr>
                                <w:rFonts w:asciiTheme="minorHAnsi" w:hAnsiTheme="minorHAnsi" w:cstheme="minorHAnsi"/>
                                <w:i/>
                                <w:iCs/>
                                <w:sz w:val="18"/>
                                <w:szCs w:val="24"/>
                              </w:rPr>
                            </w:pPr>
                            <w:r w:rsidRPr="00B3015D">
                              <w:rPr>
                                <w:rFonts w:asciiTheme="minorHAnsi" w:hAnsiTheme="minorHAnsi" w:cstheme="minorHAnsi"/>
                                <w:i/>
                                <w:iCs/>
                                <w:sz w:val="18"/>
                                <w:szCs w:val="24"/>
                                <w:highlight w:val="yellow"/>
                              </w:rPr>
                              <w:t>&lt;</w:t>
                            </w:r>
                            <w:r w:rsidRPr="00B3015D">
                              <w:rPr>
                                <w:rFonts w:asciiTheme="minorHAnsi" w:hAnsiTheme="minorHAnsi" w:cstheme="minorHAnsi"/>
                                <w:b/>
                                <w:i/>
                                <w:iCs/>
                                <w:sz w:val="18"/>
                                <w:szCs w:val="24"/>
                                <w:highlight w:val="yellow"/>
                              </w:rPr>
                              <w:t>Optioneel:</w:t>
                            </w:r>
                            <w:r w:rsidRPr="00B3015D">
                              <w:rPr>
                                <w:rFonts w:asciiTheme="minorHAnsi" w:hAnsiTheme="minorHAnsi" w:cstheme="minorHAnsi"/>
                                <w:i/>
                                <w:iCs/>
                                <w:sz w:val="18"/>
                                <w:szCs w:val="24"/>
                                <w:highlight w:val="yellow"/>
                              </w:rPr>
                              <w:t xml:space="preserve"> voeg hier de beoordeling van de BSO toe in de vorm van e-mail bewijs&gt;</w:t>
                            </w:r>
                          </w:p>
                          <w:p w14:paraId="0E9494D5" w14:textId="77777777" w:rsidR="00F102BD" w:rsidRPr="00284203" w:rsidRDefault="00F102BD" w:rsidP="00F102BD">
                            <w:pPr>
                              <w:rPr>
                                <w:rFonts w:asciiTheme="minorHAnsi" w:hAnsiTheme="minorHAnsi" w:cstheme="minorHAnsi"/>
                                <w:i/>
                                <w:iCs/>
                                <w:sz w:val="18"/>
                                <w:szCs w:val="24"/>
                              </w:rPr>
                            </w:pPr>
                          </w:p>
                        </w:txbxContent>
                      </wps:txbx>
                      <wps:bodyPr rot="0" vert="horz" wrap="square" lIns="91440" tIns="45720" rIns="91440" bIns="45720" anchor="t" anchorCtr="0">
                        <a:spAutoFit/>
                      </wps:bodyPr>
                    </wps:wsp>
                  </a:graphicData>
                </a:graphic>
              </wp:inline>
            </w:drawing>
          </mc:Choice>
          <mc:Fallback>
            <w:pict>
              <v:shape w14:anchorId="372D13EE" id="Text Box 2" o:spid="_x0000_s1028" type="#_x0000_t202" style="width:453.55pt;height:5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" strokecolor="#e03c31 [3205]">
                <v:textbox style="mso-fit-shape-to-text:t">
                  <w:txbxContent>
                    <w:p w14:paraId="1C51F0EE" w14:textId="77777777" w:rsidR="00F102BD" w:rsidRDefault="00F102BD" w:rsidP="00F102BD">
                      <w:pPr>
                        <w:rPr>
                          <w:rFonts w:asciiTheme="minorHAnsi" w:hAnsiTheme="minorHAnsi" w:cstheme="minorHAnsi"/>
                          <w:i/>
                          <w:iCs/>
                          <w:sz w:val="18"/>
                          <w:szCs w:val="24"/>
                        </w:rPr>
                      </w:pPr>
                      <w:r w:rsidRPr="00B3015D">
                        <w:rPr>
                          <w:rFonts w:asciiTheme="minorHAnsi" w:hAnsiTheme="minorHAnsi" w:cstheme="minorHAnsi"/>
                          <w:i/>
                          <w:iCs/>
                          <w:sz w:val="18"/>
                          <w:szCs w:val="24"/>
                          <w:highlight w:val="yellow"/>
                        </w:rPr>
                        <w:t>&lt;</w:t>
                      </w:r>
                      <w:r w:rsidRPr="00B3015D">
                        <w:rPr>
                          <w:rFonts w:asciiTheme="minorHAnsi" w:hAnsiTheme="minorHAnsi" w:cstheme="minorHAnsi"/>
                          <w:b/>
                          <w:i/>
                          <w:iCs/>
                          <w:sz w:val="18"/>
                          <w:szCs w:val="24"/>
                          <w:highlight w:val="yellow"/>
                        </w:rPr>
                        <w:t>Optioneel:</w:t>
                      </w:r>
                      <w:r w:rsidRPr="00B3015D">
                        <w:rPr>
                          <w:rFonts w:asciiTheme="minorHAnsi" w:hAnsiTheme="minorHAnsi" w:cstheme="minorHAnsi"/>
                          <w:i/>
                          <w:iCs/>
                          <w:sz w:val="18"/>
                          <w:szCs w:val="24"/>
                          <w:highlight w:val="yellow"/>
                        </w:rPr>
                        <w:t xml:space="preserve"> voeg hier de beoordeling van de BSO toe in de vorm van e-mail bewijs&gt;</w:t>
                      </w:r>
                    </w:p>
                    <w:p w14:paraId="0E9494D5" w14:textId="77777777" w:rsidR="00F102BD" w:rsidRPr="00284203" w:rsidRDefault="00F102BD" w:rsidP="00F102BD">
                      <w:pPr>
                        <w:rPr>
                          <w:rFonts w:asciiTheme="minorHAnsi" w:hAnsiTheme="minorHAnsi" w:cstheme="minorHAnsi"/>
                          <w:i/>
                          <w:iCs/>
                          <w:sz w:val="18"/>
                          <w:szCs w:val="24"/>
                        </w:rPr>
                      </w:pPr>
                    </w:p>
                  </w:txbxContent>
                </v:textbox>
                <w10:anchorlock/>
              </v:shape>
            </w:pict>
          </mc:Fallback>
        </mc:AlternateContent>
      </w:r>
    </w:p>
    <w:p w14:paraId="4697E3FD" w14:textId="77777777" w:rsidR="00F102BD" w:rsidRDefault="00F102BD" w:rsidP="00F102BD">
      <w:pPr>
        <w:pStyle w:val="BodytextRU"/>
        <w:pBdr>
          <w:bottom w:val="single" w:sz="6" w:space="1" w:color="auto"/>
        </w:pBdr>
        <w:rPr>
          <w:highlight w:val="yellow"/>
        </w:rPr>
      </w:pPr>
    </w:p>
    <w:p w14:paraId="4C122FF6" w14:textId="77777777" w:rsidR="00F102BD" w:rsidRDefault="00F102BD" w:rsidP="00F102BD">
      <w:pPr>
        <w:pStyle w:val="BodytextRU"/>
        <w:rPr>
          <w:highlight w:val="yellow"/>
        </w:rPr>
      </w:pPr>
    </w:p>
    <w:p w14:paraId="70C6BC0B" w14:textId="77777777" w:rsidR="00F102BD" w:rsidRDefault="00F102BD" w:rsidP="00F102BD">
      <w:pPr>
        <w:pStyle w:val="BodytextRU"/>
      </w:pPr>
      <w:r>
        <w:rPr>
          <w:b/>
          <w:bCs/>
          <w:u w:val="single"/>
        </w:rPr>
        <w:t>G</w:t>
      </w:r>
      <w:r w:rsidRPr="00395F11">
        <w:rPr>
          <w:b/>
          <w:bCs/>
          <w:u w:val="single"/>
        </w:rPr>
        <w:t>oedkeuringen</w:t>
      </w:r>
      <w:r>
        <w:rPr>
          <w:b/>
          <w:bCs/>
          <w:u w:val="single"/>
        </w:rPr>
        <w:t xml:space="preserve">: </w:t>
      </w:r>
      <w:r w:rsidRPr="00EC50F1">
        <w:rPr>
          <w:bCs/>
          <w:i/>
          <w:iCs/>
          <w:highlight w:val="yellow"/>
        </w:rPr>
        <w:t>&lt;te gebruiken bij hoog risico</w:t>
      </w:r>
      <w:r w:rsidRPr="00EC50F1">
        <w:rPr>
          <w:i/>
          <w:iCs/>
          <w:highlight w:val="yellow"/>
        </w:rPr>
        <w:t>,</w:t>
      </w:r>
      <w:r w:rsidRPr="00EC50F1">
        <w:rPr>
          <w:b/>
          <w:i/>
          <w:iCs/>
          <w:highlight w:val="yellow"/>
        </w:rPr>
        <w:t xml:space="preserve"> </w:t>
      </w:r>
      <w:r w:rsidRPr="00EC50F1">
        <w:rPr>
          <w:bCs/>
          <w:i/>
          <w:iCs/>
          <w:highlight w:val="yellow"/>
        </w:rPr>
        <w:t xml:space="preserve">verwijder </w:t>
      </w:r>
      <w:proofErr w:type="gramStart"/>
      <w:r w:rsidRPr="00EC50F1">
        <w:rPr>
          <w:bCs/>
          <w:i/>
          <w:iCs/>
          <w:highlight w:val="yellow"/>
        </w:rPr>
        <w:t>indien</w:t>
      </w:r>
      <w:proofErr w:type="gramEnd"/>
      <w:r w:rsidRPr="00EC50F1">
        <w:rPr>
          <w:bCs/>
          <w:i/>
          <w:iCs/>
          <w:highlight w:val="yellow"/>
        </w:rPr>
        <w:t xml:space="preserve"> niet van toepassing&gt;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4187"/>
      </w:tblGrid>
      <w:tr w:rsidR="00F102BD" w:rsidRPr="00963DD7" w14:paraId="36B6FEF5" w14:textId="77777777" w:rsidTr="002913CB">
        <w:tc>
          <w:tcPr>
            <w:tcW w:w="4673" w:type="dxa"/>
          </w:tcPr>
          <w:p w14:paraId="1328DD5F" w14:textId="77777777" w:rsidR="00F102BD" w:rsidRDefault="00F102BD" w:rsidP="002913CB">
            <w:pPr>
              <w:pStyle w:val="Plattetekst"/>
              <w:rPr>
                <w:rStyle w:val="ListLabel37"/>
                <w:color w:val="C00000"/>
              </w:rPr>
            </w:pPr>
          </w:p>
          <w:p w14:paraId="21C1443B" w14:textId="77777777" w:rsidR="00F102BD" w:rsidRPr="00963DD7" w:rsidRDefault="00F102BD" w:rsidP="002913CB">
            <w:pPr>
              <w:pStyle w:val="Plattetekst"/>
              <w:rPr>
                <w:rFonts w:eastAsia="Verdana" w:cs="Verdana"/>
                <w:color w:val="C00000"/>
                <w:sz w:val="20"/>
              </w:rPr>
            </w:pPr>
            <w:r w:rsidRPr="00963DD7">
              <w:rPr>
                <w:rStyle w:val="ListLabel37"/>
                <w:color w:val="C00000"/>
              </w:rPr>
              <w:lastRenderedPageBreak/>
              <w:t>Systeemeigenaar/proceseigenaar</w:t>
            </w:r>
          </w:p>
        </w:tc>
        <w:tc>
          <w:tcPr>
            <w:tcW w:w="4387" w:type="dxa"/>
          </w:tcPr>
          <w:p w14:paraId="0E634030" w14:textId="77777777" w:rsidR="00F102BD" w:rsidRDefault="00F102BD" w:rsidP="002913CB">
            <w:pPr>
              <w:pStyle w:val="Plattetekst"/>
              <w:rPr>
                <w:rStyle w:val="ListLabel37"/>
                <w:color w:val="C00000"/>
              </w:rPr>
            </w:pPr>
          </w:p>
          <w:p w14:paraId="10A2201F" w14:textId="77777777" w:rsidR="00F102BD" w:rsidRPr="00963DD7" w:rsidRDefault="00F102BD" w:rsidP="002913CB">
            <w:pPr>
              <w:pStyle w:val="Plattetekst"/>
              <w:rPr>
                <w:rFonts w:eastAsia="Verdana" w:cs="Verdana"/>
                <w:color w:val="C00000"/>
                <w:sz w:val="20"/>
              </w:rPr>
            </w:pPr>
            <w:r w:rsidRPr="00963DD7">
              <w:rPr>
                <w:rStyle w:val="ListLabel37"/>
                <w:color w:val="C00000"/>
              </w:rPr>
              <w:lastRenderedPageBreak/>
              <w:t>Afdelingsmanager/directeur</w:t>
            </w:r>
          </w:p>
        </w:tc>
      </w:tr>
      <w:tr w:rsidR="00F102BD" w:rsidRPr="00A449B3" w14:paraId="4B98C01F" w14:textId="77777777" w:rsidTr="002913CB">
        <w:tc>
          <w:tcPr>
            <w:tcW w:w="4673" w:type="dxa"/>
          </w:tcPr>
          <w:p w14:paraId="255FD19A" w14:textId="77777777" w:rsidR="00F102BD" w:rsidRPr="00A449B3" w:rsidRDefault="00F102BD" w:rsidP="002913CB">
            <w:pPr>
              <w:rPr>
                <w:rFonts w:eastAsia="Verdana" w:cs="Verdana"/>
              </w:rPr>
            </w:pPr>
            <w:r w:rsidRPr="00A449B3">
              <w:rPr>
                <w:rFonts w:eastAsia="Verdana" w:cs="Verdana"/>
              </w:rPr>
              <w:lastRenderedPageBreak/>
              <w:t>Naam:</w:t>
            </w:r>
          </w:p>
        </w:tc>
        <w:tc>
          <w:tcPr>
            <w:tcW w:w="4387" w:type="dxa"/>
          </w:tcPr>
          <w:p w14:paraId="67F8B731" w14:textId="77777777" w:rsidR="00F102BD" w:rsidRPr="00A449B3" w:rsidRDefault="00F102BD" w:rsidP="002913CB">
            <w:pPr>
              <w:rPr>
                <w:rFonts w:eastAsia="Verdana" w:cs="Verdana"/>
              </w:rPr>
            </w:pPr>
            <w:r w:rsidRPr="00A449B3">
              <w:rPr>
                <w:rFonts w:eastAsia="Verdana" w:cs="Verdana"/>
              </w:rPr>
              <w:t>Naam:</w:t>
            </w:r>
          </w:p>
        </w:tc>
      </w:tr>
      <w:tr w:rsidR="00F102BD" w:rsidRPr="00A449B3" w14:paraId="6BB62F85" w14:textId="77777777" w:rsidTr="002913CB">
        <w:tc>
          <w:tcPr>
            <w:tcW w:w="4673" w:type="dxa"/>
          </w:tcPr>
          <w:p w14:paraId="3E0F3FA0" w14:textId="77777777" w:rsidR="00F102BD" w:rsidRPr="00A449B3" w:rsidRDefault="00F102BD" w:rsidP="002913CB">
            <w:pPr>
              <w:rPr>
                <w:rFonts w:eastAsia="Verdana" w:cs="Verdana"/>
              </w:rPr>
            </w:pPr>
            <w:r w:rsidRPr="00A449B3">
              <w:rPr>
                <w:rFonts w:eastAsia="Verdana" w:cs="Verdana"/>
              </w:rPr>
              <w:t>Functie:</w:t>
            </w:r>
          </w:p>
        </w:tc>
        <w:tc>
          <w:tcPr>
            <w:tcW w:w="4387" w:type="dxa"/>
          </w:tcPr>
          <w:p w14:paraId="6A08B936" w14:textId="77777777" w:rsidR="00F102BD" w:rsidRPr="00A449B3" w:rsidRDefault="00F102BD" w:rsidP="002913CB">
            <w:pPr>
              <w:rPr>
                <w:rFonts w:eastAsia="Verdana" w:cs="Verdana"/>
              </w:rPr>
            </w:pPr>
            <w:r w:rsidRPr="00A449B3">
              <w:rPr>
                <w:rFonts w:eastAsia="Verdana" w:cs="Verdana"/>
              </w:rPr>
              <w:t>Functie:</w:t>
            </w:r>
          </w:p>
        </w:tc>
      </w:tr>
      <w:tr w:rsidR="00F102BD" w:rsidRPr="00A449B3" w14:paraId="7C4B2C4A" w14:textId="77777777" w:rsidTr="002913CB">
        <w:tc>
          <w:tcPr>
            <w:tcW w:w="4673" w:type="dxa"/>
          </w:tcPr>
          <w:p w14:paraId="4749F887" w14:textId="77777777" w:rsidR="00F102BD" w:rsidRPr="00A449B3" w:rsidRDefault="00F102BD" w:rsidP="002913CB">
            <w:pPr>
              <w:rPr>
                <w:rFonts w:eastAsia="Verdana" w:cs="Verdana"/>
              </w:rPr>
            </w:pPr>
            <w:r w:rsidRPr="00A449B3">
              <w:rPr>
                <w:rFonts w:eastAsia="Verdana" w:cs="Verdana"/>
              </w:rPr>
              <w:t>Datum:</w:t>
            </w:r>
          </w:p>
        </w:tc>
        <w:tc>
          <w:tcPr>
            <w:tcW w:w="4387" w:type="dxa"/>
          </w:tcPr>
          <w:p w14:paraId="7BD02C94" w14:textId="77777777" w:rsidR="00F102BD" w:rsidRPr="00A449B3" w:rsidRDefault="00F102BD" w:rsidP="002913CB">
            <w:pPr>
              <w:rPr>
                <w:rFonts w:eastAsia="Verdana" w:cs="Verdana"/>
              </w:rPr>
            </w:pPr>
            <w:r w:rsidRPr="00A449B3">
              <w:rPr>
                <w:rFonts w:eastAsia="Verdana" w:cs="Verdana"/>
              </w:rPr>
              <w:t>Datum:</w:t>
            </w:r>
          </w:p>
        </w:tc>
      </w:tr>
      <w:tr w:rsidR="00F102BD" w:rsidRPr="00A449B3" w14:paraId="1A1763AE" w14:textId="77777777" w:rsidTr="002913CB">
        <w:tc>
          <w:tcPr>
            <w:tcW w:w="4673" w:type="dxa"/>
          </w:tcPr>
          <w:p w14:paraId="6AEEFCC1" w14:textId="77777777" w:rsidR="00F102BD" w:rsidRPr="00A449B3" w:rsidRDefault="00F102BD" w:rsidP="002913CB">
            <w:pPr>
              <w:rPr>
                <w:rFonts w:eastAsia="Verdana" w:cs="Verdana"/>
              </w:rPr>
            </w:pPr>
          </w:p>
        </w:tc>
        <w:tc>
          <w:tcPr>
            <w:tcW w:w="4387" w:type="dxa"/>
          </w:tcPr>
          <w:p w14:paraId="6D636B47" w14:textId="77777777" w:rsidR="00F102BD" w:rsidRPr="00A449B3" w:rsidRDefault="00F102BD" w:rsidP="002913CB">
            <w:pPr>
              <w:rPr>
                <w:rFonts w:eastAsia="Verdana" w:cs="Verdana"/>
              </w:rPr>
            </w:pPr>
          </w:p>
        </w:tc>
      </w:tr>
      <w:tr w:rsidR="00F102BD" w:rsidRPr="00A449B3" w14:paraId="2ED277B7" w14:textId="77777777" w:rsidTr="002913CB">
        <w:tc>
          <w:tcPr>
            <w:tcW w:w="4673" w:type="dxa"/>
          </w:tcPr>
          <w:p w14:paraId="0E57B872" w14:textId="77777777" w:rsidR="00F102BD" w:rsidRPr="00A449B3" w:rsidRDefault="00F102BD" w:rsidP="002913CB">
            <w:r w:rsidRPr="00A449B3">
              <w:rPr>
                <w:rFonts w:eastAsia="Verdana" w:cs="Verdana"/>
              </w:rPr>
              <w:t>Handtekening</w:t>
            </w:r>
          </w:p>
        </w:tc>
        <w:tc>
          <w:tcPr>
            <w:tcW w:w="4387" w:type="dxa"/>
          </w:tcPr>
          <w:p w14:paraId="564BA3A9" w14:textId="77777777" w:rsidR="00F102BD" w:rsidRPr="00A449B3" w:rsidRDefault="00F102BD" w:rsidP="002913CB">
            <w:pPr>
              <w:rPr>
                <w:rFonts w:eastAsia="Verdana" w:cs="Verdana"/>
              </w:rPr>
            </w:pPr>
            <w:r w:rsidRPr="00A449B3">
              <w:rPr>
                <w:rFonts w:eastAsia="Verdana" w:cs="Verdana"/>
              </w:rPr>
              <w:t>Handtekening</w:t>
            </w:r>
          </w:p>
        </w:tc>
      </w:tr>
    </w:tbl>
    <w:p w14:paraId="5B4781D8" w14:textId="77777777" w:rsidR="00F102BD" w:rsidRPr="00395F11" w:rsidRDefault="00F102BD" w:rsidP="00F102BD">
      <w:pPr>
        <w:pStyle w:val="BodytextRU"/>
      </w:pPr>
    </w:p>
    <w:p w14:paraId="614D178E" w14:textId="77777777" w:rsidR="00F102BD" w:rsidRPr="00C61A9A" w:rsidRDefault="00F102BD" w:rsidP="00F102BD">
      <w:pPr>
        <w:pStyle w:val="BodytextRU"/>
        <w:rPr>
          <w:bCs/>
        </w:rPr>
      </w:pPr>
      <w:sdt>
        <w:sdtPr>
          <w:rPr>
            <w:bCs/>
          </w:rPr>
          <w:id w:val="-1467814373"/>
          <w14:checkbox>
            <w14:checked w14:val="0"/>
            <w14:checkedState w14:val="2612" w14:font="MS Gothic"/>
            <w14:uncheckedState w14:val="2610" w14:font="MS Gothic"/>
          </w14:checkbox>
        </w:sdtPr>
        <w:sdtContent>
          <w:r w:rsidRPr="00395F11">
            <w:rPr>
              <w:rFonts w:ascii="MS Gothic" w:eastAsia="MS Gothic" w:hAnsi="MS Gothic"/>
              <w:bCs/>
            </w:rPr>
            <w:t>☐</w:t>
          </w:r>
        </w:sdtContent>
      </w:sdt>
      <w:r w:rsidRPr="00395F11">
        <w:rPr>
          <w:bCs/>
        </w:rPr>
        <w:t>Consultatie bij ISO/BSO uitgevoerd?</w:t>
      </w:r>
      <w:r w:rsidRPr="00B3015D">
        <w:rPr>
          <w:noProof/>
        </w:rPr>
        <w:t xml:space="preserve"> </w:t>
      </w:r>
      <w:r>
        <w:rPr>
          <w:noProof/>
        </w:rPr>
        <mc:AlternateContent>
          <mc:Choice Requires="wps">
            <w:drawing>
              <wp:inline distT="0" distB="0" distL="0" distR="0" wp14:anchorId="74BE4606" wp14:editId="42913EF4">
                <wp:extent cx="5760085" cy="625152"/>
                <wp:effectExtent l="0" t="0" r="12065"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625152"/>
                        </a:xfrm>
                        <a:prstGeom prst="rect">
                          <a:avLst/>
                        </a:prstGeom>
                        <a:solidFill>
                          <a:srgbClr val="FFFFFF"/>
                        </a:solidFill>
                        <a:ln w="9525">
                          <a:solidFill>
                            <a:schemeClr val="accent2"/>
                          </a:solidFill>
                          <a:miter lim="800000"/>
                          <a:headEnd/>
                          <a:tailEnd/>
                        </a:ln>
                      </wps:spPr>
                      <wps:txbx>
                        <w:txbxContent>
                          <w:p w14:paraId="2CA03C41" w14:textId="77777777" w:rsidR="00F102BD" w:rsidRPr="00EC50F1" w:rsidRDefault="00F102BD" w:rsidP="00F102BD">
                            <w:pPr>
                              <w:rPr>
                                <w:rFonts w:asciiTheme="majorHAnsi" w:hAnsiTheme="majorHAnsi" w:cstheme="majorHAnsi"/>
                                <w:i/>
                                <w:iCs/>
                                <w:sz w:val="18"/>
                                <w:szCs w:val="22"/>
                                <w:highlight w:val="yellow"/>
                              </w:rPr>
                            </w:pPr>
                            <w:r w:rsidRPr="00EC50F1">
                              <w:rPr>
                                <w:rFonts w:asciiTheme="majorHAnsi" w:hAnsiTheme="majorHAnsi" w:cstheme="majorHAnsi"/>
                                <w:i/>
                                <w:iCs/>
                                <w:sz w:val="18"/>
                                <w:szCs w:val="22"/>
                                <w:highlight w:val="yellow"/>
                              </w:rPr>
                              <w:t>&lt;</w:t>
                            </w:r>
                            <w:r w:rsidRPr="00EC50F1">
                              <w:rPr>
                                <w:rFonts w:asciiTheme="majorHAnsi" w:hAnsiTheme="majorHAnsi" w:cstheme="majorHAnsi"/>
                                <w:b/>
                                <w:i/>
                                <w:iCs/>
                                <w:sz w:val="18"/>
                                <w:szCs w:val="22"/>
                                <w:highlight w:val="yellow"/>
                              </w:rPr>
                              <w:t>Verplicht</w:t>
                            </w:r>
                            <w:r w:rsidRPr="00EC50F1">
                              <w:rPr>
                                <w:rFonts w:asciiTheme="majorHAnsi" w:hAnsiTheme="majorHAnsi" w:cstheme="majorHAnsi"/>
                                <w:i/>
                                <w:iCs/>
                                <w:sz w:val="18"/>
                                <w:szCs w:val="22"/>
                                <w:highlight w:val="yellow"/>
                              </w:rPr>
                              <w:t>: voeg hier de beoordeling van de BSO toe in de vorm van e-mail bewijs&gt;</w:t>
                            </w:r>
                          </w:p>
                          <w:p w14:paraId="1A345405" w14:textId="77777777" w:rsidR="00F102BD" w:rsidRPr="00EC50F1" w:rsidRDefault="00F102BD" w:rsidP="00F102BD">
                            <w:pPr>
                              <w:rPr>
                                <w:rFonts w:asciiTheme="majorHAnsi" w:hAnsiTheme="majorHAnsi" w:cstheme="majorHAnsi"/>
                                <w:i/>
                                <w:iCs/>
                                <w:sz w:val="18"/>
                                <w:szCs w:val="22"/>
                              </w:rPr>
                            </w:pPr>
                            <w:r w:rsidRPr="00EC50F1">
                              <w:rPr>
                                <w:rFonts w:asciiTheme="majorHAnsi" w:hAnsiTheme="majorHAnsi" w:cstheme="majorHAnsi"/>
                                <w:i/>
                                <w:iCs/>
                                <w:sz w:val="18"/>
                                <w:szCs w:val="22"/>
                                <w:highlight w:val="yellow"/>
                              </w:rPr>
                              <w:t>&lt;</w:t>
                            </w:r>
                            <w:r w:rsidRPr="00EC50F1">
                              <w:rPr>
                                <w:rFonts w:asciiTheme="majorHAnsi" w:hAnsiTheme="majorHAnsi" w:cstheme="majorHAnsi"/>
                                <w:b/>
                                <w:i/>
                                <w:iCs/>
                                <w:sz w:val="18"/>
                                <w:szCs w:val="22"/>
                                <w:highlight w:val="yellow"/>
                              </w:rPr>
                              <w:t>Optioneel</w:t>
                            </w:r>
                            <w:r w:rsidRPr="00EC50F1">
                              <w:rPr>
                                <w:rFonts w:asciiTheme="majorHAnsi" w:hAnsiTheme="majorHAnsi" w:cstheme="majorHAnsi"/>
                                <w:i/>
                                <w:iCs/>
                                <w:sz w:val="18"/>
                                <w:szCs w:val="22"/>
                                <w:highlight w:val="yellow"/>
                              </w:rPr>
                              <w:t>: voeg de beoordeling van de CISO toe&gt;</w:t>
                            </w:r>
                          </w:p>
                          <w:p w14:paraId="64880574" w14:textId="77777777" w:rsidR="00F102BD" w:rsidRDefault="00F102BD" w:rsidP="00F102BD"/>
                        </w:txbxContent>
                      </wps:txbx>
                      <wps:bodyPr rot="0" vert="horz" wrap="square" lIns="91440" tIns="45720" rIns="91440" bIns="45720" anchor="t" anchorCtr="0">
                        <a:spAutoFit/>
                      </wps:bodyPr>
                    </wps:wsp>
                  </a:graphicData>
                </a:graphic>
              </wp:inline>
            </w:drawing>
          </mc:Choice>
          <mc:Fallback>
            <w:pict>
              <v:shape w14:anchorId="74BE4606" id="_x0000_s1029" type="#_x0000_t202" style="width:453.55pt;height:4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" strokecolor="#e03c31 [3205]">
                <v:textbox style="mso-fit-shape-to-text:t">
                  <w:txbxContent>
                    <w:p w14:paraId="2CA03C41" w14:textId="77777777" w:rsidR="00F102BD" w:rsidRPr="00EC50F1" w:rsidRDefault="00F102BD" w:rsidP="00F102BD">
                      <w:pPr>
                        <w:rPr>
                          <w:rFonts w:asciiTheme="majorHAnsi" w:hAnsiTheme="majorHAnsi" w:cstheme="majorHAnsi"/>
                          <w:i/>
                          <w:iCs/>
                          <w:sz w:val="18"/>
                          <w:szCs w:val="22"/>
                          <w:highlight w:val="yellow"/>
                        </w:rPr>
                      </w:pPr>
                      <w:r w:rsidRPr="00EC50F1">
                        <w:rPr>
                          <w:rFonts w:asciiTheme="majorHAnsi" w:hAnsiTheme="majorHAnsi" w:cstheme="majorHAnsi"/>
                          <w:i/>
                          <w:iCs/>
                          <w:sz w:val="18"/>
                          <w:szCs w:val="22"/>
                          <w:highlight w:val="yellow"/>
                        </w:rPr>
                        <w:t>&lt;</w:t>
                      </w:r>
                      <w:r w:rsidRPr="00EC50F1">
                        <w:rPr>
                          <w:rFonts w:asciiTheme="majorHAnsi" w:hAnsiTheme="majorHAnsi" w:cstheme="majorHAnsi"/>
                          <w:b/>
                          <w:i/>
                          <w:iCs/>
                          <w:sz w:val="18"/>
                          <w:szCs w:val="22"/>
                          <w:highlight w:val="yellow"/>
                        </w:rPr>
                        <w:t>Verplicht</w:t>
                      </w:r>
                      <w:r w:rsidRPr="00EC50F1">
                        <w:rPr>
                          <w:rFonts w:asciiTheme="majorHAnsi" w:hAnsiTheme="majorHAnsi" w:cstheme="majorHAnsi"/>
                          <w:i/>
                          <w:iCs/>
                          <w:sz w:val="18"/>
                          <w:szCs w:val="22"/>
                          <w:highlight w:val="yellow"/>
                        </w:rPr>
                        <w:t>: voeg hier de beoordeling van de BSO toe in de vorm van e-mail bewijs&gt;</w:t>
                      </w:r>
                    </w:p>
                    <w:p w14:paraId="1A345405" w14:textId="77777777" w:rsidR="00F102BD" w:rsidRPr="00EC50F1" w:rsidRDefault="00F102BD" w:rsidP="00F102BD">
                      <w:pPr>
                        <w:rPr>
                          <w:rFonts w:asciiTheme="majorHAnsi" w:hAnsiTheme="majorHAnsi" w:cstheme="majorHAnsi"/>
                          <w:i/>
                          <w:iCs/>
                          <w:sz w:val="18"/>
                          <w:szCs w:val="22"/>
                        </w:rPr>
                      </w:pPr>
                      <w:r w:rsidRPr="00EC50F1">
                        <w:rPr>
                          <w:rFonts w:asciiTheme="majorHAnsi" w:hAnsiTheme="majorHAnsi" w:cstheme="majorHAnsi"/>
                          <w:i/>
                          <w:iCs/>
                          <w:sz w:val="18"/>
                          <w:szCs w:val="22"/>
                          <w:highlight w:val="yellow"/>
                        </w:rPr>
                        <w:t>&lt;</w:t>
                      </w:r>
                      <w:r w:rsidRPr="00EC50F1">
                        <w:rPr>
                          <w:rFonts w:asciiTheme="majorHAnsi" w:hAnsiTheme="majorHAnsi" w:cstheme="majorHAnsi"/>
                          <w:b/>
                          <w:i/>
                          <w:iCs/>
                          <w:sz w:val="18"/>
                          <w:szCs w:val="22"/>
                          <w:highlight w:val="yellow"/>
                        </w:rPr>
                        <w:t>Optioneel</w:t>
                      </w:r>
                      <w:r w:rsidRPr="00EC50F1">
                        <w:rPr>
                          <w:rFonts w:asciiTheme="majorHAnsi" w:hAnsiTheme="majorHAnsi" w:cstheme="majorHAnsi"/>
                          <w:i/>
                          <w:iCs/>
                          <w:sz w:val="18"/>
                          <w:szCs w:val="22"/>
                          <w:highlight w:val="yellow"/>
                        </w:rPr>
                        <w:t>: voeg de beoordeling van de CISO toe&gt;</w:t>
                      </w:r>
                    </w:p>
                    <w:p w14:paraId="64880574" w14:textId="77777777" w:rsidR="00F102BD" w:rsidRDefault="00F102BD" w:rsidP="00F102BD"/>
                  </w:txbxContent>
                </v:textbox>
                <w10:anchorlock/>
              </v:shape>
            </w:pict>
          </mc:Fallback>
        </mc:AlternateContent>
      </w:r>
    </w:p>
    <w:p w14:paraId="658D857D" w14:textId="77777777" w:rsidR="00F102BD" w:rsidRDefault="00F102BD" w:rsidP="00F102BD">
      <w:pPr>
        <w:pStyle w:val="BodytextRU"/>
      </w:pPr>
    </w:p>
    <w:p w14:paraId="014703A0" w14:textId="77777777" w:rsidR="00F102BD" w:rsidRDefault="00F102BD" w:rsidP="00F102BD">
      <w:pPr>
        <w:pStyle w:val="BodytextRU"/>
        <w:pBdr>
          <w:bottom w:val="single" w:sz="6" w:space="1" w:color="auto"/>
        </w:pBdr>
        <w:rPr>
          <w:highlight w:val="yellow"/>
        </w:rPr>
      </w:pPr>
    </w:p>
    <w:p w14:paraId="1C62C43B" w14:textId="77777777" w:rsidR="00F102BD" w:rsidRPr="00EE7C2C" w:rsidRDefault="00F102BD" w:rsidP="00F102BD">
      <w:pPr>
        <w:pStyle w:val="BodytextRU"/>
      </w:pPr>
    </w:p>
    <w:p w14:paraId="140EBA45" w14:textId="77777777" w:rsidR="00F102BD" w:rsidRDefault="00F102BD" w:rsidP="00F102BD">
      <w:pPr>
        <w:pStyle w:val="BodytextRU"/>
        <w:rPr>
          <w:highlight w:val="yellow"/>
        </w:rPr>
      </w:pPr>
      <w:r w:rsidRPr="00395F11">
        <w:rPr>
          <w:b/>
          <w:u w:val="single"/>
        </w:rPr>
        <w:t>Goedkeuringen</w:t>
      </w:r>
      <w:r w:rsidRPr="00FD7E03">
        <w:rPr>
          <w:b/>
        </w:rPr>
        <w:t xml:space="preserve">: </w:t>
      </w:r>
      <w:r w:rsidRPr="00FD7E03">
        <w:rPr>
          <w:bCs/>
          <w:i/>
          <w:iCs/>
          <w:highlight w:val="yellow"/>
        </w:rPr>
        <w:t>&lt;te gebruiken bij zeer hoog risico</w:t>
      </w:r>
      <w:r w:rsidRPr="00FD7E03">
        <w:rPr>
          <w:i/>
          <w:iCs/>
          <w:highlight w:val="yellow"/>
        </w:rPr>
        <w:t>,</w:t>
      </w:r>
      <w:r w:rsidRPr="00FD7E03">
        <w:rPr>
          <w:b/>
          <w:i/>
          <w:iCs/>
          <w:highlight w:val="yellow"/>
        </w:rPr>
        <w:t xml:space="preserve"> </w:t>
      </w:r>
      <w:r w:rsidRPr="00FD7E03">
        <w:rPr>
          <w:bCs/>
          <w:i/>
          <w:iCs/>
          <w:highlight w:val="yellow"/>
        </w:rPr>
        <w:t xml:space="preserve">verwijder </w:t>
      </w:r>
      <w:proofErr w:type="gramStart"/>
      <w:r w:rsidRPr="00FD7E03">
        <w:rPr>
          <w:bCs/>
          <w:i/>
          <w:iCs/>
          <w:highlight w:val="yellow"/>
        </w:rPr>
        <w:t>indien</w:t>
      </w:r>
      <w:proofErr w:type="gramEnd"/>
      <w:r w:rsidRPr="00FD7E03">
        <w:rPr>
          <w:bCs/>
          <w:i/>
          <w:iCs/>
          <w:highlight w:val="yellow"/>
        </w:rPr>
        <w:t xml:space="preserve"> niet van toepassing&gt;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4187"/>
      </w:tblGrid>
      <w:tr w:rsidR="00F102BD" w:rsidRPr="00963DD7" w14:paraId="1F422D97" w14:textId="77777777" w:rsidTr="002913CB">
        <w:tc>
          <w:tcPr>
            <w:tcW w:w="4673" w:type="dxa"/>
          </w:tcPr>
          <w:p w14:paraId="140C95D7" w14:textId="77777777" w:rsidR="00F102BD" w:rsidRDefault="00F102BD" w:rsidP="002913CB">
            <w:pPr>
              <w:pStyle w:val="Plattetekst"/>
              <w:rPr>
                <w:rStyle w:val="ListLabel37"/>
                <w:color w:val="C00000"/>
              </w:rPr>
            </w:pPr>
          </w:p>
          <w:p w14:paraId="41DD0DBE" w14:textId="77777777" w:rsidR="00F102BD" w:rsidRPr="00963DD7" w:rsidRDefault="00F102BD" w:rsidP="002913CB">
            <w:pPr>
              <w:pStyle w:val="Plattetekst"/>
              <w:rPr>
                <w:rFonts w:eastAsia="Verdana" w:cs="Verdana"/>
                <w:color w:val="C00000"/>
                <w:sz w:val="20"/>
              </w:rPr>
            </w:pPr>
            <w:r w:rsidRPr="00963DD7">
              <w:rPr>
                <w:rStyle w:val="ListLabel37"/>
                <w:color w:val="C00000"/>
              </w:rPr>
              <w:t>Systeemeigenaar/proceseigenaar</w:t>
            </w:r>
          </w:p>
        </w:tc>
        <w:tc>
          <w:tcPr>
            <w:tcW w:w="4387" w:type="dxa"/>
          </w:tcPr>
          <w:p w14:paraId="58650FCC" w14:textId="77777777" w:rsidR="00F102BD" w:rsidRDefault="00F102BD" w:rsidP="002913CB">
            <w:pPr>
              <w:pStyle w:val="Plattetekst"/>
              <w:rPr>
                <w:rStyle w:val="ListLabel37"/>
                <w:color w:val="C00000"/>
              </w:rPr>
            </w:pPr>
          </w:p>
          <w:p w14:paraId="381BD835" w14:textId="77777777" w:rsidR="00F102BD" w:rsidRPr="00963DD7" w:rsidRDefault="00F102BD" w:rsidP="002913CB">
            <w:pPr>
              <w:pStyle w:val="Plattetekst"/>
              <w:rPr>
                <w:rFonts w:eastAsia="Verdana" w:cs="Verdana"/>
                <w:color w:val="C00000"/>
                <w:sz w:val="20"/>
              </w:rPr>
            </w:pPr>
            <w:r w:rsidRPr="00963DD7">
              <w:rPr>
                <w:rStyle w:val="ListLabel37"/>
                <w:color w:val="C00000"/>
              </w:rPr>
              <w:t>Afdelingsmanager/directeur</w:t>
            </w:r>
          </w:p>
        </w:tc>
      </w:tr>
      <w:tr w:rsidR="00F102BD" w:rsidRPr="00A449B3" w14:paraId="711D60DF" w14:textId="77777777" w:rsidTr="002913CB">
        <w:tc>
          <w:tcPr>
            <w:tcW w:w="4673" w:type="dxa"/>
          </w:tcPr>
          <w:p w14:paraId="48DBC682" w14:textId="77777777" w:rsidR="00F102BD" w:rsidRPr="00A449B3" w:rsidRDefault="00F102BD" w:rsidP="002913CB">
            <w:pPr>
              <w:rPr>
                <w:rFonts w:eastAsia="Verdana" w:cs="Verdana"/>
              </w:rPr>
            </w:pPr>
            <w:r w:rsidRPr="00A449B3">
              <w:rPr>
                <w:rFonts w:eastAsia="Verdana" w:cs="Verdana"/>
              </w:rPr>
              <w:t>Naam:</w:t>
            </w:r>
          </w:p>
        </w:tc>
        <w:tc>
          <w:tcPr>
            <w:tcW w:w="4387" w:type="dxa"/>
          </w:tcPr>
          <w:p w14:paraId="325B3C19" w14:textId="77777777" w:rsidR="00F102BD" w:rsidRPr="00A449B3" w:rsidRDefault="00F102BD" w:rsidP="002913CB">
            <w:pPr>
              <w:rPr>
                <w:rFonts w:eastAsia="Verdana" w:cs="Verdana"/>
              </w:rPr>
            </w:pPr>
            <w:r w:rsidRPr="00A449B3">
              <w:rPr>
                <w:rFonts w:eastAsia="Verdana" w:cs="Verdana"/>
              </w:rPr>
              <w:t>Naam:</w:t>
            </w:r>
          </w:p>
        </w:tc>
      </w:tr>
      <w:tr w:rsidR="00F102BD" w:rsidRPr="00A449B3" w14:paraId="0F03A943" w14:textId="77777777" w:rsidTr="002913CB">
        <w:tc>
          <w:tcPr>
            <w:tcW w:w="4673" w:type="dxa"/>
          </w:tcPr>
          <w:p w14:paraId="0F1A4A65" w14:textId="77777777" w:rsidR="00F102BD" w:rsidRPr="00A449B3" w:rsidRDefault="00F102BD" w:rsidP="002913CB">
            <w:pPr>
              <w:rPr>
                <w:rFonts w:eastAsia="Verdana" w:cs="Verdana"/>
              </w:rPr>
            </w:pPr>
            <w:r w:rsidRPr="00A449B3">
              <w:rPr>
                <w:rFonts w:eastAsia="Verdana" w:cs="Verdana"/>
              </w:rPr>
              <w:t>Functie:</w:t>
            </w:r>
          </w:p>
        </w:tc>
        <w:tc>
          <w:tcPr>
            <w:tcW w:w="4387" w:type="dxa"/>
          </w:tcPr>
          <w:p w14:paraId="7EA4B012" w14:textId="77777777" w:rsidR="00F102BD" w:rsidRPr="00A449B3" w:rsidRDefault="00F102BD" w:rsidP="002913CB">
            <w:pPr>
              <w:rPr>
                <w:rFonts w:eastAsia="Verdana" w:cs="Verdana"/>
              </w:rPr>
            </w:pPr>
            <w:r w:rsidRPr="00A449B3">
              <w:rPr>
                <w:rFonts w:eastAsia="Verdana" w:cs="Verdana"/>
              </w:rPr>
              <w:t>Functie:</w:t>
            </w:r>
          </w:p>
        </w:tc>
      </w:tr>
      <w:tr w:rsidR="00F102BD" w:rsidRPr="00A449B3" w14:paraId="21ED1AF4" w14:textId="77777777" w:rsidTr="002913CB">
        <w:tc>
          <w:tcPr>
            <w:tcW w:w="4673" w:type="dxa"/>
          </w:tcPr>
          <w:p w14:paraId="1A813972" w14:textId="77777777" w:rsidR="00F102BD" w:rsidRPr="00A449B3" w:rsidRDefault="00F102BD" w:rsidP="002913CB">
            <w:pPr>
              <w:rPr>
                <w:rFonts w:eastAsia="Verdana" w:cs="Verdana"/>
              </w:rPr>
            </w:pPr>
            <w:r w:rsidRPr="00A449B3">
              <w:rPr>
                <w:rFonts w:eastAsia="Verdana" w:cs="Verdana"/>
              </w:rPr>
              <w:t>Datum:</w:t>
            </w:r>
          </w:p>
        </w:tc>
        <w:tc>
          <w:tcPr>
            <w:tcW w:w="4387" w:type="dxa"/>
          </w:tcPr>
          <w:p w14:paraId="6A85968A" w14:textId="77777777" w:rsidR="00F102BD" w:rsidRPr="00A449B3" w:rsidRDefault="00F102BD" w:rsidP="002913CB">
            <w:pPr>
              <w:rPr>
                <w:rFonts w:eastAsia="Verdana" w:cs="Verdana"/>
              </w:rPr>
            </w:pPr>
            <w:r w:rsidRPr="00A449B3">
              <w:rPr>
                <w:rFonts w:eastAsia="Verdana" w:cs="Verdana"/>
              </w:rPr>
              <w:t>Datum:</w:t>
            </w:r>
          </w:p>
        </w:tc>
      </w:tr>
      <w:tr w:rsidR="00F102BD" w:rsidRPr="00A449B3" w14:paraId="602B9A3D" w14:textId="77777777" w:rsidTr="002913CB">
        <w:tc>
          <w:tcPr>
            <w:tcW w:w="4673" w:type="dxa"/>
          </w:tcPr>
          <w:p w14:paraId="202FCEEB" w14:textId="77777777" w:rsidR="00F102BD" w:rsidRPr="00A449B3" w:rsidRDefault="00F102BD" w:rsidP="002913CB">
            <w:pPr>
              <w:rPr>
                <w:rFonts w:eastAsia="Verdana" w:cs="Verdana"/>
              </w:rPr>
            </w:pPr>
          </w:p>
        </w:tc>
        <w:tc>
          <w:tcPr>
            <w:tcW w:w="4387" w:type="dxa"/>
          </w:tcPr>
          <w:p w14:paraId="6521E3C3" w14:textId="77777777" w:rsidR="00F102BD" w:rsidRPr="00A449B3" w:rsidRDefault="00F102BD" w:rsidP="002913CB">
            <w:pPr>
              <w:rPr>
                <w:rFonts w:eastAsia="Verdana" w:cs="Verdana"/>
              </w:rPr>
            </w:pPr>
          </w:p>
        </w:tc>
      </w:tr>
      <w:tr w:rsidR="00F102BD" w:rsidRPr="00A449B3" w14:paraId="35E218D0" w14:textId="77777777" w:rsidTr="002913CB">
        <w:tc>
          <w:tcPr>
            <w:tcW w:w="4673" w:type="dxa"/>
          </w:tcPr>
          <w:p w14:paraId="03C8ED4E" w14:textId="77777777" w:rsidR="00F102BD" w:rsidRPr="00A449B3" w:rsidRDefault="00F102BD" w:rsidP="002913CB">
            <w:r w:rsidRPr="00A449B3">
              <w:rPr>
                <w:rFonts w:eastAsia="Verdana" w:cs="Verdana"/>
              </w:rPr>
              <w:t>Handtekening</w:t>
            </w:r>
          </w:p>
        </w:tc>
        <w:tc>
          <w:tcPr>
            <w:tcW w:w="4387" w:type="dxa"/>
          </w:tcPr>
          <w:p w14:paraId="4E448654" w14:textId="77777777" w:rsidR="00F102BD" w:rsidRPr="00A449B3" w:rsidRDefault="00F102BD" w:rsidP="002913CB">
            <w:pPr>
              <w:rPr>
                <w:rFonts w:eastAsia="Verdana" w:cs="Verdana"/>
              </w:rPr>
            </w:pPr>
            <w:r w:rsidRPr="00A449B3">
              <w:rPr>
                <w:rFonts w:eastAsia="Verdana" w:cs="Verdana"/>
              </w:rPr>
              <w:t>Handtekening</w:t>
            </w:r>
          </w:p>
        </w:tc>
      </w:tr>
    </w:tbl>
    <w:p w14:paraId="3DDEA44D" w14:textId="77777777" w:rsidR="00F102BD" w:rsidRDefault="00F102BD" w:rsidP="00F102BD">
      <w:pPr>
        <w:pStyle w:val="BodytextRU"/>
        <w:rPr>
          <w:highlight w:val="yellow"/>
        </w:rPr>
      </w:pPr>
    </w:p>
    <w:p w14:paraId="2151F56B" w14:textId="77777777" w:rsidR="00F102BD" w:rsidRPr="00395F11" w:rsidRDefault="00F102BD" w:rsidP="00F102BD">
      <w:pPr>
        <w:pStyle w:val="BodytextRU"/>
        <w:rPr>
          <w:rFonts w:ascii="Arial" w:hAnsi="Arial" w:cs="Arial"/>
          <w:b/>
          <w:bCs/>
          <w:sz w:val="20"/>
          <w:szCs w:val="20"/>
        </w:rPr>
      </w:pPr>
      <w:r>
        <w:rPr>
          <w:noProof/>
        </w:rPr>
        <mc:AlternateContent>
          <mc:Choice Requires="wps">
            <w:drawing>
              <wp:inline distT="0" distB="0" distL="0" distR="0" wp14:anchorId="5928EA56" wp14:editId="11B2BAF7">
                <wp:extent cx="5760085" cy="707390"/>
                <wp:effectExtent l="0" t="0" r="12065" b="16510"/>
                <wp:docPr id="999464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707390"/>
                        </a:xfrm>
                        <a:prstGeom prst="rect">
                          <a:avLst/>
                        </a:prstGeom>
                        <a:solidFill>
                          <a:srgbClr val="FFFFFF"/>
                        </a:solidFill>
                        <a:ln w="9525">
                          <a:solidFill>
                            <a:schemeClr val="accent2"/>
                          </a:solidFill>
                          <a:miter lim="800000"/>
                          <a:headEnd/>
                          <a:tailEnd/>
                        </a:ln>
                      </wps:spPr>
                      <wps:txbx>
                        <w:txbxContent>
                          <w:p w14:paraId="0819431A" w14:textId="77777777" w:rsidR="00F102BD" w:rsidRPr="00284203" w:rsidRDefault="00F102BD" w:rsidP="00F102BD">
                            <w:pPr>
                              <w:rPr>
                                <w:rFonts w:asciiTheme="minorHAnsi" w:hAnsiTheme="minorHAnsi" w:cstheme="minorHAnsi"/>
                                <w:sz w:val="18"/>
                                <w:szCs w:val="24"/>
                              </w:rPr>
                            </w:pPr>
                            <w:r w:rsidRPr="00284203">
                              <w:rPr>
                                <w:rFonts w:asciiTheme="minorHAnsi" w:hAnsiTheme="minorHAnsi" w:cstheme="minorHAnsi"/>
                                <w:sz w:val="18"/>
                                <w:szCs w:val="24"/>
                                <w:highlight w:val="yellow"/>
                              </w:rPr>
                              <w:t>&lt;</w:t>
                            </w:r>
                            <w:r w:rsidRPr="00284203">
                              <w:rPr>
                                <w:rFonts w:asciiTheme="minorHAnsi" w:hAnsiTheme="minorHAnsi" w:cstheme="minorHAnsi"/>
                                <w:b/>
                                <w:sz w:val="18"/>
                                <w:szCs w:val="24"/>
                                <w:highlight w:val="yellow"/>
                              </w:rPr>
                              <w:t>Verplicht</w:t>
                            </w:r>
                            <w:r w:rsidRPr="00284203">
                              <w:rPr>
                                <w:rFonts w:asciiTheme="minorHAnsi" w:hAnsiTheme="minorHAnsi" w:cstheme="minorHAnsi"/>
                                <w:sz w:val="18"/>
                                <w:szCs w:val="24"/>
                                <w:highlight w:val="yellow"/>
                              </w:rPr>
                              <w:t>: voeg hier de beoordeling van de CISO toe in de vorm van e-mail bewijs&gt;</w:t>
                            </w:r>
                          </w:p>
                          <w:p w14:paraId="4C2FDE63" w14:textId="77777777" w:rsidR="00F102BD" w:rsidRDefault="00F102BD" w:rsidP="00F102BD">
                            <w:pPr>
                              <w:rPr>
                                <w:rFonts w:asciiTheme="minorHAnsi" w:hAnsiTheme="minorHAnsi" w:cstheme="minorHAnsi"/>
                                <w:i/>
                                <w:iCs/>
                                <w:sz w:val="18"/>
                                <w:szCs w:val="24"/>
                              </w:rPr>
                            </w:pPr>
                          </w:p>
                          <w:p w14:paraId="637360AB" w14:textId="77777777" w:rsidR="00F102BD" w:rsidRPr="00284203" w:rsidRDefault="00F102BD" w:rsidP="00F102BD">
                            <w:pPr>
                              <w:rPr>
                                <w:rFonts w:asciiTheme="minorHAnsi" w:hAnsiTheme="minorHAnsi" w:cstheme="minorHAnsi"/>
                                <w:i/>
                                <w:iCs/>
                                <w:sz w:val="18"/>
                                <w:szCs w:val="24"/>
                              </w:rPr>
                            </w:pPr>
                          </w:p>
                        </w:txbxContent>
                      </wps:txbx>
                      <wps:bodyPr rot="0" vert="horz" wrap="square" lIns="91440" tIns="45720" rIns="91440" bIns="45720" anchor="t" anchorCtr="0">
                        <a:spAutoFit/>
                      </wps:bodyPr>
                    </wps:wsp>
                  </a:graphicData>
                </a:graphic>
              </wp:inline>
            </w:drawing>
          </mc:Choice>
          <mc:Fallback>
            <w:pict>
              <v:shape w14:anchorId="5928EA56" id="_x0000_s1030" type="#_x0000_t202" style="width:453.55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" strokecolor="#e03c31 [3205]">
                <v:textbox style="mso-fit-shape-to-text:t">
                  <w:txbxContent>
                    <w:p w14:paraId="0819431A" w14:textId="77777777" w:rsidR="00F102BD" w:rsidRPr="00284203" w:rsidRDefault="00F102BD" w:rsidP="00F102BD">
                      <w:pPr>
                        <w:rPr>
                          <w:rFonts w:asciiTheme="minorHAnsi" w:hAnsiTheme="minorHAnsi" w:cstheme="minorHAnsi"/>
                          <w:sz w:val="18"/>
                          <w:szCs w:val="24"/>
                        </w:rPr>
                      </w:pPr>
                      <w:r w:rsidRPr="00284203">
                        <w:rPr>
                          <w:rFonts w:asciiTheme="minorHAnsi" w:hAnsiTheme="minorHAnsi" w:cstheme="minorHAnsi"/>
                          <w:sz w:val="18"/>
                          <w:szCs w:val="24"/>
                          <w:highlight w:val="yellow"/>
                        </w:rPr>
                        <w:t>&lt;</w:t>
                      </w:r>
                      <w:r w:rsidRPr="00284203">
                        <w:rPr>
                          <w:rFonts w:asciiTheme="minorHAnsi" w:hAnsiTheme="minorHAnsi" w:cstheme="minorHAnsi"/>
                          <w:b/>
                          <w:sz w:val="18"/>
                          <w:szCs w:val="24"/>
                          <w:highlight w:val="yellow"/>
                        </w:rPr>
                        <w:t>Verplicht</w:t>
                      </w:r>
                      <w:r w:rsidRPr="00284203">
                        <w:rPr>
                          <w:rFonts w:asciiTheme="minorHAnsi" w:hAnsiTheme="minorHAnsi" w:cstheme="minorHAnsi"/>
                          <w:sz w:val="18"/>
                          <w:szCs w:val="24"/>
                          <w:highlight w:val="yellow"/>
                        </w:rPr>
                        <w:t>: voeg hier de beoordeling van de CISO toe in de vorm van e-mail bewijs&gt;</w:t>
                      </w:r>
                    </w:p>
                    <w:p w14:paraId="4C2FDE63" w14:textId="77777777" w:rsidR="00F102BD" w:rsidRDefault="00F102BD" w:rsidP="00F102BD">
                      <w:pPr>
                        <w:rPr>
                          <w:rFonts w:asciiTheme="minorHAnsi" w:hAnsiTheme="minorHAnsi" w:cstheme="minorHAnsi"/>
                          <w:i/>
                          <w:iCs/>
                          <w:sz w:val="18"/>
                          <w:szCs w:val="24"/>
                        </w:rPr>
                      </w:pPr>
                    </w:p>
                    <w:p w14:paraId="637360AB" w14:textId="77777777" w:rsidR="00F102BD" w:rsidRPr="00284203" w:rsidRDefault="00F102BD" w:rsidP="00F102BD">
                      <w:pPr>
                        <w:rPr>
                          <w:rFonts w:asciiTheme="minorHAnsi" w:hAnsiTheme="minorHAnsi" w:cstheme="minorHAnsi"/>
                          <w:i/>
                          <w:iCs/>
                          <w:sz w:val="18"/>
                          <w:szCs w:val="24"/>
                        </w:rPr>
                      </w:pPr>
                    </w:p>
                  </w:txbxContent>
                </v:textbox>
                <w10:anchorlock/>
              </v:shape>
            </w:pict>
          </mc:Fallback>
        </mc:AlternateContent>
      </w:r>
    </w:p>
    <w:p w14:paraId="6040BC5F" w14:textId="77777777" w:rsidR="00F102BD" w:rsidRDefault="00F102BD" w:rsidP="00F102BD">
      <w:pPr>
        <w:pStyle w:val="Plattetekst"/>
        <w:rPr>
          <w:rStyle w:val="ListLabel37"/>
          <w:color w:val="C00000"/>
        </w:rPr>
      </w:pPr>
    </w:p>
    <w:p w14:paraId="2E8772B0" w14:textId="77777777" w:rsidR="00F102BD" w:rsidRPr="00395F11" w:rsidRDefault="00F102BD" w:rsidP="00F102BD">
      <w:pPr>
        <w:pStyle w:val="Plattetekst"/>
        <w:rPr>
          <w:rStyle w:val="ListLabel37"/>
          <w:color w:val="C00000"/>
        </w:rPr>
      </w:pPr>
      <w:proofErr w:type="gramStart"/>
      <w:r w:rsidRPr="00395F11">
        <w:rPr>
          <w:rStyle w:val="ListLabel37"/>
          <w:color w:val="C00000"/>
        </w:rPr>
        <w:t>Faculteitsbestuur /</w:t>
      </w:r>
      <w:proofErr w:type="gramEnd"/>
      <w:r w:rsidRPr="00395F11">
        <w:rPr>
          <w:rStyle w:val="ListLabel37"/>
          <w:color w:val="C00000"/>
        </w:rPr>
        <w:t xml:space="preserve"> C</w:t>
      </w:r>
      <w:r>
        <w:rPr>
          <w:rStyle w:val="ListLabel37"/>
          <w:color w:val="C00000"/>
        </w:rPr>
        <w:t xml:space="preserve">ollege van Bestuur </w:t>
      </w:r>
      <w:r>
        <w:rPr>
          <w:rStyle w:val="ListLabel37"/>
          <w:color w:val="auto"/>
          <w:sz w:val="18"/>
          <w:szCs w:val="14"/>
          <w:highlight w:val="yellow"/>
        </w:rPr>
        <w:t>&lt;</w:t>
      </w:r>
      <w:r w:rsidRPr="00EE7C2C">
        <w:rPr>
          <w:rStyle w:val="ListLabel37"/>
          <w:color w:val="auto"/>
          <w:sz w:val="18"/>
          <w:szCs w:val="14"/>
          <w:highlight w:val="yellow"/>
        </w:rPr>
        <w:t>streep door welke niet van toepassing i</w:t>
      </w:r>
      <w:r>
        <w:rPr>
          <w:rStyle w:val="ListLabel37"/>
          <w:color w:val="auto"/>
          <w:sz w:val="18"/>
          <w:szCs w:val="14"/>
          <w:highlight w:val="yellow"/>
        </w:rPr>
        <w:t>s&gt;</w:t>
      </w:r>
    </w:p>
    <w:p w14:paraId="1D478C2D" w14:textId="77777777" w:rsidR="00F102BD" w:rsidRPr="00395F11" w:rsidRDefault="00F102BD" w:rsidP="00F102BD">
      <w:pPr>
        <w:pStyle w:val="BodytextRU"/>
        <w:rPr>
          <w:rFonts w:ascii="Arial" w:hAnsi="Arial" w:cs="Arial"/>
          <w:sz w:val="20"/>
          <w:szCs w:val="20"/>
        </w:rPr>
      </w:pPr>
      <w:r w:rsidRPr="00395F11">
        <w:rPr>
          <w:rFonts w:ascii="Arial" w:hAnsi="Arial" w:cs="Arial"/>
          <w:sz w:val="20"/>
          <w:szCs w:val="20"/>
        </w:rPr>
        <w:t xml:space="preserve">Naam: </w:t>
      </w:r>
    </w:p>
    <w:p w14:paraId="5CD963B3" w14:textId="77777777" w:rsidR="00F102BD" w:rsidRPr="00643FAD" w:rsidRDefault="00F102BD" w:rsidP="00F102BD">
      <w:pPr>
        <w:pStyle w:val="BodytextRU"/>
        <w:rPr>
          <w:rFonts w:ascii="Arial" w:hAnsi="Arial" w:cs="Arial"/>
          <w:sz w:val="20"/>
          <w:szCs w:val="20"/>
        </w:rPr>
      </w:pPr>
      <w:r w:rsidRPr="00643FAD">
        <w:rPr>
          <w:rFonts w:ascii="Arial" w:hAnsi="Arial" w:cs="Arial"/>
          <w:sz w:val="20"/>
          <w:szCs w:val="20"/>
        </w:rPr>
        <w:t xml:space="preserve">Datum: </w:t>
      </w:r>
    </w:p>
    <w:p w14:paraId="1AD2C390" w14:textId="77777777" w:rsidR="00F102BD" w:rsidRPr="00643FAD" w:rsidRDefault="00F102BD" w:rsidP="00F102BD">
      <w:pPr>
        <w:pStyle w:val="BodytextRU"/>
        <w:rPr>
          <w:rFonts w:ascii="Arial" w:hAnsi="Arial" w:cs="Arial"/>
          <w:sz w:val="20"/>
          <w:szCs w:val="20"/>
        </w:rPr>
      </w:pPr>
    </w:p>
    <w:p w14:paraId="22A5369E" w14:textId="77777777" w:rsidR="00F102BD" w:rsidRDefault="00F102BD" w:rsidP="00F102BD">
      <w:pPr>
        <w:pStyle w:val="BodytextRU"/>
        <w:rPr>
          <w:rFonts w:ascii="Arial" w:hAnsi="Arial" w:cs="Arial"/>
          <w:sz w:val="20"/>
          <w:szCs w:val="20"/>
        </w:rPr>
      </w:pPr>
      <w:r w:rsidRPr="00643FAD">
        <w:rPr>
          <w:rFonts w:ascii="Arial" w:hAnsi="Arial" w:cs="Arial"/>
          <w:sz w:val="20"/>
          <w:szCs w:val="20"/>
        </w:rPr>
        <w:t>Handtekening</w:t>
      </w:r>
    </w:p>
    <w:sectPr w:rsidR="00F102BD" w:rsidSect="00EA0642">
      <w:headerReference w:type="first" r:id="rId15"/>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28DE" w14:textId="77777777" w:rsidR="0005501A" w:rsidRDefault="0005501A">
      <w:r>
        <w:separator/>
      </w:r>
    </w:p>
  </w:endnote>
  <w:endnote w:type="continuationSeparator" w:id="0">
    <w:p w14:paraId="24896A16" w14:textId="77777777" w:rsidR="0005501A" w:rsidRDefault="00055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34FAC" w14:textId="77777777" w:rsidR="0005501A" w:rsidRDefault="0005501A">
      <w:r>
        <w:separator/>
      </w:r>
    </w:p>
  </w:footnote>
  <w:footnote w:type="continuationSeparator" w:id="0">
    <w:p w14:paraId="344C7011" w14:textId="77777777" w:rsidR="0005501A" w:rsidRDefault="00055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63360"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BDBE50" id="JE1903141049JU Surf 001.emf" o:spid="_x0000_s1026" editas="canvas" style="position:absolute;margin-left:0;margin-top:0;width:595.3pt;height:143.15pt;z-index:-251653120;mso-position-horizontal-relative:page;mso-position-vertical-relative:page" coordsize="75596,181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&#13;&#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&#13;&#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&#13;&#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5E077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165499005" o:spid="_x0000_i1025" type="#_x0000_t75" style="width:50.1pt;height:85.15pt;visibility:visible;mso-wrap-style:square">
            <v:imagedata r:id="rId1" o:title=""/>
          </v:shape>
        </w:pict>
      </mc:Choice>
      <mc:Fallback>
        <w:drawing>
          <wp:inline distT="0" distB="0" distL="0" distR="0" wp14:anchorId="42727AB5" wp14:editId="3CDA4201">
            <wp:extent cx="636270" cy="1081405"/>
            <wp:effectExtent l="0" t="0" r="0" b="0"/>
            <wp:docPr id="1165499005" name="Afbeelding 1165499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6270" cy="1081405"/>
                    </a:xfrm>
                    <a:prstGeom prst="rect">
                      <a:avLst/>
                    </a:prstGeom>
                    <a:noFill/>
                    <a:ln>
                      <a:noFill/>
                    </a:ln>
                  </pic:spPr>
                </pic:pic>
              </a:graphicData>
            </a:graphic>
          </wp:inline>
        </w:drawing>
      </mc:Fallback>
    </mc:AlternateContent>
  </w:numPicBullet>
  <w:numPicBullet w:numPicBulletId="1">
    <mc:AlternateContent>
      <mc:Choice Requires="v">
        <w:pict>
          <v:shape w14:anchorId="5C05EB46" id="Afbeelding 1946420474" o:spid="_x0000_i1025" type="#_x0000_t75" style="width:50.1pt;height:85.15pt;visibility:visible;mso-wrap-style:square">
            <v:imagedata r:id="rId3" o:title=""/>
          </v:shape>
        </w:pict>
      </mc:Choice>
      <mc:Fallback>
        <w:drawing>
          <wp:inline distT="0" distB="0" distL="0" distR="0" wp14:anchorId="1C22E872" wp14:editId="023C2D37">
            <wp:extent cx="636270" cy="1081405"/>
            <wp:effectExtent l="0" t="0" r="0" b="0"/>
            <wp:docPr id="1946420474" name="Afbeelding 1946420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6270" cy="1081405"/>
                    </a:xfrm>
                    <a:prstGeom prst="rect">
                      <a:avLst/>
                    </a:prstGeom>
                    <a:noFill/>
                    <a:ln>
                      <a:noFill/>
                    </a:ln>
                  </pic:spPr>
                </pic:pic>
              </a:graphicData>
            </a:graphic>
          </wp:inline>
        </w:drawing>
      </mc:Fallback>
    </mc:AlternateContent>
  </w:numPicBullet>
  <w:numPicBullet w:numPicBulletId="2">
    <mc:AlternateContent>
      <mc:Choice Requires="v">
        <w:pict>
          <v:shape w14:anchorId="5CAD69F5" id="Afbeelding 1907833281" o:spid="_x0000_i1025" type="#_x0000_t75" style="width:48.85pt;height:85.15pt;visibility:visible;mso-wrap-style:square">
            <v:imagedata r:id="rId5" o:title=""/>
          </v:shape>
        </w:pict>
      </mc:Choice>
      <mc:Fallback>
        <w:drawing>
          <wp:inline distT="0" distB="0" distL="0" distR="0" wp14:anchorId="599F5B9D" wp14:editId="518A7E90">
            <wp:extent cx="620395" cy="1081405"/>
            <wp:effectExtent l="0" t="0" r="0" b="0"/>
            <wp:docPr id="1907833281" name="Afbeelding 190783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395" cy="108140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CF1149"/>
    <w:multiLevelType w:val="multilevel"/>
    <w:tmpl w:val="90A8103A"/>
    <w:numStyleLink w:val="BijlagenummeringSURF"/>
  </w:abstractNum>
  <w:abstractNum w:abstractNumId="11"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2879C7"/>
    <w:multiLevelType w:val="multilevel"/>
    <w:tmpl w:val="89367262"/>
    <w:numStyleLink w:val="OpsommingnummerSURF"/>
  </w:abstractNum>
  <w:abstractNum w:abstractNumId="14"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5"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6"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17"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18"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1F010D"/>
    <w:multiLevelType w:val="hybridMultilevel"/>
    <w:tmpl w:val="DD50CF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24" w15:restartNumberingAfterBreak="0">
    <w:nsid w:val="65425C2D"/>
    <w:multiLevelType w:val="hybridMultilevel"/>
    <w:tmpl w:val="E632C7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CAB1E63"/>
    <w:multiLevelType w:val="multilevel"/>
    <w:tmpl w:val="7FB6E594"/>
    <w:numStyleLink w:val="AgendapuntlijstSURF"/>
  </w:abstractNum>
  <w:abstractNum w:abstractNumId="26" w15:restartNumberingAfterBreak="0">
    <w:nsid w:val="6E7370EC"/>
    <w:multiLevelType w:val="multilevel"/>
    <w:tmpl w:val="9200769E"/>
    <w:numStyleLink w:val="OpsommingkleineletterSURF"/>
  </w:abstractNum>
  <w:abstractNum w:abstractNumId="27" w15:restartNumberingAfterBreak="0">
    <w:nsid w:val="728E75A4"/>
    <w:multiLevelType w:val="multilevel"/>
    <w:tmpl w:val="AC084EA8"/>
    <w:numStyleLink w:val="OpsommingtekenSURF"/>
  </w:abstractNum>
  <w:abstractNum w:abstractNumId="28" w15:restartNumberingAfterBreak="0">
    <w:nsid w:val="7E4326A9"/>
    <w:multiLevelType w:val="multilevel"/>
    <w:tmpl w:val="22E2AACA"/>
    <w:numStyleLink w:val="KopnummeringSURF"/>
  </w:abstractNum>
  <w:num w:numId="1" w16cid:durableId="42215170">
    <w:abstractNumId w:val="16"/>
  </w:num>
  <w:num w:numId="2" w16cid:durableId="66806099">
    <w:abstractNumId w:val="20"/>
  </w:num>
  <w:num w:numId="3" w16cid:durableId="2042824831">
    <w:abstractNumId w:val="12"/>
  </w:num>
  <w:num w:numId="4" w16cid:durableId="563177427">
    <w:abstractNumId w:val="11"/>
  </w:num>
  <w:num w:numId="5" w16cid:durableId="299727803">
    <w:abstractNumId w:val="15"/>
  </w:num>
  <w:num w:numId="6" w16cid:durableId="1990092667">
    <w:abstractNumId w:val="17"/>
  </w:num>
  <w:num w:numId="7" w16cid:durableId="1008992894">
    <w:abstractNumId w:val="23"/>
  </w:num>
  <w:num w:numId="8" w16cid:durableId="1839685035">
    <w:abstractNumId w:val="14"/>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26"/>
  </w:num>
  <w:num w:numId="20" w16cid:durableId="2005433175">
    <w:abstractNumId w:val="13"/>
  </w:num>
  <w:num w:numId="21" w16cid:durableId="2135127590">
    <w:abstractNumId w:val="19"/>
  </w:num>
  <w:num w:numId="22" w16cid:durableId="916598018">
    <w:abstractNumId w:val="25"/>
  </w:num>
  <w:num w:numId="23" w16cid:durableId="1888101743">
    <w:abstractNumId w:val="28"/>
  </w:num>
  <w:num w:numId="24" w16cid:durableId="1748503496">
    <w:abstractNumId w:val="10"/>
  </w:num>
  <w:num w:numId="25" w16cid:durableId="1811284039">
    <w:abstractNumId w:val="27"/>
  </w:num>
  <w:num w:numId="26" w16cid:durableId="2046831330">
    <w:abstractNumId w:val="22"/>
  </w:num>
  <w:num w:numId="27" w16cid:durableId="1835683340">
    <w:abstractNumId w:val="18"/>
  </w:num>
  <w:num w:numId="28" w16cid:durableId="1233554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692731">
    <w:abstractNumId w:val="24"/>
  </w:num>
  <w:num w:numId="30" w16cid:durableId="1428312958">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562D"/>
    <w:rsid w:val="00031B2D"/>
    <w:rsid w:val="0003377A"/>
    <w:rsid w:val="00035232"/>
    <w:rsid w:val="000375DC"/>
    <w:rsid w:val="000418EF"/>
    <w:rsid w:val="00042205"/>
    <w:rsid w:val="0004513F"/>
    <w:rsid w:val="00050D4B"/>
    <w:rsid w:val="0005205D"/>
    <w:rsid w:val="00052426"/>
    <w:rsid w:val="00052FF4"/>
    <w:rsid w:val="00053E43"/>
    <w:rsid w:val="0005430B"/>
    <w:rsid w:val="0005501A"/>
    <w:rsid w:val="0005732F"/>
    <w:rsid w:val="00066DF0"/>
    <w:rsid w:val="00074DAC"/>
    <w:rsid w:val="0007714E"/>
    <w:rsid w:val="0008371A"/>
    <w:rsid w:val="00091527"/>
    <w:rsid w:val="0009698A"/>
    <w:rsid w:val="000A1B78"/>
    <w:rsid w:val="000A31CD"/>
    <w:rsid w:val="000A4F03"/>
    <w:rsid w:val="000A6DE6"/>
    <w:rsid w:val="000C0969"/>
    <w:rsid w:val="000C1A1A"/>
    <w:rsid w:val="000C524D"/>
    <w:rsid w:val="000C7133"/>
    <w:rsid w:val="000C7889"/>
    <w:rsid w:val="000D6AB7"/>
    <w:rsid w:val="000D6B9B"/>
    <w:rsid w:val="000E1539"/>
    <w:rsid w:val="000E55A1"/>
    <w:rsid w:val="000E6CD1"/>
    <w:rsid w:val="000E6E43"/>
    <w:rsid w:val="000F213A"/>
    <w:rsid w:val="000F2D93"/>
    <w:rsid w:val="000F650E"/>
    <w:rsid w:val="00100B98"/>
    <w:rsid w:val="00106601"/>
    <w:rsid w:val="00110A9F"/>
    <w:rsid w:val="001170AE"/>
    <w:rsid w:val="00117634"/>
    <w:rsid w:val="00122DED"/>
    <w:rsid w:val="00132265"/>
    <w:rsid w:val="00134462"/>
    <w:rsid w:val="00134E43"/>
    <w:rsid w:val="00135816"/>
    <w:rsid w:val="00135A2A"/>
    <w:rsid w:val="00135E7B"/>
    <w:rsid w:val="00137CBB"/>
    <w:rsid w:val="00145B8E"/>
    <w:rsid w:val="0014640F"/>
    <w:rsid w:val="001509C8"/>
    <w:rsid w:val="00152E4D"/>
    <w:rsid w:val="001579D8"/>
    <w:rsid w:val="001639F5"/>
    <w:rsid w:val="001716E9"/>
    <w:rsid w:val="001773DF"/>
    <w:rsid w:val="0018093D"/>
    <w:rsid w:val="00187A59"/>
    <w:rsid w:val="001B1B37"/>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6489"/>
    <w:rsid w:val="00220A9C"/>
    <w:rsid w:val="00225889"/>
    <w:rsid w:val="00230B64"/>
    <w:rsid w:val="00236DE9"/>
    <w:rsid w:val="00242226"/>
    <w:rsid w:val="002518D2"/>
    <w:rsid w:val="00252475"/>
    <w:rsid w:val="002528CA"/>
    <w:rsid w:val="00252B9A"/>
    <w:rsid w:val="00254088"/>
    <w:rsid w:val="00256039"/>
    <w:rsid w:val="00257AA9"/>
    <w:rsid w:val="00262D4E"/>
    <w:rsid w:val="002646C8"/>
    <w:rsid w:val="00265DCA"/>
    <w:rsid w:val="00280D1D"/>
    <w:rsid w:val="00282B5D"/>
    <w:rsid w:val="00283592"/>
    <w:rsid w:val="00286914"/>
    <w:rsid w:val="00287A29"/>
    <w:rsid w:val="00291413"/>
    <w:rsid w:val="00294CD2"/>
    <w:rsid w:val="00295A7A"/>
    <w:rsid w:val="002A2E44"/>
    <w:rsid w:val="002B08A4"/>
    <w:rsid w:val="002B0F6F"/>
    <w:rsid w:val="002B1908"/>
    <w:rsid w:val="002B1A88"/>
    <w:rsid w:val="002B2998"/>
    <w:rsid w:val="002B64EE"/>
    <w:rsid w:val="002C46FB"/>
    <w:rsid w:val="002D0E88"/>
    <w:rsid w:val="002D12C0"/>
    <w:rsid w:val="002D2068"/>
    <w:rsid w:val="002D52B2"/>
    <w:rsid w:val="002E2611"/>
    <w:rsid w:val="002E274E"/>
    <w:rsid w:val="002E68CD"/>
    <w:rsid w:val="002F0AC4"/>
    <w:rsid w:val="002F678C"/>
    <w:rsid w:val="002F7AF6"/>
    <w:rsid w:val="002F7B77"/>
    <w:rsid w:val="003063C0"/>
    <w:rsid w:val="00312D26"/>
    <w:rsid w:val="00317DEA"/>
    <w:rsid w:val="00321E59"/>
    <w:rsid w:val="00322A9F"/>
    <w:rsid w:val="00323121"/>
    <w:rsid w:val="003320FE"/>
    <w:rsid w:val="00333867"/>
    <w:rsid w:val="00334D4B"/>
    <w:rsid w:val="00335B5E"/>
    <w:rsid w:val="00337DDE"/>
    <w:rsid w:val="0034091B"/>
    <w:rsid w:val="0034484B"/>
    <w:rsid w:val="00345315"/>
    <w:rsid w:val="00346631"/>
    <w:rsid w:val="00347094"/>
    <w:rsid w:val="00351CC9"/>
    <w:rsid w:val="00353A77"/>
    <w:rsid w:val="0036336D"/>
    <w:rsid w:val="00364B2C"/>
    <w:rsid w:val="00364E1D"/>
    <w:rsid w:val="00365254"/>
    <w:rsid w:val="00365327"/>
    <w:rsid w:val="00365AD9"/>
    <w:rsid w:val="00374C23"/>
    <w:rsid w:val="00374D9A"/>
    <w:rsid w:val="00377612"/>
    <w:rsid w:val="00382603"/>
    <w:rsid w:val="00383954"/>
    <w:rsid w:val="0039126D"/>
    <w:rsid w:val="003964D4"/>
    <w:rsid w:val="0039656A"/>
    <w:rsid w:val="003A18A2"/>
    <w:rsid w:val="003A5ED3"/>
    <w:rsid w:val="003A6677"/>
    <w:rsid w:val="003B14A0"/>
    <w:rsid w:val="003B1990"/>
    <w:rsid w:val="003B595E"/>
    <w:rsid w:val="003C0839"/>
    <w:rsid w:val="003C1B23"/>
    <w:rsid w:val="003D04B7"/>
    <w:rsid w:val="003D09E4"/>
    <w:rsid w:val="003D414A"/>
    <w:rsid w:val="003D49E5"/>
    <w:rsid w:val="003E30F2"/>
    <w:rsid w:val="003E3B7D"/>
    <w:rsid w:val="003E6C52"/>
    <w:rsid w:val="003E766F"/>
    <w:rsid w:val="003F0A35"/>
    <w:rsid w:val="003F2747"/>
    <w:rsid w:val="003F497B"/>
    <w:rsid w:val="003F768C"/>
    <w:rsid w:val="004001AF"/>
    <w:rsid w:val="00402254"/>
    <w:rsid w:val="00410F28"/>
    <w:rsid w:val="0041674F"/>
    <w:rsid w:val="0042594D"/>
    <w:rsid w:val="00425B3D"/>
    <w:rsid w:val="00441382"/>
    <w:rsid w:val="00445ED9"/>
    <w:rsid w:val="00451FDB"/>
    <w:rsid w:val="004564A6"/>
    <w:rsid w:val="00460433"/>
    <w:rsid w:val="004656F6"/>
    <w:rsid w:val="004659D3"/>
    <w:rsid w:val="00466D71"/>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B2C90"/>
    <w:rsid w:val="004B3E5B"/>
    <w:rsid w:val="004B4BE9"/>
    <w:rsid w:val="004B65CF"/>
    <w:rsid w:val="004C4D13"/>
    <w:rsid w:val="004C51F8"/>
    <w:rsid w:val="004D2412"/>
    <w:rsid w:val="004E03FE"/>
    <w:rsid w:val="004F4A4D"/>
    <w:rsid w:val="004F6A99"/>
    <w:rsid w:val="005017F3"/>
    <w:rsid w:val="00501A64"/>
    <w:rsid w:val="00503BFD"/>
    <w:rsid w:val="005043E5"/>
    <w:rsid w:val="00513D36"/>
    <w:rsid w:val="0051518F"/>
    <w:rsid w:val="005153F8"/>
    <w:rsid w:val="00515A3F"/>
    <w:rsid w:val="00515E2F"/>
    <w:rsid w:val="00521726"/>
    <w:rsid w:val="00526530"/>
    <w:rsid w:val="00526B57"/>
    <w:rsid w:val="005327FA"/>
    <w:rsid w:val="0053645C"/>
    <w:rsid w:val="00544572"/>
    <w:rsid w:val="00545244"/>
    <w:rsid w:val="00553801"/>
    <w:rsid w:val="005615BE"/>
    <w:rsid w:val="00562E3D"/>
    <w:rsid w:val="00575FFC"/>
    <w:rsid w:val="005818B8"/>
    <w:rsid w:val="0059027A"/>
    <w:rsid w:val="005A1BD7"/>
    <w:rsid w:val="005A2BEC"/>
    <w:rsid w:val="005B4FAF"/>
    <w:rsid w:val="005C5603"/>
    <w:rsid w:val="005C6668"/>
    <w:rsid w:val="005D2FBC"/>
    <w:rsid w:val="005D3148"/>
    <w:rsid w:val="005D4151"/>
    <w:rsid w:val="005D5E21"/>
    <w:rsid w:val="005D5FAC"/>
    <w:rsid w:val="005E3E58"/>
    <w:rsid w:val="005E792A"/>
    <w:rsid w:val="005F1AE8"/>
    <w:rsid w:val="005F1E97"/>
    <w:rsid w:val="00603338"/>
    <w:rsid w:val="006040DB"/>
    <w:rsid w:val="00606D41"/>
    <w:rsid w:val="00610FF8"/>
    <w:rsid w:val="00612C22"/>
    <w:rsid w:val="00623B80"/>
    <w:rsid w:val="00624485"/>
    <w:rsid w:val="00633AAC"/>
    <w:rsid w:val="00641E45"/>
    <w:rsid w:val="00647A67"/>
    <w:rsid w:val="00653D01"/>
    <w:rsid w:val="00664EE1"/>
    <w:rsid w:val="006662ED"/>
    <w:rsid w:val="00673F07"/>
    <w:rsid w:val="00674A2D"/>
    <w:rsid w:val="006756D9"/>
    <w:rsid w:val="006767B2"/>
    <w:rsid w:val="00685EED"/>
    <w:rsid w:val="00686092"/>
    <w:rsid w:val="0068750D"/>
    <w:rsid w:val="006953A2"/>
    <w:rsid w:val="006A2CB8"/>
    <w:rsid w:val="006B6044"/>
    <w:rsid w:val="006C6A9D"/>
    <w:rsid w:val="006D1154"/>
    <w:rsid w:val="006D2ECD"/>
    <w:rsid w:val="006D6DFD"/>
    <w:rsid w:val="006F131C"/>
    <w:rsid w:val="006F3236"/>
    <w:rsid w:val="00703BD3"/>
    <w:rsid w:val="00705849"/>
    <w:rsid w:val="00706308"/>
    <w:rsid w:val="00712665"/>
    <w:rsid w:val="0071359B"/>
    <w:rsid w:val="0071386B"/>
    <w:rsid w:val="0072479C"/>
    <w:rsid w:val="00731A90"/>
    <w:rsid w:val="0073233B"/>
    <w:rsid w:val="007323E5"/>
    <w:rsid w:val="007358BA"/>
    <w:rsid w:val="007361EE"/>
    <w:rsid w:val="00743326"/>
    <w:rsid w:val="00750733"/>
    <w:rsid w:val="00750780"/>
    <w:rsid w:val="007525D1"/>
    <w:rsid w:val="00752725"/>
    <w:rsid w:val="00756C31"/>
    <w:rsid w:val="0075717F"/>
    <w:rsid w:val="00760A65"/>
    <w:rsid w:val="00763B35"/>
    <w:rsid w:val="00764AF2"/>
    <w:rsid w:val="00766E99"/>
    <w:rsid w:val="00770652"/>
    <w:rsid w:val="00775717"/>
    <w:rsid w:val="00776618"/>
    <w:rsid w:val="007865DD"/>
    <w:rsid w:val="00787B55"/>
    <w:rsid w:val="0079179F"/>
    <w:rsid w:val="00793E98"/>
    <w:rsid w:val="00796A8D"/>
    <w:rsid w:val="007A6DC7"/>
    <w:rsid w:val="007B0C68"/>
    <w:rsid w:val="007B300D"/>
    <w:rsid w:val="007B3114"/>
    <w:rsid w:val="007B5373"/>
    <w:rsid w:val="007C0010"/>
    <w:rsid w:val="007C037C"/>
    <w:rsid w:val="007C51EB"/>
    <w:rsid w:val="007C71DE"/>
    <w:rsid w:val="007D4A7D"/>
    <w:rsid w:val="007D4DCE"/>
    <w:rsid w:val="007E1063"/>
    <w:rsid w:val="007E7724"/>
    <w:rsid w:val="007F0A2A"/>
    <w:rsid w:val="007F1417"/>
    <w:rsid w:val="007F48F0"/>
    <w:rsid w:val="007F653F"/>
    <w:rsid w:val="00801A17"/>
    <w:rsid w:val="008064EE"/>
    <w:rsid w:val="00806FBA"/>
    <w:rsid w:val="00807EDB"/>
    <w:rsid w:val="00810585"/>
    <w:rsid w:val="00822167"/>
    <w:rsid w:val="008222EE"/>
    <w:rsid w:val="00823AC1"/>
    <w:rsid w:val="00826EA4"/>
    <w:rsid w:val="00832239"/>
    <w:rsid w:val="00834C37"/>
    <w:rsid w:val="008372D1"/>
    <w:rsid w:val="00843B35"/>
    <w:rsid w:val="00854B34"/>
    <w:rsid w:val="0086137E"/>
    <w:rsid w:val="0086291D"/>
    <w:rsid w:val="0086502D"/>
    <w:rsid w:val="008664DD"/>
    <w:rsid w:val="008736AE"/>
    <w:rsid w:val="008775D3"/>
    <w:rsid w:val="00877BD5"/>
    <w:rsid w:val="008802D3"/>
    <w:rsid w:val="00886BB9"/>
    <w:rsid w:val="008870F0"/>
    <w:rsid w:val="008931CF"/>
    <w:rsid w:val="00893934"/>
    <w:rsid w:val="00897380"/>
    <w:rsid w:val="008A2A1D"/>
    <w:rsid w:val="008A5E5E"/>
    <w:rsid w:val="008B00C6"/>
    <w:rsid w:val="008B5CD1"/>
    <w:rsid w:val="008C2F90"/>
    <w:rsid w:val="008C5834"/>
    <w:rsid w:val="008C6251"/>
    <w:rsid w:val="008D4D99"/>
    <w:rsid w:val="008D7BDD"/>
    <w:rsid w:val="008E15A1"/>
    <w:rsid w:val="008E335E"/>
    <w:rsid w:val="0090254C"/>
    <w:rsid w:val="00903D19"/>
    <w:rsid w:val="0090724E"/>
    <w:rsid w:val="00907888"/>
    <w:rsid w:val="00910D57"/>
    <w:rsid w:val="0091473D"/>
    <w:rsid w:val="009221AC"/>
    <w:rsid w:val="009225D7"/>
    <w:rsid w:val="009261FD"/>
    <w:rsid w:val="00934750"/>
    <w:rsid w:val="00934E30"/>
    <w:rsid w:val="00935271"/>
    <w:rsid w:val="00943209"/>
    <w:rsid w:val="0094509D"/>
    <w:rsid w:val="00945318"/>
    <w:rsid w:val="00950DB4"/>
    <w:rsid w:val="00952A7F"/>
    <w:rsid w:val="009534C6"/>
    <w:rsid w:val="00955BF7"/>
    <w:rsid w:val="00957CCB"/>
    <w:rsid w:val="009606EB"/>
    <w:rsid w:val="00963973"/>
    <w:rsid w:val="00971786"/>
    <w:rsid w:val="00971B3B"/>
    <w:rsid w:val="009775DF"/>
    <w:rsid w:val="00994BDE"/>
    <w:rsid w:val="009A6646"/>
    <w:rsid w:val="009B386D"/>
    <w:rsid w:val="009C1976"/>
    <w:rsid w:val="009C2F9E"/>
    <w:rsid w:val="009D4FC5"/>
    <w:rsid w:val="009D5AE2"/>
    <w:rsid w:val="009F250E"/>
    <w:rsid w:val="00A07FEF"/>
    <w:rsid w:val="00A1497C"/>
    <w:rsid w:val="00A21956"/>
    <w:rsid w:val="00A33CE6"/>
    <w:rsid w:val="00A361A3"/>
    <w:rsid w:val="00A4115D"/>
    <w:rsid w:val="00A41876"/>
    <w:rsid w:val="00A42EEC"/>
    <w:rsid w:val="00A50406"/>
    <w:rsid w:val="00A50767"/>
    <w:rsid w:val="00A50801"/>
    <w:rsid w:val="00A57593"/>
    <w:rsid w:val="00A60A58"/>
    <w:rsid w:val="00A615AB"/>
    <w:rsid w:val="00A61B21"/>
    <w:rsid w:val="00A65B09"/>
    <w:rsid w:val="00A670BB"/>
    <w:rsid w:val="00A71291"/>
    <w:rsid w:val="00A76E7C"/>
    <w:rsid w:val="00A871D6"/>
    <w:rsid w:val="00A92101"/>
    <w:rsid w:val="00AA1A5C"/>
    <w:rsid w:val="00AA2F6F"/>
    <w:rsid w:val="00AA4136"/>
    <w:rsid w:val="00AB0414"/>
    <w:rsid w:val="00AB0D90"/>
    <w:rsid w:val="00AB1E21"/>
    <w:rsid w:val="00AB1E30"/>
    <w:rsid w:val="00AB2477"/>
    <w:rsid w:val="00AB56F0"/>
    <w:rsid w:val="00AB5A48"/>
    <w:rsid w:val="00AB5DBD"/>
    <w:rsid w:val="00AB5F0C"/>
    <w:rsid w:val="00AB77BB"/>
    <w:rsid w:val="00AC273E"/>
    <w:rsid w:val="00AD24E6"/>
    <w:rsid w:val="00AD31A0"/>
    <w:rsid w:val="00AD44F1"/>
    <w:rsid w:val="00AD4DF7"/>
    <w:rsid w:val="00AE0183"/>
    <w:rsid w:val="00AE1307"/>
    <w:rsid w:val="00AE2110"/>
    <w:rsid w:val="00AE2EB1"/>
    <w:rsid w:val="00AE61B4"/>
    <w:rsid w:val="00AF17B5"/>
    <w:rsid w:val="00AF32C4"/>
    <w:rsid w:val="00AF6ED8"/>
    <w:rsid w:val="00B01892"/>
    <w:rsid w:val="00B01DA1"/>
    <w:rsid w:val="00B11A76"/>
    <w:rsid w:val="00B13148"/>
    <w:rsid w:val="00B22610"/>
    <w:rsid w:val="00B233E3"/>
    <w:rsid w:val="00B30352"/>
    <w:rsid w:val="00B30C6C"/>
    <w:rsid w:val="00B314E3"/>
    <w:rsid w:val="00B32D76"/>
    <w:rsid w:val="00B346DF"/>
    <w:rsid w:val="00B460C2"/>
    <w:rsid w:val="00B47460"/>
    <w:rsid w:val="00B63EB9"/>
    <w:rsid w:val="00B75ED8"/>
    <w:rsid w:val="00B77809"/>
    <w:rsid w:val="00B80F96"/>
    <w:rsid w:val="00B83B98"/>
    <w:rsid w:val="00B860DC"/>
    <w:rsid w:val="00B949B9"/>
    <w:rsid w:val="00B9540B"/>
    <w:rsid w:val="00BA22CA"/>
    <w:rsid w:val="00BA3794"/>
    <w:rsid w:val="00BA3F4D"/>
    <w:rsid w:val="00BA797E"/>
    <w:rsid w:val="00BA79E3"/>
    <w:rsid w:val="00BB1FC1"/>
    <w:rsid w:val="00BB239A"/>
    <w:rsid w:val="00BB31CE"/>
    <w:rsid w:val="00BB69BF"/>
    <w:rsid w:val="00BC0188"/>
    <w:rsid w:val="00BC6FB7"/>
    <w:rsid w:val="00BD77CC"/>
    <w:rsid w:val="00BE55A7"/>
    <w:rsid w:val="00BE64B3"/>
    <w:rsid w:val="00BF5E60"/>
    <w:rsid w:val="00BF6A7B"/>
    <w:rsid w:val="00BF6B3C"/>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6206C"/>
    <w:rsid w:val="00C70827"/>
    <w:rsid w:val="00C72D11"/>
    <w:rsid w:val="00C81733"/>
    <w:rsid w:val="00C85508"/>
    <w:rsid w:val="00C85FA2"/>
    <w:rsid w:val="00C863AE"/>
    <w:rsid w:val="00C87372"/>
    <w:rsid w:val="00C92E08"/>
    <w:rsid w:val="00C93473"/>
    <w:rsid w:val="00C93C95"/>
    <w:rsid w:val="00C971C1"/>
    <w:rsid w:val="00CA1FE3"/>
    <w:rsid w:val="00CA332D"/>
    <w:rsid w:val="00CB254D"/>
    <w:rsid w:val="00CB3533"/>
    <w:rsid w:val="00CB676D"/>
    <w:rsid w:val="00CB7600"/>
    <w:rsid w:val="00CB7D61"/>
    <w:rsid w:val="00CC6A4B"/>
    <w:rsid w:val="00CD23E6"/>
    <w:rsid w:val="00CD2724"/>
    <w:rsid w:val="00CD7A5A"/>
    <w:rsid w:val="00CD7AAF"/>
    <w:rsid w:val="00CE1C77"/>
    <w:rsid w:val="00CE2BA6"/>
    <w:rsid w:val="00CE564D"/>
    <w:rsid w:val="00CF276E"/>
    <w:rsid w:val="00CF2B0C"/>
    <w:rsid w:val="00CF529F"/>
    <w:rsid w:val="00D016A6"/>
    <w:rsid w:val="00D023A0"/>
    <w:rsid w:val="00D04479"/>
    <w:rsid w:val="00D11693"/>
    <w:rsid w:val="00D16E87"/>
    <w:rsid w:val="00D25AA0"/>
    <w:rsid w:val="00D27D0E"/>
    <w:rsid w:val="00D35DA7"/>
    <w:rsid w:val="00D421A4"/>
    <w:rsid w:val="00D47AD0"/>
    <w:rsid w:val="00D517F6"/>
    <w:rsid w:val="00D57A57"/>
    <w:rsid w:val="00D613A9"/>
    <w:rsid w:val="00D658D3"/>
    <w:rsid w:val="00D6679B"/>
    <w:rsid w:val="00D66D93"/>
    <w:rsid w:val="00D67434"/>
    <w:rsid w:val="00D7238E"/>
    <w:rsid w:val="00D73003"/>
    <w:rsid w:val="00D73C03"/>
    <w:rsid w:val="00D81A72"/>
    <w:rsid w:val="00D845B8"/>
    <w:rsid w:val="00D846C3"/>
    <w:rsid w:val="00D92EDA"/>
    <w:rsid w:val="00D9359B"/>
    <w:rsid w:val="00D94B0E"/>
    <w:rsid w:val="00DA0751"/>
    <w:rsid w:val="00DA2953"/>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F1BBC"/>
    <w:rsid w:val="00E04FA6"/>
    <w:rsid w:val="00E05BA5"/>
    <w:rsid w:val="00E07762"/>
    <w:rsid w:val="00E101E7"/>
    <w:rsid w:val="00E11DF6"/>
    <w:rsid w:val="00E1215F"/>
    <w:rsid w:val="00E12CAA"/>
    <w:rsid w:val="00E206DB"/>
    <w:rsid w:val="00E239D8"/>
    <w:rsid w:val="00E25D04"/>
    <w:rsid w:val="00E318F2"/>
    <w:rsid w:val="00E334BB"/>
    <w:rsid w:val="00E3711B"/>
    <w:rsid w:val="00E4520C"/>
    <w:rsid w:val="00E45F90"/>
    <w:rsid w:val="00E47E3C"/>
    <w:rsid w:val="00E51632"/>
    <w:rsid w:val="00E52291"/>
    <w:rsid w:val="00E527BE"/>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5C96"/>
    <w:rsid w:val="00E87FB4"/>
    <w:rsid w:val="00E93FCF"/>
    <w:rsid w:val="00E96BF0"/>
    <w:rsid w:val="00E9778E"/>
    <w:rsid w:val="00EA0642"/>
    <w:rsid w:val="00EA7902"/>
    <w:rsid w:val="00EB7C66"/>
    <w:rsid w:val="00EC42E3"/>
    <w:rsid w:val="00EC7295"/>
    <w:rsid w:val="00EC72BE"/>
    <w:rsid w:val="00EE3113"/>
    <w:rsid w:val="00EE35E4"/>
    <w:rsid w:val="00EE53EC"/>
    <w:rsid w:val="00EF55EB"/>
    <w:rsid w:val="00EF69C1"/>
    <w:rsid w:val="00F005C9"/>
    <w:rsid w:val="00F04568"/>
    <w:rsid w:val="00F102BD"/>
    <w:rsid w:val="00F1404D"/>
    <w:rsid w:val="00F16B2B"/>
    <w:rsid w:val="00F16EDB"/>
    <w:rsid w:val="00F208DC"/>
    <w:rsid w:val="00F22CB3"/>
    <w:rsid w:val="00F234F5"/>
    <w:rsid w:val="00F3166C"/>
    <w:rsid w:val="00F33259"/>
    <w:rsid w:val="00F44FB8"/>
    <w:rsid w:val="00F502CA"/>
    <w:rsid w:val="00F519B9"/>
    <w:rsid w:val="00F55E8B"/>
    <w:rsid w:val="00F564F9"/>
    <w:rsid w:val="00F669BA"/>
    <w:rsid w:val="00F7766C"/>
    <w:rsid w:val="00F82076"/>
    <w:rsid w:val="00F859CF"/>
    <w:rsid w:val="00F85DB3"/>
    <w:rsid w:val="00F93FFE"/>
    <w:rsid w:val="00F94FCC"/>
    <w:rsid w:val="00FA1C80"/>
    <w:rsid w:val="00FA269F"/>
    <w:rsid w:val="00FB21F7"/>
    <w:rsid w:val="00FB22AF"/>
    <w:rsid w:val="00FB2AAE"/>
    <w:rsid w:val="00FB4513"/>
    <w:rsid w:val="00FB52EE"/>
    <w:rsid w:val="00FB7F9C"/>
    <w:rsid w:val="00FC25E1"/>
    <w:rsid w:val="00FC3FA5"/>
    <w:rsid w:val="00FC459D"/>
    <w:rsid w:val="00FC6260"/>
    <w:rsid w:val="00FD2C03"/>
    <w:rsid w:val="00FD63B3"/>
    <w:rsid w:val="00FE119B"/>
    <w:rsid w:val="00FE1BFD"/>
    <w:rsid w:val="00FF1A2F"/>
    <w:rsid w:val="00FF5EF5"/>
    <w:rsid w:val="00FF730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39"/>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uiPriority w:val="98"/>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paragraph" w:customStyle="1" w:styleId="BodytextRU">
    <w:name w:val="Body text RU"/>
    <w:basedOn w:val="Standaard"/>
    <w:qFormat/>
    <w:rsid w:val="0091473D"/>
    <w:pPr>
      <w:spacing w:line="260" w:lineRule="atLeast"/>
    </w:pPr>
    <w:rPr>
      <w:rFonts w:ascii="Open Sans" w:hAnsi="Open Sans" w:cs="Open Sans"/>
      <w:color w:val="auto"/>
      <w:sz w:val="18"/>
    </w:rPr>
  </w:style>
  <w:style w:type="table" w:customStyle="1" w:styleId="Tabelraster10">
    <w:name w:val="Tabelraster1"/>
    <w:basedOn w:val="Standaardtabel"/>
    <w:next w:val="Tabelraster"/>
    <w:rsid w:val="0091473D"/>
    <w:pPr>
      <w:spacing w:line="260" w:lineRule="atLeast"/>
    </w:pPr>
    <w:rPr>
      <w:rFonts w:ascii="Open Sans" w:hAnsi="Open Sans" w:cs="Open Sans"/>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formatedRU">
    <w:name w:val="Table style formated RU"/>
    <w:basedOn w:val="Standaardtabel"/>
    <w:uiPriority w:val="99"/>
    <w:rsid w:val="0091473D"/>
    <w:pPr>
      <w:spacing w:line="220" w:lineRule="atLeast"/>
    </w:pPr>
    <w:rPr>
      <w:rFonts w:ascii="Open Sans" w:hAnsi="Open Sans" w:cs="Open Sans"/>
      <w:sz w:val="15"/>
      <w:szCs w:val="18"/>
    </w:rPr>
    <w:tblPr>
      <w:tblStyleRowBandSize w:val="1"/>
      <w:tblBorders>
        <w:insideV w:val="single" w:sz="18" w:space="0" w:color="FFFFFF" w:themeColor="background1"/>
      </w:tblBorders>
      <w:tblCellMar>
        <w:top w:w="30" w:type="dxa"/>
        <w:left w:w="80" w:type="dxa"/>
        <w:bottom w:w="30" w:type="dxa"/>
        <w:right w:w="80" w:type="dxa"/>
      </w:tblCellMar>
    </w:tblPr>
    <w:tblStylePr w:type="firstRow">
      <w:pPr>
        <w:wordWrap/>
        <w:spacing w:line="200" w:lineRule="atLeast"/>
      </w:pPr>
      <w:rPr>
        <w:b/>
        <w:i w:val="0"/>
        <w:color w:val="FFFFFF" w:themeColor="background1"/>
        <w:sz w:val="14"/>
      </w:rPr>
      <w:tblPr/>
      <w:tcPr>
        <w:tcBorders>
          <w:top w:val="nil"/>
          <w:left w:val="nil"/>
          <w:bottom w:val="nil"/>
          <w:right w:val="nil"/>
          <w:insideH w:val="nil"/>
          <w:insideV w:val="single" w:sz="18" w:space="0" w:color="FFFFFF" w:themeColor="background1"/>
          <w:tl2br w:val="nil"/>
          <w:tr2bl w:val="nil"/>
        </w:tcBorders>
        <w:shd w:val="clear" w:color="auto" w:fill="9697A1"/>
      </w:tcPr>
    </w:tblStylePr>
    <w:tblStylePr w:type="lastRow">
      <w:rPr>
        <w:b/>
      </w:rPr>
    </w:tblStylePr>
    <w:tblStylePr w:type="band2Horz">
      <w:tblPr/>
      <w:tcPr>
        <w:tcBorders>
          <w:top w:val="nil"/>
          <w:left w:val="nil"/>
          <w:bottom w:val="nil"/>
          <w:right w:val="nil"/>
          <w:insideH w:val="nil"/>
          <w:insideV w:val="single" w:sz="18" w:space="0" w:color="FFFFFF" w:themeColor="background1"/>
          <w:tl2br w:val="nil"/>
          <w:tr2bl w:val="nil"/>
        </w:tcBorders>
        <w:shd w:val="clear" w:color="auto" w:fill="E3E3E7"/>
      </w:tcPr>
    </w:tblStylePr>
  </w:style>
  <w:style w:type="character" w:customStyle="1" w:styleId="ListLabel37">
    <w:name w:val="ListLabel 37"/>
    <w:qFormat/>
    <w:rsid w:val="00F102BD"/>
    <w:rPr>
      <w:b w:val="0"/>
      <w:bCs w:val="0"/>
      <w:i/>
      <w:iCs w:val="0"/>
      <w:color w:val="548DD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2145B0"/>
    <w:rsid w:val="00321E59"/>
    <w:rsid w:val="0049615F"/>
    <w:rsid w:val="005579C1"/>
    <w:rsid w:val="006B6B94"/>
    <w:rsid w:val="0094632E"/>
    <w:rsid w:val="00B04DD5"/>
    <w:rsid w:val="00B6211A"/>
    <w:rsid w:val="00B80F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ju xmlns="http://www.joulesunlimited.com/ccmappings">
  <Titel>Template Risico Acceptatie Overeenkomst</Titel>
  <Ondertitel>‘Naam’ risico</Ondertitel>
</ju>
</file>

<file path=customXml/item3.xml><?xml version="1.0" encoding="utf-8"?>
<ct:contentTypeSchema xmlns:ct="http://schemas.microsoft.com/office/2006/metadata/contentType" xmlns:ma="http://schemas.microsoft.com/office/2006/metadata/properties/metaAttributes" ct:_="" ma:_="" ma:contentTypeName="Document" ma:contentTypeID="0x010100F9D4A3B4947EB74D97F67CCD92A9EDC9" ma:contentTypeVersion="11" ma:contentTypeDescription="Een nieuw document maken." ma:contentTypeScope="" ma:versionID="d676170fc570608339ec7261e8e42267">
  <xsd:schema xmlns:xsd="http://www.w3.org/2001/XMLSchema" xmlns:xs="http://www.w3.org/2001/XMLSchema" xmlns:p="http://schemas.microsoft.com/office/2006/metadata/properties" xmlns:ns2="6c543848-1d88-42d3-8ffe-d02a0b80a571" xmlns:ns3="95ad8b8d-1196-4a7c-a8d7-cc40e8245437" targetNamespace="http://schemas.microsoft.com/office/2006/metadata/properties" ma:root="true" ma:fieldsID="0b11da16f0cf816b2851ed6f1cb8a90f" ns2:_="" ns3:_="">
    <xsd:import namespace="6c543848-1d88-42d3-8ffe-d02a0b80a571"/>
    <xsd:import namespace="95ad8b8d-1196-4a7c-a8d7-cc40e82454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43848-1d88-42d3-8ffe-d02a0b80a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ad8b8d-1196-4a7c-a8d7-cc40e824543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543848-1d88-42d3-8ffe-d02a0b80a57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2.xml><?xml version="1.0" encoding="utf-8"?>
<ds:datastoreItem xmlns:ds="http://schemas.openxmlformats.org/officeDocument/2006/customXml" ds:itemID="{9E5BEB2E-B072-475D-AECE-C9134362F88B}">
  <ds:schemaRefs>
    <ds:schemaRef ds:uri="http://www.joulesunlimited.com/ccmappings"/>
  </ds:schemaRefs>
</ds:datastoreItem>
</file>

<file path=customXml/itemProps3.xml><?xml version="1.0" encoding="utf-8"?>
<ds:datastoreItem xmlns:ds="http://schemas.openxmlformats.org/officeDocument/2006/customXml" ds:itemID="{F191186F-A282-4FB1-A5A5-E7016C01C250}"/>
</file>

<file path=customXml/itemProps4.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customXml/itemProps5.xml><?xml version="1.0" encoding="utf-8"?>
<ds:datastoreItem xmlns:ds="http://schemas.openxmlformats.org/officeDocument/2006/customXml" ds:itemID="{78DC1538-4E26-4A20-8669-71A0E1883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13</TotalTime>
  <Pages>9</Pages>
  <Words>986</Words>
  <Characters>5424</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SURF</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3</cp:revision>
  <cp:lastPrinted>2019-05-14T15:29:00Z</cp:lastPrinted>
  <dcterms:created xsi:type="dcterms:W3CDTF">2025-03-13T09:15:00Z</dcterms:created>
  <dcterms:modified xsi:type="dcterms:W3CDTF">2025-03-13T09:32:00Z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0x010100F9D4A3B4947EB74D97F67CCD92A9EDC9</vt:lpwstr>
  </property>
  <property fmtid="{D5CDD505-2E9C-101B-9397-08002B2CF9AE}" pid="3" name="MediaServiceImageTags">
    <vt:lpwstr/>
  </property>
</Properties>
</file>