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002B0F6F">
        <w:trPr>
          <w:trHeight w:hRule="exact" w:val="2920"/>
        </w:trPr>
        <w:tc>
          <w:tcPr>
            <w:tcW w:w="7880" w:type="dxa"/>
            <w:shd w:val="clear" w:color="auto" w:fill="auto"/>
            <w:vAlign w:val="bottom"/>
          </w:tcPr>
          <w:p w14:paraId="2077F9EF" w14:textId="7D41B848" w:rsidR="003320FE" w:rsidRDefault="00000000" w:rsidP="002B0F6F">
            <w:pPr>
              <w:pStyle w:val="TitelSURF"/>
            </w:pPr>
            <w:sdt>
              <w:sdt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Content>
                <w:r w:rsidR="00986B2A" w:rsidRPr="00986B2A">
                  <w:t>Richtlijn MFA</w:t>
                </w:r>
              </w:sdtContent>
            </w:sdt>
          </w:p>
          <w:p w14:paraId="35BC000B" w14:textId="2D799ADB" w:rsidR="003320FE" w:rsidRPr="003320FE" w:rsidRDefault="00000000" w:rsidP="002B0F6F">
            <w:pPr>
              <w:pStyle w:val="SubtitelSURF"/>
            </w:pPr>
            <w:sdt>
              <w:sdt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Content>
                <w:r w:rsidR="00986B2A" w:rsidRPr="00986B2A">
                  <w:t>Template</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9264"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kstvak documentgegevens"/>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00000"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kstvak documentgegevens" o:spid="_x0000_s1026" type="#_x0000_t202" style="position:absolute;margin-left:0;margin-top:713.2pt;width:424.5pt;height:122.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&#13;&#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00000"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v:textbox>
                <w10:wrap anchorx="margin" anchory="page"/>
                <w10:anchorlock/>
              </v:shape>
            </w:pict>
          </mc:Fallback>
        </mc:AlternateContent>
      </w:r>
    </w:p>
    <w:p w14:paraId="7CE8745A" w14:textId="77777777" w:rsidR="00FE119B" w:rsidRDefault="0034484B" w:rsidP="00FE119B">
      <w:pPr>
        <w:pStyle w:val="BasistekstSURF"/>
      </w:pPr>
      <w:r>
        <w:rPr>
          <w:noProof/>
        </w:rPr>
        <mc:AlternateContent>
          <mc:Choice Requires="wps">
            <w:drawing>
              <wp:anchor distT="0" distB="0" distL="114300" distR="114300" simplePos="0" relativeHeight="251662336"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Fotovak"/>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70A608CE">
              <v:shape id="Fotovak" style="position:absolute;margin-left:0;margin-top:367.8pt;width:595.3pt;height:335.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" w14:anchorId="0C7BBECA">
                <v:textbox inset="0,0,0,0">
                  <w:txbxContent>
                    <w:p w:rsidR="0034484B" w:rsidP="000C7889" w:rsidRDefault="0034484B" w14:paraId="0D0B940D" w14:textId="72E942D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726703DC" w14:textId="77777777" w:rsidR="00480AB9" w:rsidRPr="002116EA" w:rsidRDefault="00480AB9" w:rsidP="00480AB9">
      <w:pPr>
        <w:spacing w:line="240" w:lineRule="atLeast"/>
        <w:rPr>
          <w:b/>
          <w:bCs/>
          <w:sz w:val="32"/>
          <w:szCs w:val="32"/>
        </w:rPr>
      </w:pPr>
      <w:r w:rsidRPr="002116EA">
        <w:rPr>
          <w:b/>
          <w:bCs/>
          <w:sz w:val="32"/>
          <w:szCs w:val="32"/>
        </w:rPr>
        <w:t>Documentinformatie</w:t>
      </w:r>
    </w:p>
    <w:p w14:paraId="750C133E" w14:textId="3AEF3BEC" w:rsidR="00480AB9" w:rsidRDefault="00480AB9" w:rsidP="00480AB9">
      <w:pPr>
        <w:spacing w:line="240" w:lineRule="atLeast"/>
      </w:pPr>
      <w:r>
        <w:t>Dit document maakt onderdeel uit van een complete set (</w:t>
      </w:r>
      <w:r w:rsidR="00287A29">
        <w:t>beleids</w:t>
      </w:r>
      <w:r>
        <w:t xml:space="preserve">piramide) met formeel vastgestelde documenten op strategisch, tactisch en operationeel niveau. Dit document heeft betrekking op de laag </w:t>
      </w:r>
      <w:r w:rsidR="007C71DE">
        <w:t>Richtlijn</w:t>
      </w:r>
      <w:r>
        <w:t xml:space="preserve"> in de beleidspiramide.</w:t>
      </w:r>
    </w:p>
    <w:p w14:paraId="6B4B292E" w14:textId="77777777" w:rsidR="00480AB9" w:rsidRDefault="00480AB9" w:rsidP="00480AB9">
      <w:pPr>
        <w:spacing w:line="240" w:lineRule="atLeast"/>
      </w:pPr>
    </w:p>
    <w:p w14:paraId="3D77CD10" w14:textId="35E7B62D" w:rsidR="00480AB9" w:rsidRDefault="007C71DE" w:rsidP="00480AB9">
      <w:pPr>
        <w:spacing w:line="240" w:lineRule="atLeast"/>
      </w:pPr>
      <w:r w:rsidRPr="007C71DE">
        <w:rPr>
          <w:noProof/>
        </w:rPr>
        <w:drawing>
          <wp:inline distT="0" distB="0" distL="0" distR="0" wp14:anchorId="15449C7D" wp14:editId="614BA964">
            <wp:extent cx="5507990" cy="454660"/>
            <wp:effectExtent l="0" t="0" r="3810" b="2540"/>
            <wp:docPr id="15542785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278538" name=""/>
                    <pic:cNvPicPr/>
                  </pic:nvPicPr>
                  <pic:blipFill>
                    <a:blip r:embed="rId12"/>
                    <a:stretch>
                      <a:fillRect/>
                    </a:stretch>
                  </pic:blipFill>
                  <pic:spPr>
                    <a:xfrm>
                      <a:off x="0" y="0"/>
                      <a:ext cx="5507990" cy="454660"/>
                    </a:xfrm>
                    <a:prstGeom prst="rect">
                      <a:avLst/>
                    </a:prstGeom>
                  </pic:spPr>
                </pic:pic>
              </a:graphicData>
            </a:graphic>
          </wp:inline>
        </w:drawing>
      </w:r>
    </w:p>
    <w:p w14:paraId="3802A253" w14:textId="77777777" w:rsidR="00480AB9" w:rsidRDefault="00480AB9" w:rsidP="00480AB9">
      <w:pPr>
        <w:spacing w:line="240" w:lineRule="atLeast"/>
      </w:pPr>
    </w:p>
    <w:p w14:paraId="581A16E1" w14:textId="77777777" w:rsidR="00480AB9" w:rsidRPr="002C6FAA" w:rsidRDefault="00480AB9" w:rsidP="00480AB9">
      <w:pPr>
        <w:spacing w:line="240" w:lineRule="atLeast"/>
        <w:rPr>
          <w:b/>
          <w:bCs/>
        </w:rPr>
      </w:pPr>
      <w:r w:rsidRPr="002C6FAA">
        <w:rPr>
          <w:b/>
          <w:bCs/>
        </w:rPr>
        <w:t>Versiebeheer</w:t>
      </w:r>
    </w:p>
    <w:tbl>
      <w:tblPr>
        <w:tblStyle w:val="Tabelraster"/>
        <w:tblW w:w="0" w:type="auto"/>
        <w:tblLook w:val="04A0" w:firstRow="1" w:lastRow="0" w:firstColumn="1" w:lastColumn="0" w:noHBand="0" w:noVBand="1"/>
      </w:tblPr>
      <w:tblGrid>
        <w:gridCol w:w="2166"/>
        <w:gridCol w:w="2166"/>
        <w:gridCol w:w="2166"/>
        <w:gridCol w:w="2166"/>
      </w:tblGrid>
      <w:tr w:rsidR="00480AB9" w14:paraId="16BA1287" w14:textId="77777777" w:rsidTr="00C57534">
        <w:tc>
          <w:tcPr>
            <w:tcW w:w="2166" w:type="dxa"/>
          </w:tcPr>
          <w:p w14:paraId="7BEC8F93" w14:textId="77777777" w:rsidR="00480AB9" w:rsidRPr="00512DD9" w:rsidRDefault="00480AB9" w:rsidP="00C57534">
            <w:pPr>
              <w:pStyle w:val="BasistekstSURF"/>
              <w:rPr>
                <w:b/>
                <w:bCs/>
              </w:rPr>
            </w:pPr>
            <w:r w:rsidRPr="00512DD9">
              <w:rPr>
                <w:b/>
                <w:bCs/>
              </w:rPr>
              <w:t>Versie</w:t>
            </w:r>
          </w:p>
        </w:tc>
        <w:tc>
          <w:tcPr>
            <w:tcW w:w="2166" w:type="dxa"/>
          </w:tcPr>
          <w:p w14:paraId="3D4CF270" w14:textId="77777777" w:rsidR="00480AB9" w:rsidRPr="00512DD9" w:rsidRDefault="00480AB9" w:rsidP="00C57534">
            <w:pPr>
              <w:pStyle w:val="BasistekstSURF"/>
              <w:rPr>
                <w:b/>
                <w:bCs/>
              </w:rPr>
            </w:pPr>
            <w:r w:rsidRPr="00512DD9">
              <w:rPr>
                <w:b/>
                <w:bCs/>
              </w:rPr>
              <w:t>Datum</w:t>
            </w:r>
          </w:p>
        </w:tc>
        <w:tc>
          <w:tcPr>
            <w:tcW w:w="2166" w:type="dxa"/>
          </w:tcPr>
          <w:p w14:paraId="4BFD8C14" w14:textId="77777777" w:rsidR="00480AB9" w:rsidRPr="00512DD9" w:rsidRDefault="00480AB9" w:rsidP="00C57534">
            <w:pPr>
              <w:pStyle w:val="BasistekstSURF"/>
              <w:rPr>
                <w:b/>
                <w:bCs/>
              </w:rPr>
            </w:pPr>
            <w:r w:rsidRPr="00512DD9">
              <w:rPr>
                <w:b/>
                <w:bCs/>
              </w:rPr>
              <w:t>Auteur</w:t>
            </w:r>
          </w:p>
        </w:tc>
        <w:tc>
          <w:tcPr>
            <w:tcW w:w="2166" w:type="dxa"/>
          </w:tcPr>
          <w:p w14:paraId="58F3A97D" w14:textId="77777777" w:rsidR="00480AB9" w:rsidRPr="00512DD9" w:rsidRDefault="00480AB9" w:rsidP="00C57534">
            <w:pPr>
              <w:pStyle w:val="BasistekstSURF"/>
              <w:rPr>
                <w:b/>
                <w:bCs/>
              </w:rPr>
            </w:pPr>
            <w:r w:rsidRPr="00512DD9">
              <w:rPr>
                <w:b/>
                <w:bCs/>
              </w:rPr>
              <w:t>Verwerking</w:t>
            </w:r>
          </w:p>
        </w:tc>
      </w:tr>
      <w:tr w:rsidR="00480AB9" w14:paraId="6282D0D4" w14:textId="77777777" w:rsidTr="00C57534">
        <w:tc>
          <w:tcPr>
            <w:tcW w:w="2166" w:type="dxa"/>
          </w:tcPr>
          <w:p w14:paraId="7B659104" w14:textId="77777777" w:rsidR="00480AB9" w:rsidRDefault="00480AB9" w:rsidP="00C57534">
            <w:pPr>
              <w:pStyle w:val="BasistekstSURF"/>
            </w:pPr>
          </w:p>
        </w:tc>
        <w:tc>
          <w:tcPr>
            <w:tcW w:w="2166" w:type="dxa"/>
          </w:tcPr>
          <w:p w14:paraId="02794DB4" w14:textId="77777777" w:rsidR="00480AB9" w:rsidRDefault="00480AB9" w:rsidP="00C57534">
            <w:pPr>
              <w:pStyle w:val="BasistekstSURF"/>
            </w:pPr>
          </w:p>
        </w:tc>
        <w:tc>
          <w:tcPr>
            <w:tcW w:w="2166" w:type="dxa"/>
          </w:tcPr>
          <w:p w14:paraId="02A6A0A0" w14:textId="77777777" w:rsidR="00480AB9" w:rsidRDefault="00480AB9" w:rsidP="00C57534">
            <w:pPr>
              <w:pStyle w:val="BasistekstSURF"/>
            </w:pPr>
          </w:p>
        </w:tc>
        <w:tc>
          <w:tcPr>
            <w:tcW w:w="2166" w:type="dxa"/>
          </w:tcPr>
          <w:p w14:paraId="4D6CD060" w14:textId="77777777" w:rsidR="00480AB9" w:rsidRDefault="00480AB9" w:rsidP="00C57534">
            <w:pPr>
              <w:pStyle w:val="BasistekstSURF"/>
            </w:pPr>
          </w:p>
        </w:tc>
      </w:tr>
      <w:tr w:rsidR="00480AB9" w14:paraId="625FB1B6" w14:textId="77777777" w:rsidTr="00C57534">
        <w:tc>
          <w:tcPr>
            <w:tcW w:w="2166" w:type="dxa"/>
          </w:tcPr>
          <w:p w14:paraId="4F924508" w14:textId="77777777" w:rsidR="00480AB9" w:rsidRDefault="00480AB9" w:rsidP="00C57534">
            <w:pPr>
              <w:pStyle w:val="BasistekstSURF"/>
            </w:pPr>
          </w:p>
        </w:tc>
        <w:tc>
          <w:tcPr>
            <w:tcW w:w="2166" w:type="dxa"/>
          </w:tcPr>
          <w:p w14:paraId="396F32F3" w14:textId="77777777" w:rsidR="00480AB9" w:rsidRDefault="00480AB9" w:rsidP="00C57534">
            <w:pPr>
              <w:pStyle w:val="BasistekstSURF"/>
            </w:pPr>
          </w:p>
        </w:tc>
        <w:tc>
          <w:tcPr>
            <w:tcW w:w="2166" w:type="dxa"/>
          </w:tcPr>
          <w:p w14:paraId="7A027575" w14:textId="77777777" w:rsidR="00480AB9" w:rsidRDefault="00480AB9" w:rsidP="00C57534">
            <w:pPr>
              <w:pStyle w:val="BasistekstSURF"/>
            </w:pPr>
          </w:p>
        </w:tc>
        <w:tc>
          <w:tcPr>
            <w:tcW w:w="2166" w:type="dxa"/>
          </w:tcPr>
          <w:p w14:paraId="4B60F9E5" w14:textId="77777777" w:rsidR="00480AB9" w:rsidRDefault="00480AB9" w:rsidP="00C57534">
            <w:pPr>
              <w:pStyle w:val="BasistekstSURF"/>
            </w:pPr>
          </w:p>
        </w:tc>
      </w:tr>
      <w:tr w:rsidR="00480AB9" w14:paraId="351EAA55" w14:textId="77777777" w:rsidTr="00C57534">
        <w:tc>
          <w:tcPr>
            <w:tcW w:w="2166" w:type="dxa"/>
          </w:tcPr>
          <w:p w14:paraId="0C318610" w14:textId="77777777" w:rsidR="00480AB9" w:rsidRDefault="00480AB9" w:rsidP="00C57534">
            <w:pPr>
              <w:pStyle w:val="BasistekstSURF"/>
            </w:pPr>
          </w:p>
        </w:tc>
        <w:tc>
          <w:tcPr>
            <w:tcW w:w="2166" w:type="dxa"/>
          </w:tcPr>
          <w:p w14:paraId="62F0B95A" w14:textId="77777777" w:rsidR="00480AB9" w:rsidRDefault="00480AB9" w:rsidP="00C57534">
            <w:pPr>
              <w:pStyle w:val="BasistekstSURF"/>
            </w:pPr>
          </w:p>
        </w:tc>
        <w:tc>
          <w:tcPr>
            <w:tcW w:w="2166" w:type="dxa"/>
          </w:tcPr>
          <w:p w14:paraId="48038B9C" w14:textId="77777777" w:rsidR="00480AB9" w:rsidRDefault="00480AB9" w:rsidP="00C57534">
            <w:pPr>
              <w:pStyle w:val="BasistekstSURF"/>
            </w:pPr>
          </w:p>
        </w:tc>
        <w:tc>
          <w:tcPr>
            <w:tcW w:w="2166" w:type="dxa"/>
          </w:tcPr>
          <w:p w14:paraId="4B0FB850" w14:textId="77777777" w:rsidR="00480AB9" w:rsidRDefault="00480AB9" w:rsidP="00C57534">
            <w:pPr>
              <w:pStyle w:val="BasistekstSURF"/>
            </w:pPr>
          </w:p>
        </w:tc>
      </w:tr>
    </w:tbl>
    <w:p w14:paraId="74794D7A" w14:textId="77777777" w:rsidR="00480AB9" w:rsidRDefault="00480AB9" w:rsidP="00480AB9">
      <w:pPr>
        <w:pStyle w:val="BasistekstSURF"/>
      </w:pPr>
    </w:p>
    <w:p w14:paraId="6C9E2FE9" w14:textId="77777777" w:rsidR="00480AB9" w:rsidRPr="002C6FAA" w:rsidRDefault="00480AB9" w:rsidP="00480AB9">
      <w:pPr>
        <w:pStyle w:val="BasistekstSURF"/>
        <w:rPr>
          <w:b/>
          <w:bCs/>
        </w:rPr>
      </w:pPr>
      <w:r w:rsidRPr="002C6FAA">
        <w:rPr>
          <w:b/>
          <w:bCs/>
        </w:rPr>
        <w:t>Distributielijst</w:t>
      </w:r>
    </w:p>
    <w:tbl>
      <w:tblPr>
        <w:tblStyle w:val="Tabelraster"/>
        <w:tblW w:w="0" w:type="auto"/>
        <w:tblLook w:val="04A0" w:firstRow="1" w:lastRow="0" w:firstColumn="1" w:lastColumn="0" w:noHBand="0" w:noVBand="1"/>
      </w:tblPr>
      <w:tblGrid>
        <w:gridCol w:w="2166"/>
        <w:gridCol w:w="2166"/>
        <w:gridCol w:w="2166"/>
        <w:gridCol w:w="2166"/>
      </w:tblGrid>
      <w:tr w:rsidR="00480AB9" w14:paraId="407DEB40" w14:textId="77777777" w:rsidTr="00C57534">
        <w:tc>
          <w:tcPr>
            <w:tcW w:w="2166" w:type="dxa"/>
          </w:tcPr>
          <w:p w14:paraId="0BA101BF" w14:textId="77777777" w:rsidR="00480AB9" w:rsidRPr="00512DD9" w:rsidRDefault="00480AB9" w:rsidP="00C57534">
            <w:pPr>
              <w:pStyle w:val="BasistekstSURF"/>
              <w:rPr>
                <w:b/>
                <w:bCs/>
              </w:rPr>
            </w:pPr>
            <w:r w:rsidRPr="00512DD9">
              <w:rPr>
                <w:b/>
                <w:bCs/>
              </w:rPr>
              <w:t>Versie</w:t>
            </w:r>
          </w:p>
        </w:tc>
        <w:tc>
          <w:tcPr>
            <w:tcW w:w="2166" w:type="dxa"/>
          </w:tcPr>
          <w:p w14:paraId="3ACCB8DB" w14:textId="77777777" w:rsidR="00480AB9" w:rsidRPr="00512DD9" w:rsidRDefault="00480AB9" w:rsidP="00C57534">
            <w:pPr>
              <w:pStyle w:val="BasistekstSURF"/>
              <w:rPr>
                <w:b/>
                <w:bCs/>
              </w:rPr>
            </w:pPr>
            <w:r w:rsidRPr="00512DD9">
              <w:rPr>
                <w:b/>
                <w:bCs/>
              </w:rPr>
              <w:t>Datum</w:t>
            </w:r>
          </w:p>
        </w:tc>
        <w:tc>
          <w:tcPr>
            <w:tcW w:w="2166" w:type="dxa"/>
          </w:tcPr>
          <w:p w14:paraId="5ADC7370" w14:textId="77777777" w:rsidR="00480AB9" w:rsidRPr="00512DD9" w:rsidRDefault="00480AB9" w:rsidP="00C57534">
            <w:pPr>
              <w:pStyle w:val="BasistekstSURF"/>
              <w:rPr>
                <w:b/>
                <w:bCs/>
              </w:rPr>
            </w:pPr>
            <w:r w:rsidRPr="00512DD9">
              <w:rPr>
                <w:b/>
                <w:bCs/>
              </w:rPr>
              <w:t>Ontvanger</w:t>
            </w:r>
          </w:p>
        </w:tc>
        <w:tc>
          <w:tcPr>
            <w:tcW w:w="2166" w:type="dxa"/>
          </w:tcPr>
          <w:p w14:paraId="56456D46" w14:textId="77777777" w:rsidR="00480AB9" w:rsidRPr="00512DD9" w:rsidRDefault="00480AB9" w:rsidP="00C57534">
            <w:pPr>
              <w:pStyle w:val="BasistekstSURF"/>
              <w:rPr>
                <w:b/>
                <w:bCs/>
              </w:rPr>
            </w:pPr>
            <w:r w:rsidRPr="00512DD9">
              <w:rPr>
                <w:b/>
                <w:bCs/>
              </w:rPr>
              <w:t>Doel</w:t>
            </w:r>
          </w:p>
        </w:tc>
      </w:tr>
      <w:tr w:rsidR="00480AB9" w14:paraId="6F888E26" w14:textId="77777777" w:rsidTr="00C57534">
        <w:tc>
          <w:tcPr>
            <w:tcW w:w="2166" w:type="dxa"/>
          </w:tcPr>
          <w:p w14:paraId="39B6C167" w14:textId="77777777" w:rsidR="00480AB9" w:rsidRDefault="00480AB9" w:rsidP="00C57534">
            <w:pPr>
              <w:pStyle w:val="BasistekstSURF"/>
            </w:pPr>
          </w:p>
        </w:tc>
        <w:tc>
          <w:tcPr>
            <w:tcW w:w="2166" w:type="dxa"/>
          </w:tcPr>
          <w:p w14:paraId="33266D60" w14:textId="77777777" w:rsidR="00480AB9" w:rsidRDefault="00480AB9" w:rsidP="00C57534">
            <w:pPr>
              <w:pStyle w:val="BasistekstSURF"/>
            </w:pPr>
          </w:p>
        </w:tc>
        <w:tc>
          <w:tcPr>
            <w:tcW w:w="2166" w:type="dxa"/>
          </w:tcPr>
          <w:p w14:paraId="643ED75C" w14:textId="77777777" w:rsidR="00480AB9" w:rsidRDefault="00480AB9" w:rsidP="00C57534">
            <w:pPr>
              <w:pStyle w:val="BasistekstSURF"/>
            </w:pPr>
          </w:p>
        </w:tc>
        <w:tc>
          <w:tcPr>
            <w:tcW w:w="2166" w:type="dxa"/>
          </w:tcPr>
          <w:p w14:paraId="59D8DC4E" w14:textId="77777777" w:rsidR="00480AB9" w:rsidRDefault="00480AB9" w:rsidP="00C57534">
            <w:pPr>
              <w:pStyle w:val="BasistekstSURF"/>
            </w:pPr>
          </w:p>
        </w:tc>
      </w:tr>
      <w:tr w:rsidR="00480AB9" w14:paraId="14E40ABB" w14:textId="77777777" w:rsidTr="00C57534">
        <w:tc>
          <w:tcPr>
            <w:tcW w:w="2166" w:type="dxa"/>
          </w:tcPr>
          <w:p w14:paraId="64C244A2" w14:textId="77777777" w:rsidR="00480AB9" w:rsidRDefault="00480AB9" w:rsidP="00C57534">
            <w:pPr>
              <w:pStyle w:val="BasistekstSURF"/>
            </w:pPr>
          </w:p>
        </w:tc>
        <w:tc>
          <w:tcPr>
            <w:tcW w:w="2166" w:type="dxa"/>
          </w:tcPr>
          <w:p w14:paraId="0BCFEC39" w14:textId="77777777" w:rsidR="00480AB9" w:rsidRDefault="00480AB9" w:rsidP="00C57534">
            <w:pPr>
              <w:pStyle w:val="BasistekstSURF"/>
            </w:pPr>
          </w:p>
        </w:tc>
        <w:tc>
          <w:tcPr>
            <w:tcW w:w="2166" w:type="dxa"/>
          </w:tcPr>
          <w:p w14:paraId="42A5F35D" w14:textId="77777777" w:rsidR="00480AB9" w:rsidRDefault="00480AB9" w:rsidP="00C57534">
            <w:pPr>
              <w:pStyle w:val="BasistekstSURF"/>
            </w:pPr>
          </w:p>
        </w:tc>
        <w:tc>
          <w:tcPr>
            <w:tcW w:w="2166" w:type="dxa"/>
          </w:tcPr>
          <w:p w14:paraId="73761A83" w14:textId="77777777" w:rsidR="00480AB9" w:rsidRDefault="00480AB9" w:rsidP="00C57534">
            <w:pPr>
              <w:pStyle w:val="BasistekstSURF"/>
            </w:pPr>
          </w:p>
        </w:tc>
      </w:tr>
      <w:tr w:rsidR="00480AB9" w14:paraId="79AFBC41" w14:textId="77777777" w:rsidTr="00C57534">
        <w:tc>
          <w:tcPr>
            <w:tcW w:w="2166" w:type="dxa"/>
          </w:tcPr>
          <w:p w14:paraId="0B7C5412" w14:textId="77777777" w:rsidR="00480AB9" w:rsidRDefault="00480AB9" w:rsidP="00C57534">
            <w:pPr>
              <w:pStyle w:val="BasistekstSURF"/>
            </w:pPr>
          </w:p>
        </w:tc>
        <w:tc>
          <w:tcPr>
            <w:tcW w:w="2166" w:type="dxa"/>
          </w:tcPr>
          <w:p w14:paraId="3BB1E97E" w14:textId="77777777" w:rsidR="00480AB9" w:rsidRDefault="00480AB9" w:rsidP="00C57534">
            <w:pPr>
              <w:pStyle w:val="BasistekstSURF"/>
            </w:pPr>
          </w:p>
        </w:tc>
        <w:tc>
          <w:tcPr>
            <w:tcW w:w="2166" w:type="dxa"/>
          </w:tcPr>
          <w:p w14:paraId="33574E08" w14:textId="77777777" w:rsidR="00480AB9" w:rsidRDefault="00480AB9" w:rsidP="00C57534">
            <w:pPr>
              <w:pStyle w:val="BasistekstSURF"/>
            </w:pPr>
          </w:p>
        </w:tc>
        <w:tc>
          <w:tcPr>
            <w:tcW w:w="2166" w:type="dxa"/>
          </w:tcPr>
          <w:p w14:paraId="375958C8" w14:textId="77777777" w:rsidR="00480AB9" w:rsidRDefault="00480AB9" w:rsidP="00C57534">
            <w:pPr>
              <w:pStyle w:val="BasistekstSURF"/>
            </w:pPr>
          </w:p>
        </w:tc>
      </w:tr>
    </w:tbl>
    <w:p w14:paraId="65D61461" w14:textId="77777777" w:rsidR="00480AB9" w:rsidRDefault="00480AB9" w:rsidP="00480AB9">
      <w:pPr>
        <w:pStyle w:val="BasistekstSURF"/>
      </w:pPr>
    </w:p>
    <w:p w14:paraId="60D8B65C" w14:textId="77777777" w:rsidR="00480AB9" w:rsidRPr="002C6FAA" w:rsidRDefault="00480AB9" w:rsidP="00480AB9">
      <w:pPr>
        <w:pStyle w:val="BasistekstSURF"/>
        <w:rPr>
          <w:b/>
          <w:bCs/>
        </w:rPr>
      </w:pPr>
      <w:r w:rsidRPr="002C6FAA">
        <w:rPr>
          <w:b/>
          <w:bCs/>
        </w:rPr>
        <w:t>Vaststelling</w:t>
      </w:r>
      <w:bookmarkStart w:id="0" w:name="Vaststellingtabel"/>
      <w:bookmarkEnd w:id="0"/>
    </w:p>
    <w:tbl>
      <w:tblPr>
        <w:tblStyle w:val="Tabelraster"/>
        <w:tblW w:w="0" w:type="auto"/>
        <w:tblLook w:val="04A0" w:firstRow="1" w:lastRow="0" w:firstColumn="1" w:lastColumn="0" w:noHBand="0" w:noVBand="1"/>
      </w:tblPr>
      <w:tblGrid>
        <w:gridCol w:w="2166"/>
        <w:gridCol w:w="2166"/>
        <w:gridCol w:w="2166"/>
        <w:gridCol w:w="2166"/>
      </w:tblGrid>
      <w:tr w:rsidR="00480AB9" w14:paraId="63FD0D53" w14:textId="77777777" w:rsidTr="00C57534">
        <w:tc>
          <w:tcPr>
            <w:tcW w:w="2166" w:type="dxa"/>
          </w:tcPr>
          <w:p w14:paraId="74D8E18D" w14:textId="77777777" w:rsidR="00480AB9" w:rsidRPr="00512DD9" w:rsidRDefault="00480AB9" w:rsidP="00C57534">
            <w:pPr>
              <w:pStyle w:val="BasistekstSURF"/>
              <w:rPr>
                <w:b/>
                <w:bCs/>
              </w:rPr>
            </w:pPr>
            <w:r w:rsidRPr="00512DD9">
              <w:rPr>
                <w:b/>
                <w:bCs/>
              </w:rPr>
              <w:t>Versie</w:t>
            </w:r>
          </w:p>
        </w:tc>
        <w:tc>
          <w:tcPr>
            <w:tcW w:w="2166" w:type="dxa"/>
          </w:tcPr>
          <w:p w14:paraId="3F51E146" w14:textId="77777777" w:rsidR="00480AB9" w:rsidRPr="00512DD9" w:rsidRDefault="00480AB9" w:rsidP="00C57534">
            <w:pPr>
              <w:pStyle w:val="BasistekstSURF"/>
              <w:rPr>
                <w:b/>
                <w:bCs/>
              </w:rPr>
            </w:pPr>
            <w:r w:rsidRPr="00512DD9">
              <w:rPr>
                <w:b/>
                <w:bCs/>
              </w:rPr>
              <w:t>Datum</w:t>
            </w:r>
          </w:p>
        </w:tc>
        <w:tc>
          <w:tcPr>
            <w:tcW w:w="2166" w:type="dxa"/>
          </w:tcPr>
          <w:p w14:paraId="433C086E" w14:textId="77777777" w:rsidR="00480AB9" w:rsidRPr="00512DD9" w:rsidRDefault="00480AB9" w:rsidP="00C57534">
            <w:pPr>
              <w:pStyle w:val="BasistekstSURF"/>
              <w:rPr>
                <w:b/>
                <w:bCs/>
              </w:rPr>
            </w:pPr>
            <w:r w:rsidRPr="00512DD9">
              <w:rPr>
                <w:b/>
                <w:bCs/>
              </w:rPr>
              <w:t>Vastgesteld door</w:t>
            </w:r>
          </w:p>
        </w:tc>
        <w:tc>
          <w:tcPr>
            <w:tcW w:w="2166" w:type="dxa"/>
          </w:tcPr>
          <w:p w14:paraId="711C412B" w14:textId="77777777" w:rsidR="00480AB9" w:rsidRPr="00512DD9" w:rsidRDefault="00480AB9" w:rsidP="00C57534">
            <w:pPr>
              <w:pStyle w:val="BasistekstSURF"/>
              <w:rPr>
                <w:b/>
                <w:bCs/>
              </w:rPr>
            </w:pPr>
            <w:r w:rsidRPr="00512DD9">
              <w:rPr>
                <w:b/>
                <w:bCs/>
              </w:rPr>
              <w:t>Vastgesteld op</w:t>
            </w:r>
          </w:p>
        </w:tc>
      </w:tr>
      <w:tr w:rsidR="00480AB9" w14:paraId="4A933F96" w14:textId="77777777" w:rsidTr="00C57534">
        <w:tc>
          <w:tcPr>
            <w:tcW w:w="2166" w:type="dxa"/>
          </w:tcPr>
          <w:p w14:paraId="7DF508FB" w14:textId="77777777" w:rsidR="00480AB9" w:rsidRDefault="00480AB9" w:rsidP="00C57534">
            <w:pPr>
              <w:pStyle w:val="BasistekstSURF"/>
            </w:pPr>
          </w:p>
        </w:tc>
        <w:tc>
          <w:tcPr>
            <w:tcW w:w="2166" w:type="dxa"/>
          </w:tcPr>
          <w:p w14:paraId="3C66919A" w14:textId="77777777" w:rsidR="00480AB9" w:rsidRDefault="00480AB9" w:rsidP="00C57534">
            <w:pPr>
              <w:pStyle w:val="BasistekstSURF"/>
            </w:pPr>
          </w:p>
        </w:tc>
        <w:tc>
          <w:tcPr>
            <w:tcW w:w="2166" w:type="dxa"/>
          </w:tcPr>
          <w:p w14:paraId="45EC838E" w14:textId="77777777" w:rsidR="00480AB9" w:rsidRDefault="00480AB9" w:rsidP="00C57534">
            <w:pPr>
              <w:pStyle w:val="BasistekstSURF"/>
            </w:pPr>
          </w:p>
        </w:tc>
        <w:tc>
          <w:tcPr>
            <w:tcW w:w="2166" w:type="dxa"/>
          </w:tcPr>
          <w:p w14:paraId="1D7FCAC9" w14:textId="77777777" w:rsidR="00480AB9" w:rsidRDefault="00480AB9" w:rsidP="00C57534">
            <w:pPr>
              <w:pStyle w:val="BasistekstSURF"/>
            </w:pPr>
          </w:p>
        </w:tc>
      </w:tr>
      <w:tr w:rsidR="00480AB9" w14:paraId="4AA180CF" w14:textId="77777777" w:rsidTr="00C57534">
        <w:tc>
          <w:tcPr>
            <w:tcW w:w="2166" w:type="dxa"/>
          </w:tcPr>
          <w:p w14:paraId="0DFB2AAC" w14:textId="77777777" w:rsidR="00480AB9" w:rsidRDefault="00480AB9" w:rsidP="00C57534">
            <w:pPr>
              <w:pStyle w:val="BasistekstSURF"/>
            </w:pPr>
          </w:p>
        </w:tc>
        <w:tc>
          <w:tcPr>
            <w:tcW w:w="2166" w:type="dxa"/>
          </w:tcPr>
          <w:p w14:paraId="77A0BF67" w14:textId="77777777" w:rsidR="00480AB9" w:rsidRDefault="00480AB9" w:rsidP="00C57534">
            <w:pPr>
              <w:pStyle w:val="BasistekstSURF"/>
            </w:pPr>
          </w:p>
        </w:tc>
        <w:tc>
          <w:tcPr>
            <w:tcW w:w="2166" w:type="dxa"/>
          </w:tcPr>
          <w:p w14:paraId="6CDBD816" w14:textId="77777777" w:rsidR="00480AB9" w:rsidRDefault="00480AB9" w:rsidP="00C57534">
            <w:pPr>
              <w:pStyle w:val="BasistekstSURF"/>
            </w:pPr>
          </w:p>
        </w:tc>
        <w:tc>
          <w:tcPr>
            <w:tcW w:w="2166" w:type="dxa"/>
          </w:tcPr>
          <w:p w14:paraId="48FDC5FE" w14:textId="77777777" w:rsidR="00480AB9" w:rsidRDefault="00480AB9" w:rsidP="00C57534">
            <w:pPr>
              <w:pStyle w:val="BasistekstSURF"/>
            </w:pPr>
          </w:p>
        </w:tc>
      </w:tr>
      <w:tr w:rsidR="00480AB9" w14:paraId="145617BF" w14:textId="77777777" w:rsidTr="00C57534">
        <w:tc>
          <w:tcPr>
            <w:tcW w:w="2166" w:type="dxa"/>
          </w:tcPr>
          <w:p w14:paraId="30D74F61" w14:textId="77777777" w:rsidR="00480AB9" w:rsidRDefault="00480AB9" w:rsidP="00C57534">
            <w:pPr>
              <w:pStyle w:val="BasistekstSURF"/>
            </w:pPr>
          </w:p>
        </w:tc>
        <w:tc>
          <w:tcPr>
            <w:tcW w:w="2166" w:type="dxa"/>
          </w:tcPr>
          <w:p w14:paraId="4F0D0F55" w14:textId="77777777" w:rsidR="00480AB9" w:rsidRDefault="00480AB9" w:rsidP="00C57534">
            <w:pPr>
              <w:pStyle w:val="BasistekstSURF"/>
            </w:pPr>
          </w:p>
        </w:tc>
        <w:tc>
          <w:tcPr>
            <w:tcW w:w="2166" w:type="dxa"/>
          </w:tcPr>
          <w:p w14:paraId="43121A94" w14:textId="77777777" w:rsidR="00480AB9" w:rsidRDefault="00480AB9" w:rsidP="00C57534">
            <w:pPr>
              <w:pStyle w:val="BasistekstSURF"/>
            </w:pPr>
          </w:p>
        </w:tc>
        <w:tc>
          <w:tcPr>
            <w:tcW w:w="2166" w:type="dxa"/>
          </w:tcPr>
          <w:p w14:paraId="28926C6B" w14:textId="77777777" w:rsidR="00480AB9" w:rsidRDefault="00480AB9" w:rsidP="00C57534">
            <w:pPr>
              <w:pStyle w:val="BasistekstSURF"/>
            </w:pPr>
          </w:p>
        </w:tc>
      </w:tr>
    </w:tbl>
    <w:p w14:paraId="45D9A9D1" w14:textId="77777777" w:rsidR="00480AB9" w:rsidRDefault="00480AB9" w:rsidP="00480AB9">
      <w:pPr>
        <w:pStyle w:val="BasistekstSURF"/>
      </w:pPr>
    </w:p>
    <w:p w14:paraId="4A548FF1" w14:textId="77777777" w:rsidR="00480AB9" w:rsidRPr="000E74FE" w:rsidRDefault="00480AB9" w:rsidP="00480AB9">
      <w:pPr>
        <w:pStyle w:val="BasistekstSURF"/>
        <w:rPr>
          <w:b/>
          <w:bCs/>
        </w:rPr>
      </w:pPr>
      <w:r>
        <w:rPr>
          <w:b/>
          <w:bCs/>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480AB9" w14:paraId="54C90A7C" w14:textId="77777777" w:rsidTr="00C57534">
        <w:tc>
          <w:tcPr>
            <w:tcW w:w="3539" w:type="dxa"/>
          </w:tcPr>
          <w:p w14:paraId="2922E24D" w14:textId="77777777" w:rsidR="00480AB9" w:rsidRPr="00512DD9" w:rsidRDefault="00480AB9" w:rsidP="00C57534">
            <w:pPr>
              <w:pStyle w:val="BasistekstSURF"/>
              <w:rPr>
                <w:b/>
                <w:bCs/>
              </w:rPr>
            </w:pPr>
            <w:r>
              <w:rPr>
                <w:b/>
                <w:bCs/>
              </w:rPr>
              <w:t>Naam</w:t>
            </w:r>
          </w:p>
        </w:tc>
        <w:tc>
          <w:tcPr>
            <w:tcW w:w="1701" w:type="dxa"/>
          </w:tcPr>
          <w:p w14:paraId="3A505DF8" w14:textId="77777777" w:rsidR="00480AB9" w:rsidRPr="00512DD9" w:rsidRDefault="00480AB9" w:rsidP="00C57534">
            <w:pPr>
              <w:pStyle w:val="BasistekstSURF"/>
              <w:rPr>
                <w:b/>
                <w:bCs/>
              </w:rPr>
            </w:pPr>
            <w:r>
              <w:rPr>
                <w:b/>
                <w:bCs/>
              </w:rPr>
              <w:t>Bovenliggend</w:t>
            </w:r>
          </w:p>
        </w:tc>
        <w:tc>
          <w:tcPr>
            <w:tcW w:w="1701" w:type="dxa"/>
          </w:tcPr>
          <w:p w14:paraId="3831BD33" w14:textId="77777777" w:rsidR="00480AB9" w:rsidRPr="00512DD9" w:rsidRDefault="00480AB9" w:rsidP="00C57534">
            <w:pPr>
              <w:pStyle w:val="BasistekstSURF"/>
              <w:rPr>
                <w:b/>
                <w:bCs/>
              </w:rPr>
            </w:pPr>
            <w:r>
              <w:rPr>
                <w:b/>
                <w:bCs/>
              </w:rPr>
              <w:t>Gelijk niveau</w:t>
            </w:r>
          </w:p>
        </w:tc>
        <w:tc>
          <w:tcPr>
            <w:tcW w:w="1701" w:type="dxa"/>
          </w:tcPr>
          <w:p w14:paraId="673419A7" w14:textId="77777777" w:rsidR="00480AB9" w:rsidRPr="00512DD9" w:rsidRDefault="00480AB9" w:rsidP="00C57534">
            <w:pPr>
              <w:pStyle w:val="BasistekstSURF"/>
              <w:rPr>
                <w:b/>
                <w:bCs/>
              </w:rPr>
            </w:pPr>
            <w:r>
              <w:rPr>
                <w:b/>
                <w:bCs/>
              </w:rPr>
              <w:t>Onderliggend</w:t>
            </w:r>
          </w:p>
        </w:tc>
      </w:tr>
      <w:tr w:rsidR="00480AB9" w14:paraId="7FE7E428" w14:textId="77777777" w:rsidTr="00C57534">
        <w:tc>
          <w:tcPr>
            <w:tcW w:w="3539" w:type="dxa"/>
          </w:tcPr>
          <w:p w14:paraId="3FA429B0" w14:textId="77777777" w:rsidR="00480AB9" w:rsidRPr="000A1B96" w:rsidRDefault="00480AB9" w:rsidP="00C57534">
            <w:pPr>
              <w:pStyle w:val="BasistekstSURF"/>
              <w:rPr>
                <w:highlight w:val="yellow"/>
              </w:rPr>
            </w:pPr>
            <w:r>
              <w:rPr>
                <w:highlight w:val="yellow"/>
              </w:rPr>
              <w:t>[INFORMATIEBEVEILIGINGSBELEID]</w:t>
            </w:r>
          </w:p>
        </w:tc>
        <w:tc>
          <w:tcPr>
            <w:tcW w:w="1701" w:type="dxa"/>
          </w:tcPr>
          <w:p w14:paraId="17E01B55" w14:textId="77777777" w:rsidR="00480AB9" w:rsidRDefault="00480AB9" w:rsidP="00C57534">
            <w:pPr>
              <w:pStyle w:val="BasistekstSURF"/>
              <w:jc w:val="center"/>
            </w:pPr>
            <w:proofErr w:type="gramStart"/>
            <w:r>
              <w:t>x</w:t>
            </w:r>
            <w:proofErr w:type="gramEnd"/>
          </w:p>
        </w:tc>
        <w:tc>
          <w:tcPr>
            <w:tcW w:w="1701" w:type="dxa"/>
          </w:tcPr>
          <w:p w14:paraId="0B854FEB" w14:textId="77777777" w:rsidR="00480AB9" w:rsidRDefault="00480AB9" w:rsidP="00C57534">
            <w:pPr>
              <w:pStyle w:val="BasistekstSURF"/>
              <w:jc w:val="center"/>
            </w:pPr>
          </w:p>
        </w:tc>
        <w:tc>
          <w:tcPr>
            <w:tcW w:w="1701" w:type="dxa"/>
          </w:tcPr>
          <w:p w14:paraId="14579B27" w14:textId="77777777" w:rsidR="00480AB9" w:rsidRDefault="00480AB9" w:rsidP="00C57534">
            <w:pPr>
              <w:pStyle w:val="BasistekstSURF"/>
              <w:jc w:val="center"/>
            </w:pPr>
          </w:p>
        </w:tc>
      </w:tr>
      <w:tr w:rsidR="00480AB9" w14:paraId="690956D7" w14:textId="77777777" w:rsidTr="00C57534">
        <w:tc>
          <w:tcPr>
            <w:tcW w:w="3539" w:type="dxa"/>
          </w:tcPr>
          <w:p w14:paraId="7E28CD2F" w14:textId="7019342B" w:rsidR="00480AB9" w:rsidRPr="000A1B96" w:rsidRDefault="00480AB9" w:rsidP="00C57534">
            <w:pPr>
              <w:pStyle w:val="BasistekstSURF"/>
              <w:rPr>
                <w:highlight w:val="yellow"/>
              </w:rPr>
            </w:pPr>
            <w:r>
              <w:rPr>
                <w:highlight w:val="yellow"/>
              </w:rPr>
              <w:t>[</w:t>
            </w:r>
            <w:r w:rsidR="00986B2A">
              <w:rPr>
                <w:highlight w:val="yellow"/>
              </w:rPr>
              <w:t>STANDAARD IDENTITEIT EN TOEGANGSBEHEER</w:t>
            </w:r>
          </w:p>
        </w:tc>
        <w:tc>
          <w:tcPr>
            <w:tcW w:w="1701" w:type="dxa"/>
          </w:tcPr>
          <w:p w14:paraId="7E54919C" w14:textId="77777777" w:rsidR="00480AB9" w:rsidRDefault="00480AB9" w:rsidP="00C57534">
            <w:pPr>
              <w:pStyle w:val="BasistekstSURF"/>
              <w:jc w:val="center"/>
            </w:pPr>
            <w:proofErr w:type="gramStart"/>
            <w:r>
              <w:t>x</w:t>
            </w:r>
            <w:proofErr w:type="gramEnd"/>
          </w:p>
        </w:tc>
        <w:tc>
          <w:tcPr>
            <w:tcW w:w="1701" w:type="dxa"/>
          </w:tcPr>
          <w:p w14:paraId="0D631286" w14:textId="77777777" w:rsidR="00480AB9" w:rsidRDefault="00480AB9" w:rsidP="00C57534">
            <w:pPr>
              <w:pStyle w:val="BasistekstSURF"/>
              <w:jc w:val="center"/>
            </w:pPr>
          </w:p>
        </w:tc>
        <w:tc>
          <w:tcPr>
            <w:tcW w:w="1701" w:type="dxa"/>
          </w:tcPr>
          <w:p w14:paraId="2CCA541B" w14:textId="77777777" w:rsidR="00480AB9" w:rsidRDefault="00480AB9" w:rsidP="00C57534">
            <w:pPr>
              <w:pStyle w:val="BasistekstSURF"/>
              <w:jc w:val="center"/>
            </w:pPr>
          </w:p>
        </w:tc>
      </w:tr>
      <w:tr w:rsidR="00480AB9" w14:paraId="7D39122A" w14:textId="77777777" w:rsidTr="00C57534">
        <w:tc>
          <w:tcPr>
            <w:tcW w:w="3539" w:type="dxa"/>
          </w:tcPr>
          <w:p w14:paraId="26555770" w14:textId="08F9FFD2" w:rsidR="00480AB9" w:rsidRPr="000A1B96" w:rsidRDefault="00480AB9" w:rsidP="00C57534">
            <w:pPr>
              <w:pStyle w:val="BasistekstSURF"/>
              <w:rPr>
                <w:highlight w:val="yellow"/>
              </w:rPr>
            </w:pPr>
            <w:r>
              <w:rPr>
                <w:highlight w:val="yellow"/>
              </w:rPr>
              <w:t>[D</w:t>
            </w:r>
            <w:r w:rsidR="00986B2A">
              <w:rPr>
                <w:highlight w:val="yellow"/>
              </w:rPr>
              <w:t>IVERSE RICHTLIJNEN ‘IAM’]</w:t>
            </w:r>
          </w:p>
        </w:tc>
        <w:tc>
          <w:tcPr>
            <w:tcW w:w="1701" w:type="dxa"/>
          </w:tcPr>
          <w:p w14:paraId="33083BA8" w14:textId="11F34E8F" w:rsidR="00480AB9" w:rsidRDefault="00480AB9" w:rsidP="00C57534">
            <w:pPr>
              <w:pStyle w:val="BasistekstSURF"/>
              <w:jc w:val="center"/>
            </w:pPr>
          </w:p>
        </w:tc>
        <w:tc>
          <w:tcPr>
            <w:tcW w:w="1701" w:type="dxa"/>
          </w:tcPr>
          <w:p w14:paraId="5DE558F2" w14:textId="313E1F61" w:rsidR="00480AB9" w:rsidRDefault="00986B2A" w:rsidP="00C57534">
            <w:pPr>
              <w:pStyle w:val="BasistekstSURF"/>
              <w:jc w:val="center"/>
            </w:pPr>
            <w:proofErr w:type="gramStart"/>
            <w:r>
              <w:t>x</w:t>
            </w:r>
            <w:proofErr w:type="gramEnd"/>
          </w:p>
        </w:tc>
        <w:tc>
          <w:tcPr>
            <w:tcW w:w="1701" w:type="dxa"/>
          </w:tcPr>
          <w:p w14:paraId="42922F9A" w14:textId="77777777" w:rsidR="00480AB9" w:rsidRDefault="00480AB9" w:rsidP="00C57534">
            <w:pPr>
              <w:pStyle w:val="BasistekstSURF"/>
              <w:jc w:val="center"/>
            </w:pPr>
          </w:p>
        </w:tc>
      </w:tr>
      <w:tr w:rsidR="00480AB9" w14:paraId="01A411B5" w14:textId="77777777" w:rsidTr="00C57534">
        <w:tc>
          <w:tcPr>
            <w:tcW w:w="3539" w:type="dxa"/>
          </w:tcPr>
          <w:p w14:paraId="56428FB5" w14:textId="77777777" w:rsidR="00480AB9" w:rsidRPr="000A1B96" w:rsidRDefault="00480AB9" w:rsidP="00C57534">
            <w:pPr>
              <w:pStyle w:val="BasistekstSURF"/>
              <w:rPr>
                <w:highlight w:val="yellow"/>
              </w:rPr>
            </w:pPr>
          </w:p>
        </w:tc>
        <w:tc>
          <w:tcPr>
            <w:tcW w:w="1701" w:type="dxa"/>
          </w:tcPr>
          <w:p w14:paraId="528FFB0E" w14:textId="77777777" w:rsidR="00480AB9" w:rsidRDefault="00480AB9" w:rsidP="00C57534">
            <w:pPr>
              <w:pStyle w:val="BasistekstSURF"/>
              <w:jc w:val="center"/>
            </w:pPr>
          </w:p>
        </w:tc>
        <w:tc>
          <w:tcPr>
            <w:tcW w:w="1701" w:type="dxa"/>
          </w:tcPr>
          <w:p w14:paraId="789F1BED" w14:textId="77777777" w:rsidR="00480AB9" w:rsidRDefault="00480AB9" w:rsidP="00C57534">
            <w:pPr>
              <w:pStyle w:val="BasistekstSURF"/>
              <w:jc w:val="center"/>
            </w:pPr>
          </w:p>
        </w:tc>
        <w:tc>
          <w:tcPr>
            <w:tcW w:w="1701" w:type="dxa"/>
          </w:tcPr>
          <w:p w14:paraId="0AFF5D1E" w14:textId="77777777" w:rsidR="00480AB9" w:rsidRDefault="00480AB9" w:rsidP="00C57534">
            <w:pPr>
              <w:pStyle w:val="BasistekstSURF"/>
              <w:jc w:val="center"/>
            </w:pPr>
          </w:p>
        </w:tc>
      </w:tr>
    </w:tbl>
    <w:p w14:paraId="0E47FD03" w14:textId="77777777" w:rsidR="00480AB9" w:rsidRDefault="00480AB9" w:rsidP="00480AB9">
      <w:pPr>
        <w:pStyle w:val="BasistekstSURF"/>
      </w:pPr>
    </w:p>
    <w:p w14:paraId="7AC20EAA" w14:textId="77777777" w:rsidR="00480AB9" w:rsidRPr="002C6FAA" w:rsidRDefault="00480AB9" w:rsidP="00480AB9">
      <w:pPr>
        <w:pStyle w:val="BasistekstSURF"/>
        <w:rPr>
          <w:b/>
          <w:bCs/>
        </w:rPr>
      </w:pPr>
      <w:r>
        <w:rPr>
          <w:b/>
          <w:bCs/>
        </w:rPr>
        <w:t xml:space="preserve">Verwijzingen naar </w:t>
      </w:r>
      <w:proofErr w:type="spellStart"/>
      <w:r>
        <w:rPr>
          <w:b/>
          <w:bCs/>
        </w:rPr>
        <w:t>SURFaudit</w:t>
      </w:r>
      <w:proofErr w:type="spellEnd"/>
      <w:r>
        <w:rPr>
          <w:b/>
          <w:bCs/>
        </w:rPr>
        <w:t xml:space="preserve"> Toetsingskader en ISO27001</w:t>
      </w:r>
    </w:p>
    <w:tbl>
      <w:tblPr>
        <w:tblStyle w:val="Tabelraster"/>
        <w:tblW w:w="8642" w:type="dxa"/>
        <w:tblLook w:val="04A0" w:firstRow="1" w:lastRow="0" w:firstColumn="1" w:lastColumn="0" w:noHBand="0" w:noVBand="1"/>
      </w:tblPr>
      <w:tblGrid>
        <w:gridCol w:w="2621"/>
        <w:gridCol w:w="6021"/>
      </w:tblGrid>
      <w:tr w:rsidR="00480AB9" w14:paraId="7049FD27" w14:textId="77777777" w:rsidTr="00C57534">
        <w:tc>
          <w:tcPr>
            <w:tcW w:w="2621" w:type="dxa"/>
          </w:tcPr>
          <w:p w14:paraId="01B98C68" w14:textId="77777777" w:rsidR="00480AB9" w:rsidRPr="00512DD9" w:rsidRDefault="00480AB9" w:rsidP="00C57534">
            <w:pPr>
              <w:pStyle w:val="BasistekstSURF"/>
              <w:rPr>
                <w:b/>
                <w:bCs/>
              </w:rPr>
            </w:pPr>
            <w:r>
              <w:rPr>
                <w:b/>
                <w:bCs/>
              </w:rPr>
              <w:t>Kader</w:t>
            </w:r>
          </w:p>
        </w:tc>
        <w:tc>
          <w:tcPr>
            <w:tcW w:w="6021" w:type="dxa"/>
          </w:tcPr>
          <w:p w14:paraId="464C1838" w14:textId="77777777" w:rsidR="00480AB9" w:rsidRPr="00512DD9" w:rsidRDefault="00480AB9" w:rsidP="00C57534">
            <w:pPr>
              <w:pStyle w:val="BasistekstSURF"/>
              <w:rPr>
                <w:b/>
                <w:bCs/>
              </w:rPr>
            </w:pPr>
            <w:r>
              <w:rPr>
                <w:b/>
                <w:bCs/>
              </w:rPr>
              <w:t>Verwijzing (tags)</w:t>
            </w:r>
          </w:p>
        </w:tc>
      </w:tr>
      <w:tr w:rsidR="00480AB9" w14:paraId="5DDAE1CF" w14:textId="77777777" w:rsidTr="00C57534">
        <w:tc>
          <w:tcPr>
            <w:tcW w:w="2621" w:type="dxa"/>
          </w:tcPr>
          <w:p w14:paraId="6181A5B8" w14:textId="77777777" w:rsidR="00480AB9" w:rsidRDefault="00480AB9" w:rsidP="00C57534">
            <w:pPr>
              <w:pStyle w:val="BasistekstSURF"/>
            </w:pPr>
            <w:proofErr w:type="spellStart"/>
            <w:r>
              <w:t>SURFaudit</w:t>
            </w:r>
            <w:proofErr w:type="spellEnd"/>
            <w:r>
              <w:t xml:space="preserve"> Toetsingskader</w:t>
            </w:r>
          </w:p>
        </w:tc>
        <w:tc>
          <w:tcPr>
            <w:tcW w:w="6021" w:type="dxa"/>
          </w:tcPr>
          <w:p w14:paraId="45BF7AE8" w14:textId="25FDCF38" w:rsidR="00480AB9" w:rsidRDefault="00ED70C6" w:rsidP="00C57534">
            <w:pPr>
              <w:pStyle w:val="BasistekstSURF"/>
            </w:pPr>
            <w:r>
              <w:t>SM.02</w:t>
            </w:r>
          </w:p>
        </w:tc>
      </w:tr>
      <w:tr w:rsidR="00480AB9" w14:paraId="1EA94D7B" w14:textId="77777777" w:rsidTr="00C57534">
        <w:tc>
          <w:tcPr>
            <w:tcW w:w="2621" w:type="dxa"/>
          </w:tcPr>
          <w:p w14:paraId="31159FA3" w14:textId="1C306AD5" w:rsidR="00480AB9" w:rsidRDefault="00480AB9" w:rsidP="00C57534">
            <w:pPr>
              <w:pStyle w:val="BasistekstSURF"/>
            </w:pPr>
            <w:r>
              <w:t>ISO27001</w:t>
            </w:r>
            <w:r w:rsidR="00986B2A">
              <w:t>:2022</w:t>
            </w:r>
          </w:p>
        </w:tc>
        <w:tc>
          <w:tcPr>
            <w:tcW w:w="6021" w:type="dxa"/>
          </w:tcPr>
          <w:p w14:paraId="2599F719" w14:textId="6FBA8CBE" w:rsidR="00480AB9" w:rsidRDefault="00ED70C6" w:rsidP="00C57534">
            <w:pPr>
              <w:pStyle w:val="BasistekstSURF"/>
            </w:pPr>
            <w:r>
              <w:t>A</w:t>
            </w:r>
            <w:r w:rsidR="001411FF">
              <w:t>5.3, A5.8, A5.15, A5.17, A5.18, A8.3, A8.5, A8.27</w:t>
            </w:r>
          </w:p>
        </w:tc>
      </w:tr>
    </w:tbl>
    <w:p w14:paraId="600E2187" w14:textId="77777777" w:rsidR="00480AB9" w:rsidRDefault="00480AB9" w:rsidP="00480AB9">
      <w:pPr>
        <w:pStyle w:val="BasistekstSURF"/>
      </w:pPr>
    </w:p>
    <w:p w14:paraId="19291A94" w14:textId="77777777" w:rsidR="00480AB9" w:rsidRPr="00A121B0" w:rsidRDefault="00480AB9" w:rsidP="00480AB9">
      <w:pPr>
        <w:pStyle w:val="BasistekstSURF"/>
        <w:rPr>
          <w:b/>
          <w:bCs/>
        </w:rPr>
      </w:pPr>
      <w:r w:rsidRPr="00A121B0">
        <w:rPr>
          <w:b/>
          <w:bCs/>
        </w:rPr>
        <w:t xml:space="preserve">Creative </w:t>
      </w:r>
      <w:proofErr w:type="spellStart"/>
      <w:r w:rsidRPr="00A121B0">
        <w:rPr>
          <w:b/>
          <w:bCs/>
        </w:rPr>
        <w:t>Commons</w:t>
      </w:r>
      <w:proofErr w:type="spellEnd"/>
    </w:p>
    <w:p w14:paraId="58ED4DC5" w14:textId="77777777" w:rsidR="00480AB9" w:rsidRDefault="00480AB9" w:rsidP="00480AB9">
      <w:pPr>
        <w:pStyle w:val="BasistekstSURF"/>
      </w:pPr>
      <w:r>
        <w:rPr>
          <w:noProof/>
        </w:rPr>
        <w:drawing>
          <wp:anchor distT="0" distB="0" distL="114300" distR="114300" simplePos="0" relativeHeight="251664384" behindDoc="0" locked="0" layoutInCell="1" allowOverlap="1" wp14:anchorId="2975CC61" wp14:editId="272E793C">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Security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r>
          <w:rPr>
            <w:rStyle w:val="Hyperlink"/>
            <w:rFonts w:ascii="Segoe UI" w:hAnsi="Segoe UI" w:cs="Segoe UI"/>
            <w:color w:val="0052CC"/>
            <w:sz w:val="21"/>
            <w:szCs w:val="21"/>
          </w:rPr>
          <w:t>https://creativecommons.org/licenses/by/4.0/deed.nl</w:t>
        </w:r>
      </w:hyperlink>
    </w:p>
    <w:p w14:paraId="22CD6CA3" w14:textId="77777777" w:rsidR="00480AB9" w:rsidRDefault="00480AB9" w:rsidP="00480AB9">
      <w:pPr>
        <w:pStyle w:val="BasistekstSURF"/>
      </w:pPr>
    </w:p>
    <w:p w14:paraId="5E7ECAD3" w14:textId="77777777" w:rsidR="00633AAC" w:rsidRDefault="00633AAC" w:rsidP="00633AAC">
      <w:pPr>
        <w:spacing w:line="240" w:lineRule="atLeast"/>
        <w:rPr>
          <w:b/>
          <w:bCs/>
        </w:rPr>
      </w:pPr>
      <w:r>
        <w:rPr>
          <w:b/>
          <w:bCs/>
        </w:rPr>
        <w:br w:type="page"/>
      </w:r>
    </w:p>
    <w:p w14:paraId="11967891" w14:textId="08DD31CC" w:rsidR="00FE119B" w:rsidRDefault="001509C8" w:rsidP="001509C8">
      <w:pPr>
        <w:pStyle w:val="KopinhoudsopgaveSURF"/>
      </w:pPr>
      <w: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008E335E">
        <w:tc>
          <w:tcPr>
            <w:tcW w:w="9524" w:type="dxa"/>
            <w:shd w:val="clear" w:color="auto" w:fill="auto"/>
          </w:tcPr>
          <w:p w14:paraId="21767093" w14:textId="604C3E04" w:rsidR="008D3006" w:rsidRDefault="008D3006">
            <w:pPr>
              <w:pStyle w:val="Inhopg1"/>
              <w:rPr>
                <w:rFonts w:asciiTheme="minorHAnsi" w:eastAsiaTheme="minorEastAsia" w:hAnsiTheme="minorHAnsi" w:cstheme="minorBidi"/>
                <w:b w:val="0"/>
                <w:noProof/>
                <w:kern w:val="2"/>
                <w:sz w:val="24"/>
                <w:szCs w:val="24"/>
                <w14:ligatures w14:val="standardContextual"/>
              </w:rPr>
            </w:pPr>
            <w:r>
              <w:rPr>
                <w:b w:val="0"/>
                <w:color w:val="0077C8" w:themeColor="accent3"/>
              </w:rPr>
              <w:fldChar w:fldCharType="begin"/>
            </w:r>
            <w:r>
              <w:rPr>
                <w:b w:val="0"/>
                <w:color w:val="0077C8" w:themeColor="accent3"/>
              </w:rPr>
              <w:instrText xml:space="preserve"> TOC \o "1-2" \h \z </w:instrText>
            </w:r>
            <w:r>
              <w:rPr>
                <w:b w:val="0"/>
                <w:color w:val="0077C8" w:themeColor="accent3"/>
              </w:rPr>
              <w:fldChar w:fldCharType="separate"/>
            </w:r>
            <w:hyperlink w:anchor="_Toc193375455" w:history="1">
              <w:r w:rsidRPr="00FF22A3">
                <w:rPr>
                  <w:rStyle w:val="Hyperlink"/>
                  <w:noProof/>
                </w:rPr>
                <w:t>Samenvatting</w:t>
              </w:r>
              <w:r>
                <w:rPr>
                  <w:noProof/>
                  <w:webHidden/>
                </w:rPr>
                <w:tab/>
              </w:r>
              <w:r>
                <w:rPr>
                  <w:noProof/>
                  <w:webHidden/>
                </w:rPr>
                <w:fldChar w:fldCharType="begin"/>
              </w:r>
              <w:r>
                <w:rPr>
                  <w:noProof/>
                  <w:webHidden/>
                </w:rPr>
                <w:instrText xml:space="preserve"> PAGEREF _Toc193375455 \h </w:instrText>
              </w:r>
              <w:r>
                <w:rPr>
                  <w:noProof/>
                  <w:webHidden/>
                </w:rPr>
              </w:r>
              <w:r>
                <w:rPr>
                  <w:noProof/>
                  <w:webHidden/>
                </w:rPr>
                <w:fldChar w:fldCharType="separate"/>
              </w:r>
              <w:r>
                <w:rPr>
                  <w:noProof/>
                  <w:webHidden/>
                </w:rPr>
                <w:t>5</w:t>
              </w:r>
              <w:r>
                <w:rPr>
                  <w:noProof/>
                  <w:webHidden/>
                </w:rPr>
                <w:fldChar w:fldCharType="end"/>
              </w:r>
            </w:hyperlink>
          </w:p>
          <w:p w14:paraId="57C98C25" w14:textId="0A90DD30" w:rsidR="008D3006" w:rsidRDefault="008D3006">
            <w:pPr>
              <w:pStyle w:val="Inhopg1"/>
              <w:rPr>
                <w:rFonts w:asciiTheme="minorHAnsi" w:eastAsiaTheme="minorEastAsia" w:hAnsiTheme="minorHAnsi" w:cstheme="minorBidi"/>
                <w:b w:val="0"/>
                <w:noProof/>
                <w:kern w:val="2"/>
                <w:sz w:val="24"/>
                <w:szCs w:val="24"/>
                <w14:ligatures w14:val="standardContextual"/>
              </w:rPr>
            </w:pPr>
            <w:hyperlink w:anchor="_Toc193375456" w:history="1">
              <w:r w:rsidRPr="00FF22A3">
                <w:rPr>
                  <w:rStyle w:val="Hyperlink"/>
                  <w:noProof/>
                </w:rPr>
                <w:t>1</w:t>
              </w:r>
              <w:r>
                <w:rPr>
                  <w:rFonts w:asciiTheme="minorHAnsi" w:eastAsiaTheme="minorEastAsia" w:hAnsiTheme="minorHAnsi" w:cstheme="minorBidi"/>
                  <w:b w:val="0"/>
                  <w:noProof/>
                  <w:kern w:val="2"/>
                  <w:sz w:val="24"/>
                  <w:szCs w:val="24"/>
                  <w14:ligatures w14:val="standardContextual"/>
                </w:rPr>
                <w:tab/>
              </w:r>
              <w:r w:rsidRPr="00FF22A3">
                <w:rPr>
                  <w:rStyle w:val="Hyperlink"/>
                  <w:noProof/>
                </w:rPr>
                <w:t>Inleiding</w:t>
              </w:r>
              <w:r>
                <w:rPr>
                  <w:noProof/>
                  <w:webHidden/>
                </w:rPr>
                <w:tab/>
              </w:r>
              <w:r>
                <w:rPr>
                  <w:noProof/>
                  <w:webHidden/>
                </w:rPr>
                <w:fldChar w:fldCharType="begin"/>
              </w:r>
              <w:r>
                <w:rPr>
                  <w:noProof/>
                  <w:webHidden/>
                </w:rPr>
                <w:instrText xml:space="preserve"> PAGEREF _Toc193375456 \h </w:instrText>
              </w:r>
              <w:r>
                <w:rPr>
                  <w:noProof/>
                  <w:webHidden/>
                </w:rPr>
              </w:r>
              <w:r>
                <w:rPr>
                  <w:noProof/>
                  <w:webHidden/>
                </w:rPr>
                <w:fldChar w:fldCharType="separate"/>
              </w:r>
              <w:r>
                <w:rPr>
                  <w:noProof/>
                  <w:webHidden/>
                </w:rPr>
                <w:t>6</w:t>
              </w:r>
              <w:r>
                <w:rPr>
                  <w:noProof/>
                  <w:webHidden/>
                </w:rPr>
                <w:fldChar w:fldCharType="end"/>
              </w:r>
            </w:hyperlink>
          </w:p>
          <w:p w14:paraId="6A1251FD" w14:textId="3B7229A8" w:rsidR="008D3006" w:rsidRDefault="008D300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3375457" w:history="1">
              <w:r w:rsidRPr="00FF22A3">
                <w:rPr>
                  <w:rStyle w:val="Hyperlink"/>
                  <w:noProof/>
                </w:rPr>
                <w:t>1.1</w:t>
              </w:r>
              <w:r>
                <w:rPr>
                  <w:rFonts w:asciiTheme="minorHAnsi" w:eastAsiaTheme="minorEastAsia" w:hAnsiTheme="minorHAnsi" w:cstheme="minorBidi"/>
                  <w:b w:val="0"/>
                  <w:noProof/>
                  <w:kern w:val="2"/>
                  <w:sz w:val="24"/>
                  <w:szCs w:val="24"/>
                  <w14:ligatures w14:val="standardContextual"/>
                </w:rPr>
                <w:tab/>
              </w:r>
              <w:r w:rsidRPr="00FF22A3">
                <w:rPr>
                  <w:rStyle w:val="Hyperlink"/>
                  <w:noProof/>
                </w:rPr>
                <w:t>Doel</w:t>
              </w:r>
              <w:r>
                <w:rPr>
                  <w:noProof/>
                  <w:webHidden/>
                </w:rPr>
                <w:tab/>
              </w:r>
              <w:r>
                <w:rPr>
                  <w:noProof/>
                  <w:webHidden/>
                </w:rPr>
                <w:fldChar w:fldCharType="begin"/>
              </w:r>
              <w:r>
                <w:rPr>
                  <w:noProof/>
                  <w:webHidden/>
                </w:rPr>
                <w:instrText xml:space="preserve"> PAGEREF _Toc193375457 \h </w:instrText>
              </w:r>
              <w:r>
                <w:rPr>
                  <w:noProof/>
                  <w:webHidden/>
                </w:rPr>
              </w:r>
              <w:r>
                <w:rPr>
                  <w:noProof/>
                  <w:webHidden/>
                </w:rPr>
                <w:fldChar w:fldCharType="separate"/>
              </w:r>
              <w:r>
                <w:rPr>
                  <w:noProof/>
                  <w:webHidden/>
                </w:rPr>
                <w:t>6</w:t>
              </w:r>
              <w:r>
                <w:rPr>
                  <w:noProof/>
                  <w:webHidden/>
                </w:rPr>
                <w:fldChar w:fldCharType="end"/>
              </w:r>
            </w:hyperlink>
          </w:p>
          <w:p w14:paraId="5BE03BFD" w14:textId="76C78AAB" w:rsidR="008D3006" w:rsidRDefault="008D300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3375458" w:history="1">
              <w:r w:rsidRPr="00FF22A3">
                <w:rPr>
                  <w:rStyle w:val="Hyperlink"/>
                  <w:noProof/>
                </w:rPr>
                <w:t>1.2</w:t>
              </w:r>
              <w:r>
                <w:rPr>
                  <w:rFonts w:asciiTheme="minorHAnsi" w:eastAsiaTheme="minorEastAsia" w:hAnsiTheme="minorHAnsi" w:cstheme="minorBidi"/>
                  <w:b w:val="0"/>
                  <w:noProof/>
                  <w:kern w:val="2"/>
                  <w:sz w:val="24"/>
                  <w:szCs w:val="24"/>
                  <w14:ligatures w14:val="standardContextual"/>
                </w:rPr>
                <w:tab/>
              </w:r>
              <w:r w:rsidRPr="00FF22A3">
                <w:rPr>
                  <w:rStyle w:val="Hyperlink"/>
                  <w:noProof/>
                </w:rPr>
                <w:t>Reikwijdte en Toepassingsgebied</w:t>
              </w:r>
              <w:r>
                <w:rPr>
                  <w:noProof/>
                  <w:webHidden/>
                </w:rPr>
                <w:tab/>
              </w:r>
              <w:r>
                <w:rPr>
                  <w:noProof/>
                  <w:webHidden/>
                </w:rPr>
                <w:fldChar w:fldCharType="begin"/>
              </w:r>
              <w:r>
                <w:rPr>
                  <w:noProof/>
                  <w:webHidden/>
                </w:rPr>
                <w:instrText xml:space="preserve"> PAGEREF _Toc193375458 \h </w:instrText>
              </w:r>
              <w:r>
                <w:rPr>
                  <w:noProof/>
                  <w:webHidden/>
                </w:rPr>
              </w:r>
              <w:r>
                <w:rPr>
                  <w:noProof/>
                  <w:webHidden/>
                </w:rPr>
                <w:fldChar w:fldCharType="separate"/>
              </w:r>
              <w:r>
                <w:rPr>
                  <w:noProof/>
                  <w:webHidden/>
                </w:rPr>
                <w:t>6</w:t>
              </w:r>
              <w:r>
                <w:rPr>
                  <w:noProof/>
                  <w:webHidden/>
                </w:rPr>
                <w:fldChar w:fldCharType="end"/>
              </w:r>
            </w:hyperlink>
          </w:p>
          <w:p w14:paraId="446A3406" w14:textId="1D9B2D60" w:rsidR="008D3006" w:rsidRDefault="008D300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3375459" w:history="1">
              <w:r w:rsidRPr="00FF22A3">
                <w:rPr>
                  <w:rStyle w:val="Hyperlink"/>
                  <w:noProof/>
                </w:rPr>
                <w:t>1.3</w:t>
              </w:r>
              <w:r>
                <w:rPr>
                  <w:rFonts w:asciiTheme="minorHAnsi" w:eastAsiaTheme="minorEastAsia" w:hAnsiTheme="minorHAnsi" w:cstheme="minorBidi"/>
                  <w:b w:val="0"/>
                  <w:noProof/>
                  <w:kern w:val="2"/>
                  <w:sz w:val="24"/>
                  <w:szCs w:val="24"/>
                  <w14:ligatures w14:val="standardContextual"/>
                </w:rPr>
                <w:tab/>
              </w:r>
              <w:r w:rsidRPr="00FF22A3">
                <w:rPr>
                  <w:rStyle w:val="Hyperlink"/>
                  <w:noProof/>
                </w:rPr>
                <w:t>Definities en Terminologie</w:t>
              </w:r>
              <w:r>
                <w:rPr>
                  <w:noProof/>
                  <w:webHidden/>
                </w:rPr>
                <w:tab/>
              </w:r>
              <w:r>
                <w:rPr>
                  <w:noProof/>
                  <w:webHidden/>
                </w:rPr>
                <w:fldChar w:fldCharType="begin"/>
              </w:r>
              <w:r>
                <w:rPr>
                  <w:noProof/>
                  <w:webHidden/>
                </w:rPr>
                <w:instrText xml:space="preserve"> PAGEREF _Toc193375459 \h </w:instrText>
              </w:r>
              <w:r>
                <w:rPr>
                  <w:noProof/>
                  <w:webHidden/>
                </w:rPr>
              </w:r>
              <w:r>
                <w:rPr>
                  <w:noProof/>
                  <w:webHidden/>
                </w:rPr>
                <w:fldChar w:fldCharType="separate"/>
              </w:r>
              <w:r>
                <w:rPr>
                  <w:noProof/>
                  <w:webHidden/>
                </w:rPr>
                <w:t>6</w:t>
              </w:r>
              <w:r>
                <w:rPr>
                  <w:noProof/>
                  <w:webHidden/>
                </w:rPr>
                <w:fldChar w:fldCharType="end"/>
              </w:r>
            </w:hyperlink>
          </w:p>
          <w:p w14:paraId="395A9F39" w14:textId="6AD767DA" w:rsidR="008D3006" w:rsidRDefault="008D3006">
            <w:pPr>
              <w:pStyle w:val="Inhopg1"/>
              <w:rPr>
                <w:rFonts w:asciiTheme="minorHAnsi" w:eastAsiaTheme="minorEastAsia" w:hAnsiTheme="minorHAnsi" w:cstheme="minorBidi"/>
                <w:b w:val="0"/>
                <w:noProof/>
                <w:kern w:val="2"/>
                <w:sz w:val="24"/>
                <w:szCs w:val="24"/>
                <w14:ligatures w14:val="standardContextual"/>
              </w:rPr>
            </w:pPr>
            <w:hyperlink w:anchor="_Toc193375460" w:history="1">
              <w:r w:rsidRPr="00FF22A3">
                <w:rPr>
                  <w:rStyle w:val="Hyperlink"/>
                  <w:noProof/>
                </w:rPr>
                <w:t>2</w:t>
              </w:r>
              <w:r>
                <w:rPr>
                  <w:rFonts w:asciiTheme="minorHAnsi" w:eastAsiaTheme="minorEastAsia" w:hAnsiTheme="minorHAnsi" w:cstheme="minorBidi"/>
                  <w:b w:val="0"/>
                  <w:noProof/>
                  <w:kern w:val="2"/>
                  <w:sz w:val="24"/>
                  <w:szCs w:val="24"/>
                  <w14:ligatures w14:val="standardContextual"/>
                </w:rPr>
                <w:tab/>
              </w:r>
              <w:r w:rsidRPr="00FF22A3">
                <w:rPr>
                  <w:rStyle w:val="Hyperlink"/>
                  <w:noProof/>
                </w:rPr>
                <w:t>Principes voor MFA</w:t>
              </w:r>
              <w:r>
                <w:rPr>
                  <w:noProof/>
                  <w:webHidden/>
                </w:rPr>
                <w:tab/>
              </w:r>
              <w:r>
                <w:rPr>
                  <w:noProof/>
                  <w:webHidden/>
                </w:rPr>
                <w:fldChar w:fldCharType="begin"/>
              </w:r>
              <w:r>
                <w:rPr>
                  <w:noProof/>
                  <w:webHidden/>
                </w:rPr>
                <w:instrText xml:space="preserve"> PAGEREF _Toc193375460 \h </w:instrText>
              </w:r>
              <w:r>
                <w:rPr>
                  <w:noProof/>
                  <w:webHidden/>
                </w:rPr>
              </w:r>
              <w:r>
                <w:rPr>
                  <w:noProof/>
                  <w:webHidden/>
                </w:rPr>
                <w:fldChar w:fldCharType="separate"/>
              </w:r>
              <w:r>
                <w:rPr>
                  <w:noProof/>
                  <w:webHidden/>
                </w:rPr>
                <w:t>8</w:t>
              </w:r>
              <w:r>
                <w:rPr>
                  <w:noProof/>
                  <w:webHidden/>
                </w:rPr>
                <w:fldChar w:fldCharType="end"/>
              </w:r>
            </w:hyperlink>
          </w:p>
          <w:p w14:paraId="649B2DC3" w14:textId="0D13747A" w:rsidR="008D3006" w:rsidRDefault="008D300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3375461" w:history="1">
              <w:r w:rsidRPr="00FF22A3">
                <w:rPr>
                  <w:rStyle w:val="Hyperlink"/>
                  <w:noProof/>
                </w:rPr>
                <w:t>2.1</w:t>
              </w:r>
              <w:r>
                <w:rPr>
                  <w:rFonts w:asciiTheme="minorHAnsi" w:eastAsiaTheme="minorEastAsia" w:hAnsiTheme="minorHAnsi" w:cstheme="minorBidi"/>
                  <w:b w:val="0"/>
                  <w:noProof/>
                  <w:kern w:val="2"/>
                  <w:sz w:val="24"/>
                  <w:szCs w:val="24"/>
                  <w14:ligatures w14:val="standardContextual"/>
                </w:rPr>
                <w:tab/>
              </w:r>
              <w:r w:rsidRPr="00FF22A3">
                <w:rPr>
                  <w:rStyle w:val="Hyperlink"/>
                  <w:noProof/>
                </w:rPr>
                <w:t>Risicogebaseerde toepassing</w:t>
              </w:r>
              <w:r>
                <w:rPr>
                  <w:noProof/>
                  <w:webHidden/>
                </w:rPr>
                <w:tab/>
              </w:r>
              <w:r>
                <w:rPr>
                  <w:noProof/>
                  <w:webHidden/>
                </w:rPr>
                <w:fldChar w:fldCharType="begin"/>
              </w:r>
              <w:r>
                <w:rPr>
                  <w:noProof/>
                  <w:webHidden/>
                </w:rPr>
                <w:instrText xml:space="preserve"> PAGEREF _Toc193375461 \h </w:instrText>
              </w:r>
              <w:r>
                <w:rPr>
                  <w:noProof/>
                  <w:webHidden/>
                </w:rPr>
              </w:r>
              <w:r>
                <w:rPr>
                  <w:noProof/>
                  <w:webHidden/>
                </w:rPr>
                <w:fldChar w:fldCharType="separate"/>
              </w:r>
              <w:r>
                <w:rPr>
                  <w:noProof/>
                  <w:webHidden/>
                </w:rPr>
                <w:t>8</w:t>
              </w:r>
              <w:r>
                <w:rPr>
                  <w:noProof/>
                  <w:webHidden/>
                </w:rPr>
                <w:fldChar w:fldCharType="end"/>
              </w:r>
            </w:hyperlink>
          </w:p>
          <w:p w14:paraId="30378CCC" w14:textId="50CEDC93" w:rsidR="008D3006" w:rsidRDefault="008D3006">
            <w:pPr>
              <w:pStyle w:val="Inhopg1"/>
              <w:rPr>
                <w:rFonts w:asciiTheme="minorHAnsi" w:eastAsiaTheme="minorEastAsia" w:hAnsiTheme="minorHAnsi" w:cstheme="minorBidi"/>
                <w:b w:val="0"/>
                <w:noProof/>
                <w:kern w:val="2"/>
                <w:sz w:val="24"/>
                <w:szCs w:val="24"/>
                <w14:ligatures w14:val="standardContextual"/>
              </w:rPr>
            </w:pPr>
            <w:hyperlink w:anchor="_Toc193375462" w:history="1">
              <w:r w:rsidRPr="00FF22A3">
                <w:rPr>
                  <w:rStyle w:val="Hyperlink"/>
                  <w:noProof/>
                </w:rPr>
                <w:t>3</w:t>
              </w:r>
              <w:r>
                <w:rPr>
                  <w:rFonts w:asciiTheme="minorHAnsi" w:eastAsiaTheme="minorEastAsia" w:hAnsiTheme="minorHAnsi" w:cstheme="minorBidi"/>
                  <w:b w:val="0"/>
                  <w:noProof/>
                  <w:kern w:val="2"/>
                  <w:sz w:val="24"/>
                  <w:szCs w:val="24"/>
                  <w14:ligatures w14:val="standardContextual"/>
                </w:rPr>
                <w:tab/>
              </w:r>
              <w:r w:rsidRPr="00FF22A3">
                <w:rPr>
                  <w:rStyle w:val="Hyperlink"/>
                  <w:noProof/>
                </w:rPr>
                <w:t>Vereisten voor Authenticatiemethoden</w:t>
              </w:r>
              <w:r>
                <w:rPr>
                  <w:noProof/>
                  <w:webHidden/>
                </w:rPr>
                <w:tab/>
              </w:r>
              <w:r>
                <w:rPr>
                  <w:noProof/>
                  <w:webHidden/>
                </w:rPr>
                <w:fldChar w:fldCharType="begin"/>
              </w:r>
              <w:r>
                <w:rPr>
                  <w:noProof/>
                  <w:webHidden/>
                </w:rPr>
                <w:instrText xml:space="preserve"> PAGEREF _Toc193375462 \h </w:instrText>
              </w:r>
              <w:r>
                <w:rPr>
                  <w:noProof/>
                  <w:webHidden/>
                </w:rPr>
              </w:r>
              <w:r>
                <w:rPr>
                  <w:noProof/>
                  <w:webHidden/>
                </w:rPr>
                <w:fldChar w:fldCharType="separate"/>
              </w:r>
              <w:r>
                <w:rPr>
                  <w:noProof/>
                  <w:webHidden/>
                </w:rPr>
                <w:t>10</w:t>
              </w:r>
              <w:r>
                <w:rPr>
                  <w:noProof/>
                  <w:webHidden/>
                </w:rPr>
                <w:fldChar w:fldCharType="end"/>
              </w:r>
            </w:hyperlink>
          </w:p>
          <w:p w14:paraId="5E214AB8" w14:textId="749AD229" w:rsidR="008D3006" w:rsidRDefault="008D300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3375463" w:history="1">
              <w:r w:rsidRPr="00FF22A3">
                <w:rPr>
                  <w:rStyle w:val="Hyperlink"/>
                  <w:noProof/>
                </w:rPr>
                <w:t>3.1</w:t>
              </w:r>
              <w:r>
                <w:rPr>
                  <w:rFonts w:asciiTheme="minorHAnsi" w:eastAsiaTheme="minorEastAsia" w:hAnsiTheme="minorHAnsi" w:cstheme="minorBidi"/>
                  <w:b w:val="0"/>
                  <w:noProof/>
                  <w:kern w:val="2"/>
                  <w:sz w:val="24"/>
                  <w:szCs w:val="24"/>
                  <w14:ligatures w14:val="standardContextual"/>
                </w:rPr>
                <w:tab/>
              </w:r>
              <w:r w:rsidRPr="00FF22A3">
                <w:rPr>
                  <w:rStyle w:val="Hyperlink"/>
                  <w:noProof/>
                </w:rPr>
                <w:t>Minimale eisen per factor</w:t>
              </w:r>
              <w:r>
                <w:rPr>
                  <w:noProof/>
                  <w:webHidden/>
                </w:rPr>
                <w:tab/>
              </w:r>
              <w:r>
                <w:rPr>
                  <w:noProof/>
                  <w:webHidden/>
                </w:rPr>
                <w:fldChar w:fldCharType="begin"/>
              </w:r>
              <w:r>
                <w:rPr>
                  <w:noProof/>
                  <w:webHidden/>
                </w:rPr>
                <w:instrText xml:space="preserve"> PAGEREF _Toc193375463 \h </w:instrText>
              </w:r>
              <w:r>
                <w:rPr>
                  <w:noProof/>
                  <w:webHidden/>
                </w:rPr>
              </w:r>
              <w:r>
                <w:rPr>
                  <w:noProof/>
                  <w:webHidden/>
                </w:rPr>
                <w:fldChar w:fldCharType="separate"/>
              </w:r>
              <w:r>
                <w:rPr>
                  <w:noProof/>
                  <w:webHidden/>
                </w:rPr>
                <w:t>10</w:t>
              </w:r>
              <w:r>
                <w:rPr>
                  <w:noProof/>
                  <w:webHidden/>
                </w:rPr>
                <w:fldChar w:fldCharType="end"/>
              </w:r>
            </w:hyperlink>
          </w:p>
          <w:p w14:paraId="3E3C622A" w14:textId="5DFBBF6F" w:rsidR="008D3006" w:rsidRDefault="008D300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3375464" w:history="1">
              <w:r w:rsidRPr="00FF22A3">
                <w:rPr>
                  <w:rStyle w:val="Hyperlink"/>
                  <w:noProof/>
                </w:rPr>
                <w:t>3.2</w:t>
              </w:r>
              <w:r>
                <w:rPr>
                  <w:rFonts w:asciiTheme="minorHAnsi" w:eastAsiaTheme="minorEastAsia" w:hAnsiTheme="minorHAnsi" w:cstheme="minorBidi"/>
                  <w:b w:val="0"/>
                  <w:noProof/>
                  <w:kern w:val="2"/>
                  <w:sz w:val="24"/>
                  <w:szCs w:val="24"/>
                  <w14:ligatures w14:val="standardContextual"/>
                </w:rPr>
                <w:tab/>
              </w:r>
              <w:r w:rsidRPr="00FF22A3">
                <w:rPr>
                  <w:rStyle w:val="Hyperlink"/>
                  <w:noProof/>
                </w:rPr>
                <w:t>Sterkte en Betrouwbaarheid van authenticatiemiddelen</w:t>
              </w:r>
              <w:r>
                <w:rPr>
                  <w:noProof/>
                  <w:webHidden/>
                </w:rPr>
                <w:tab/>
              </w:r>
              <w:r>
                <w:rPr>
                  <w:noProof/>
                  <w:webHidden/>
                </w:rPr>
                <w:fldChar w:fldCharType="begin"/>
              </w:r>
              <w:r>
                <w:rPr>
                  <w:noProof/>
                  <w:webHidden/>
                </w:rPr>
                <w:instrText xml:space="preserve"> PAGEREF _Toc193375464 \h </w:instrText>
              </w:r>
              <w:r>
                <w:rPr>
                  <w:noProof/>
                  <w:webHidden/>
                </w:rPr>
              </w:r>
              <w:r>
                <w:rPr>
                  <w:noProof/>
                  <w:webHidden/>
                </w:rPr>
                <w:fldChar w:fldCharType="separate"/>
              </w:r>
              <w:r>
                <w:rPr>
                  <w:noProof/>
                  <w:webHidden/>
                </w:rPr>
                <w:t>10</w:t>
              </w:r>
              <w:r>
                <w:rPr>
                  <w:noProof/>
                  <w:webHidden/>
                </w:rPr>
                <w:fldChar w:fldCharType="end"/>
              </w:r>
            </w:hyperlink>
          </w:p>
          <w:p w14:paraId="2D8EBF9F" w14:textId="5F29B0A9" w:rsidR="008D3006" w:rsidRDefault="008D300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3375465" w:history="1">
              <w:r w:rsidRPr="00FF22A3">
                <w:rPr>
                  <w:rStyle w:val="Hyperlink"/>
                  <w:noProof/>
                </w:rPr>
                <w:t>3.3</w:t>
              </w:r>
              <w:r>
                <w:rPr>
                  <w:rFonts w:asciiTheme="minorHAnsi" w:eastAsiaTheme="minorEastAsia" w:hAnsiTheme="minorHAnsi" w:cstheme="minorBidi"/>
                  <w:b w:val="0"/>
                  <w:noProof/>
                  <w:kern w:val="2"/>
                  <w:sz w:val="24"/>
                  <w:szCs w:val="24"/>
                  <w14:ligatures w14:val="standardContextual"/>
                </w:rPr>
                <w:tab/>
              </w:r>
              <w:r w:rsidRPr="00FF22A3">
                <w:rPr>
                  <w:rStyle w:val="Hyperlink"/>
                  <w:noProof/>
                </w:rPr>
                <w:t>Bescherming en Opslag van authenticatiegegevens</w:t>
              </w:r>
              <w:r>
                <w:rPr>
                  <w:noProof/>
                  <w:webHidden/>
                </w:rPr>
                <w:tab/>
              </w:r>
              <w:r>
                <w:rPr>
                  <w:noProof/>
                  <w:webHidden/>
                </w:rPr>
                <w:fldChar w:fldCharType="begin"/>
              </w:r>
              <w:r>
                <w:rPr>
                  <w:noProof/>
                  <w:webHidden/>
                </w:rPr>
                <w:instrText xml:space="preserve"> PAGEREF _Toc193375465 \h </w:instrText>
              </w:r>
              <w:r>
                <w:rPr>
                  <w:noProof/>
                  <w:webHidden/>
                </w:rPr>
              </w:r>
              <w:r>
                <w:rPr>
                  <w:noProof/>
                  <w:webHidden/>
                </w:rPr>
                <w:fldChar w:fldCharType="separate"/>
              </w:r>
              <w:r>
                <w:rPr>
                  <w:noProof/>
                  <w:webHidden/>
                </w:rPr>
                <w:t>10</w:t>
              </w:r>
              <w:r>
                <w:rPr>
                  <w:noProof/>
                  <w:webHidden/>
                </w:rPr>
                <w:fldChar w:fldCharType="end"/>
              </w:r>
            </w:hyperlink>
          </w:p>
          <w:p w14:paraId="585A12D9" w14:textId="3F18B522" w:rsidR="008D3006" w:rsidRDefault="008D300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3375466" w:history="1">
              <w:r w:rsidRPr="00FF22A3">
                <w:rPr>
                  <w:rStyle w:val="Hyperlink"/>
                  <w:noProof/>
                </w:rPr>
                <w:t>3.4</w:t>
              </w:r>
              <w:r>
                <w:rPr>
                  <w:rFonts w:asciiTheme="minorHAnsi" w:eastAsiaTheme="minorEastAsia" w:hAnsiTheme="minorHAnsi" w:cstheme="minorBidi"/>
                  <w:b w:val="0"/>
                  <w:noProof/>
                  <w:kern w:val="2"/>
                  <w:sz w:val="24"/>
                  <w:szCs w:val="24"/>
                  <w14:ligatures w14:val="standardContextual"/>
                </w:rPr>
                <w:tab/>
              </w:r>
              <w:r w:rsidRPr="00FF22A3">
                <w:rPr>
                  <w:rStyle w:val="Hyperlink"/>
                  <w:noProof/>
                </w:rPr>
                <w:t>MFA-frequentie vereisten per scenario</w:t>
              </w:r>
              <w:r>
                <w:rPr>
                  <w:noProof/>
                  <w:webHidden/>
                </w:rPr>
                <w:tab/>
              </w:r>
              <w:r>
                <w:rPr>
                  <w:noProof/>
                  <w:webHidden/>
                </w:rPr>
                <w:fldChar w:fldCharType="begin"/>
              </w:r>
              <w:r>
                <w:rPr>
                  <w:noProof/>
                  <w:webHidden/>
                </w:rPr>
                <w:instrText xml:space="preserve"> PAGEREF _Toc193375466 \h </w:instrText>
              </w:r>
              <w:r>
                <w:rPr>
                  <w:noProof/>
                  <w:webHidden/>
                </w:rPr>
              </w:r>
              <w:r>
                <w:rPr>
                  <w:noProof/>
                  <w:webHidden/>
                </w:rPr>
                <w:fldChar w:fldCharType="separate"/>
              </w:r>
              <w:r>
                <w:rPr>
                  <w:noProof/>
                  <w:webHidden/>
                </w:rPr>
                <w:t>10</w:t>
              </w:r>
              <w:r>
                <w:rPr>
                  <w:noProof/>
                  <w:webHidden/>
                </w:rPr>
                <w:fldChar w:fldCharType="end"/>
              </w:r>
            </w:hyperlink>
          </w:p>
          <w:p w14:paraId="1291F1BE" w14:textId="65856460" w:rsidR="008D3006" w:rsidRDefault="008D3006">
            <w:pPr>
              <w:pStyle w:val="Inhopg1"/>
              <w:rPr>
                <w:rFonts w:asciiTheme="minorHAnsi" w:eastAsiaTheme="minorEastAsia" w:hAnsiTheme="minorHAnsi" w:cstheme="minorBidi"/>
                <w:b w:val="0"/>
                <w:noProof/>
                <w:kern w:val="2"/>
                <w:sz w:val="24"/>
                <w:szCs w:val="24"/>
                <w14:ligatures w14:val="standardContextual"/>
              </w:rPr>
            </w:pPr>
            <w:hyperlink w:anchor="_Toc193375467" w:history="1">
              <w:r w:rsidRPr="00FF22A3">
                <w:rPr>
                  <w:rStyle w:val="Hyperlink"/>
                  <w:noProof/>
                </w:rPr>
                <w:t>4</w:t>
              </w:r>
              <w:r>
                <w:rPr>
                  <w:rFonts w:asciiTheme="minorHAnsi" w:eastAsiaTheme="minorEastAsia" w:hAnsiTheme="minorHAnsi" w:cstheme="minorBidi"/>
                  <w:b w:val="0"/>
                  <w:noProof/>
                  <w:kern w:val="2"/>
                  <w:sz w:val="24"/>
                  <w:szCs w:val="24"/>
                  <w14:ligatures w14:val="standardContextual"/>
                </w:rPr>
                <w:tab/>
              </w:r>
              <w:r w:rsidRPr="00FF22A3">
                <w:rPr>
                  <w:rStyle w:val="Hyperlink"/>
                  <w:noProof/>
                </w:rPr>
                <w:t>Beveiliging en Aanbevolen MFA-methoden</w:t>
              </w:r>
              <w:r>
                <w:rPr>
                  <w:noProof/>
                  <w:webHidden/>
                </w:rPr>
                <w:tab/>
              </w:r>
              <w:r>
                <w:rPr>
                  <w:noProof/>
                  <w:webHidden/>
                </w:rPr>
                <w:fldChar w:fldCharType="begin"/>
              </w:r>
              <w:r>
                <w:rPr>
                  <w:noProof/>
                  <w:webHidden/>
                </w:rPr>
                <w:instrText xml:space="preserve"> PAGEREF _Toc193375467 \h </w:instrText>
              </w:r>
              <w:r>
                <w:rPr>
                  <w:noProof/>
                  <w:webHidden/>
                </w:rPr>
              </w:r>
              <w:r>
                <w:rPr>
                  <w:noProof/>
                  <w:webHidden/>
                </w:rPr>
                <w:fldChar w:fldCharType="separate"/>
              </w:r>
              <w:r>
                <w:rPr>
                  <w:noProof/>
                  <w:webHidden/>
                </w:rPr>
                <w:t>12</w:t>
              </w:r>
              <w:r>
                <w:rPr>
                  <w:noProof/>
                  <w:webHidden/>
                </w:rPr>
                <w:fldChar w:fldCharType="end"/>
              </w:r>
            </w:hyperlink>
          </w:p>
          <w:p w14:paraId="03F3B083" w14:textId="5A833990" w:rsidR="008D3006" w:rsidRDefault="008D300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3375468" w:history="1">
              <w:r w:rsidRPr="00FF22A3">
                <w:rPr>
                  <w:rStyle w:val="Hyperlink"/>
                  <w:noProof/>
                </w:rPr>
                <w:t>4.1</w:t>
              </w:r>
              <w:r>
                <w:rPr>
                  <w:rFonts w:asciiTheme="minorHAnsi" w:eastAsiaTheme="minorEastAsia" w:hAnsiTheme="minorHAnsi" w:cstheme="minorBidi"/>
                  <w:b w:val="0"/>
                  <w:noProof/>
                  <w:kern w:val="2"/>
                  <w:sz w:val="24"/>
                  <w:szCs w:val="24"/>
                  <w14:ligatures w14:val="standardContextual"/>
                </w:rPr>
                <w:tab/>
              </w:r>
              <w:r w:rsidRPr="00FF22A3">
                <w:rPr>
                  <w:rStyle w:val="Hyperlink"/>
                  <w:noProof/>
                </w:rPr>
                <w:t>Sterke MFA-methoden</w:t>
              </w:r>
              <w:r>
                <w:rPr>
                  <w:noProof/>
                  <w:webHidden/>
                </w:rPr>
                <w:tab/>
              </w:r>
              <w:r>
                <w:rPr>
                  <w:noProof/>
                  <w:webHidden/>
                </w:rPr>
                <w:fldChar w:fldCharType="begin"/>
              </w:r>
              <w:r>
                <w:rPr>
                  <w:noProof/>
                  <w:webHidden/>
                </w:rPr>
                <w:instrText xml:space="preserve"> PAGEREF _Toc193375468 \h </w:instrText>
              </w:r>
              <w:r>
                <w:rPr>
                  <w:noProof/>
                  <w:webHidden/>
                </w:rPr>
              </w:r>
              <w:r>
                <w:rPr>
                  <w:noProof/>
                  <w:webHidden/>
                </w:rPr>
                <w:fldChar w:fldCharType="separate"/>
              </w:r>
              <w:r>
                <w:rPr>
                  <w:noProof/>
                  <w:webHidden/>
                </w:rPr>
                <w:t>12</w:t>
              </w:r>
              <w:r>
                <w:rPr>
                  <w:noProof/>
                  <w:webHidden/>
                </w:rPr>
                <w:fldChar w:fldCharType="end"/>
              </w:r>
            </w:hyperlink>
          </w:p>
          <w:p w14:paraId="36C744B1" w14:textId="23F3C686" w:rsidR="008D3006" w:rsidRDefault="008D300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3375469" w:history="1">
              <w:r w:rsidRPr="00FF22A3">
                <w:rPr>
                  <w:rStyle w:val="Hyperlink"/>
                  <w:noProof/>
                </w:rPr>
                <w:t>4.2</w:t>
              </w:r>
              <w:r>
                <w:rPr>
                  <w:rFonts w:asciiTheme="minorHAnsi" w:eastAsiaTheme="minorEastAsia" w:hAnsiTheme="minorHAnsi" w:cstheme="minorBidi"/>
                  <w:b w:val="0"/>
                  <w:noProof/>
                  <w:kern w:val="2"/>
                  <w:sz w:val="24"/>
                  <w:szCs w:val="24"/>
                  <w14:ligatures w14:val="standardContextual"/>
                </w:rPr>
                <w:tab/>
              </w:r>
              <w:r w:rsidRPr="00FF22A3">
                <w:rPr>
                  <w:rStyle w:val="Hyperlink"/>
                  <w:noProof/>
                </w:rPr>
                <w:t>Vermijden van zwakke methoden</w:t>
              </w:r>
              <w:r>
                <w:rPr>
                  <w:noProof/>
                  <w:webHidden/>
                </w:rPr>
                <w:tab/>
              </w:r>
              <w:r>
                <w:rPr>
                  <w:noProof/>
                  <w:webHidden/>
                </w:rPr>
                <w:fldChar w:fldCharType="begin"/>
              </w:r>
              <w:r>
                <w:rPr>
                  <w:noProof/>
                  <w:webHidden/>
                </w:rPr>
                <w:instrText xml:space="preserve"> PAGEREF _Toc193375469 \h </w:instrText>
              </w:r>
              <w:r>
                <w:rPr>
                  <w:noProof/>
                  <w:webHidden/>
                </w:rPr>
              </w:r>
              <w:r>
                <w:rPr>
                  <w:noProof/>
                  <w:webHidden/>
                </w:rPr>
                <w:fldChar w:fldCharType="separate"/>
              </w:r>
              <w:r>
                <w:rPr>
                  <w:noProof/>
                  <w:webHidden/>
                </w:rPr>
                <w:t>12</w:t>
              </w:r>
              <w:r>
                <w:rPr>
                  <w:noProof/>
                  <w:webHidden/>
                </w:rPr>
                <w:fldChar w:fldCharType="end"/>
              </w:r>
            </w:hyperlink>
          </w:p>
          <w:p w14:paraId="15A30F7F" w14:textId="7D4665D6" w:rsidR="008D3006" w:rsidRDefault="008D3006">
            <w:pPr>
              <w:pStyle w:val="Inhopg1"/>
              <w:rPr>
                <w:rFonts w:asciiTheme="minorHAnsi" w:eastAsiaTheme="minorEastAsia" w:hAnsiTheme="minorHAnsi" w:cstheme="minorBidi"/>
                <w:b w:val="0"/>
                <w:noProof/>
                <w:kern w:val="2"/>
                <w:sz w:val="24"/>
                <w:szCs w:val="24"/>
                <w14:ligatures w14:val="standardContextual"/>
              </w:rPr>
            </w:pPr>
            <w:hyperlink w:anchor="_Toc193375470" w:history="1">
              <w:r w:rsidRPr="00FF22A3">
                <w:rPr>
                  <w:rStyle w:val="Hyperlink"/>
                  <w:noProof/>
                </w:rPr>
                <w:t>5</w:t>
              </w:r>
              <w:r>
                <w:rPr>
                  <w:rFonts w:asciiTheme="minorHAnsi" w:eastAsiaTheme="minorEastAsia" w:hAnsiTheme="minorHAnsi" w:cstheme="minorBidi"/>
                  <w:b w:val="0"/>
                  <w:noProof/>
                  <w:kern w:val="2"/>
                  <w:sz w:val="24"/>
                  <w:szCs w:val="24"/>
                  <w14:ligatures w14:val="standardContextual"/>
                </w:rPr>
                <w:tab/>
              </w:r>
              <w:r w:rsidRPr="00FF22A3">
                <w:rPr>
                  <w:rStyle w:val="Hyperlink"/>
                  <w:noProof/>
                </w:rPr>
                <w:t>Implementatievereisten</w:t>
              </w:r>
              <w:r>
                <w:rPr>
                  <w:noProof/>
                  <w:webHidden/>
                </w:rPr>
                <w:tab/>
              </w:r>
              <w:r>
                <w:rPr>
                  <w:noProof/>
                  <w:webHidden/>
                </w:rPr>
                <w:fldChar w:fldCharType="begin"/>
              </w:r>
              <w:r>
                <w:rPr>
                  <w:noProof/>
                  <w:webHidden/>
                </w:rPr>
                <w:instrText xml:space="preserve"> PAGEREF _Toc193375470 \h </w:instrText>
              </w:r>
              <w:r>
                <w:rPr>
                  <w:noProof/>
                  <w:webHidden/>
                </w:rPr>
              </w:r>
              <w:r>
                <w:rPr>
                  <w:noProof/>
                  <w:webHidden/>
                </w:rPr>
                <w:fldChar w:fldCharType="separate"/>
              </w:r>
              <w:r>
                <w:rPr>
                  <w:noProof/>
                  <w:webHidden/>
                </w:rPr>
                <w:t>13</w:t>
              </w:r>
              <w:r>
                <w:rPr>
                  <w:noProof/>
                  <w:webHidden/>
                </w:rPr>
                <w:fldChar w:fldCharType="end"/>
              </w:r>
            </w:hyperlink>
          </w:p>
          <w:p w14:paraId="2B9642C5" w14:textId="48682B6F" w:rsidR="008D3006" w:rsidRDefault="008D300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3375471" w:history="1">
              <w:r w:rsidRPr="00FF22A3">
                <w:rPr>
                  <w:rStyle w:val="Hyperlink"/>
                  <w:noProof/>
                </w:rPr>
                <w:t>5.1</w:t>
              </w:r>
              <w:r>
                <w:rPr>
                  <w:rFonts w:asciiTheme="minorHAnsi" w:eastAsiaTheme="minorEastAsia" w:hAnsiTheme="minorHAnsi" w:cstheme="minorBidi"/>
                  <w:b w:val="0"/>
                  <w:noProof/>
                  <w:kern w:val="2"/>
                  <w:sz w:val="24"/>
                  <w:szCs w:val="24"/>
                  <w14:ligatures w14:val="standardContextual"/>
                </w:rPr>
                <w:tab/>
              </w:r>
              <w:r w:rsidRPr="00FF22A3">
                <w:rPr>
                  <w:rStyle w:val="Hyperlink"/>
                  <w:noProof/>
                </w:rPr>
                <w:t>Implementatie van MFA per systeem</w:t>
              </w:r>
              <w:r>
                <w:rPr>
                  <w:noProof/>
                  <w:webHidden/>
                </w:rPr>
                <w:tab/>
              </w:r>
              <w:r>
                <w:rPr>
                  <w:noProof/>
                  <w:webHidden/>
                </w:rPr>
                <w:fldChar w:fldCharType="begin"/>
              </w:r>
              <w:r>
                <w:rPr>
                  <w:noProof/>
                  <w:webHidden/>
                </w:rPr>
                <w:instrText xml:space="preserve"> PAGEREF _Toc193375471 \h </w:instrText>
              </w:r>
              <w:r>
                <w:rPr>
                  <w:noProof/>
                  <w:webHidden/>
                </w:rPr>
              </w:r>
              <w:r>
                <w:rPr>
                  <w:noProof/>
                  <w:webHidden/>
                </w:rPr>
                <w:fldChar w:fldCharType="separate"/>
              </w:r>
              <w:r>
                <w:rPr>
                  <w:noProof/>
                  <w:webHidden/>
                </w:rPr>
                <w:t>13</w:t>
              </w:r>
              <w:r>
                <w:rPr>
                  <w:noProof/>
                  <w:webHidden/>
                </w:rPr>
                <w:fldChar w:fldCharType="end"/>
              </w:r>
            </w:hyperlink>
          </w:p>
          <w:p w14:paraId="3E8C4BEB" w14:textId="62F9AD44" w:rsidR="008D3006" w:rsidRDefault="008D300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3375472" w:history="1">
              <w:r w:rsidRPr="00FF22A3">
                <w:rPr>
                  <w:rStyle w:val="Hyperlink"/>
                  <w:noProof/>
                </w:rPr>
                <w:t>5.2</w:t>
              </w:r>
              <w:r>
                <w:rPr>
                  <w:rFonts w:asciiTheme="minorHAnsi" w:eastAsiaTheme="minorEastAsia" w:hAnsiTheme="minorHAnsi" w:cstheme="minorBidi"/>
                  <w:b w:val="0"/>
                  <w:noProof/>
                  <w:kern w:val="2"/>
                  <w:sz w:val="24"/>
                  <w:szCs w:val="24"/>
                  <w14:ligatures w14:val="standardContextual"/>
                </w:rPr>
                <w:tab/>
              </w:r>
              <w:r w:rsidRPr="00FF22A3">
                <w:rPr>
                  <w:rStyle w:val="Hyperlink"/>
                  <w:noProof/>
                </w:rPr>
                <w:t>Integratie met bestaande Single Sign On (SSO) oplossingen</w:t>
              </w:r>
              <w:r>
                <w:rPr>
                  <w:noProof/>
                  <w:webHidden/>
                </w:rPr>
                <w:tab/>
              </w:r>
              <w:r>
                <w:rPr>
                  <w:noProof/>
                  <w:webHidden/>
                </w:rPr>
                <w:fldChar w:fldCharType="begin"/>
              </w:r>
              <w:r>
                <w:rPr>
                  <w:noProof/>
                  <w:webHidden/>
                </w:rPr>
                <w:instrText xml:space="preserve"> PAGEREF _Toc193375472 \h </w:instrText>
              </w:r>
              <w:r>
                <w:rPr>
                  <w:noProof/>
                  <w:webHidden/>
                </w:rPr>
              </w:r>
              <w:r>
                <w:rPr>
                  <w:noProof/>
                  <w:webHidden/>
                </w:rPr>
                <w:fldChar w:fldCharType="separate"/>
              </w:r>
              <w:r>
                <w:rPr>
                  <w:noProof/>
                  <w:webHidden/>
                </w:rPr>
                <w:t>13</w:t>
              </w:r>
              <w:r>
                <w:rPr>
                  <w:noProof/>
                  <w:webHidden/>
                </w:rPr>
                <w:fldChar w:fldCharType="end"/>
              </w:r>
            </w:hyperlink>
          </w:p>
          <w:p w14:paraId="274953BC" w14:textId="66F81AFE" w:rsidR="008D3006" w:rsidRDefault="008D300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3375473" w:history="1">
              <w:r w:rsidRPr="00FF22A3">
                <w:rPr>
                  <w:rStyle w:val="Hyperlink"/>
                  <w:noProof/>
                </w:rPr>
                <w:t>5.3</w:t>
              </w:r>
              <w:r>
                <w:rPr>
                  <w:rFonts w:asciiTheme="minorHAnsi" w:eastAsiaTheme="minorEastAsia" w:hAnsiTheme="minorHAnsi" w:cstheme="minorBidi"/>
                  <w:b w:val="0"/>
                  <w:noProof/>
                  <w:kern w:val="2"/>
                  <w:sz w:val="24"/>
                  <w:szCs w:val="24"/>
                  <w14:ligatures w14:val="standardContextual"/>
                </w:rPr>
                <w:tab/>
              </w:r>
              <w:r w:rsidRPr="00FF22A3">
                <w:rPr>
                  <w:rStyle w:val="Hyperlink"/>
                  <w:noProof/>
                </w:rPr>
                <w:t>Context- en risicogebaseerde authenticatie</w:t>
              </w:r>
              <w:r>
                <w:rPr>
                  <w:noProof/>
                  <w:webHidden/>
                </w:rPr>
                <w:tab/>
              </w:r>
              <w:r>
                <w:rPr>
                  <w:noProof/>
                  <w:webHidden/>
                </w:rPr>
                <w:fldChar w:fldCharType="begin"/>
              </w:r>
              <w:r>
                <w:rPr>
                  <w:noProof/>
                  <w:webHidden/>
                </w:rPr>
                <w:instrText xml:space="preserve"> PAGEREF _Toc193375473 \h </w:instrText>
              </w:r>
              <w:r>
                <w:rPr>
                  <w:noProof/>
                  <w:webHidden/>
                </w:rPr>
              </w:r>
              <w:r>
                <w:rPr>
                  <w:noProof/>
                  <w:webHidden/>
                </w:rPr>
                <w:fldChar w:fldCharType="separate"/>
              </w:r>
              <w:r>
                <w:rPr>
                  <w:noProof/>
                  <w:webHidden/>
                </w:rPr>
                <w:t>13</w:t>
              </w:r>
              <w:r>
                <w:rPr>
                  <w:noProof/>
                  <w:webHidden/>
                </w:rPr>
                <w:fldChar w:fldCharType="end"/>
              </w:r>
            </w:hyperlink>
          </w:p>
          <w:p w14:paraId="431E1336" w14:textId="2F425688" w:rsidR="008D3006" w:rsidRDefault="008D300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3375474" w:history="1">
              <w:r w:rsidRPr="00FF22A3">
                <w:rPr>
                  <w:rStyle w:val="Hyperlink"/>
                  <w:noProof/>
                </w:rPr>
                <w:t>5.4</w:t>
              </w:r>
              <w:r>
                <w:rPr>
                  <w:rFonts w:asciiTheme="minorHAnsi" w:eastAsiaTheme="minorEastAsia" w:hAnsiTheme="minorHAnsi" w:cstheme="minorBidi"/>
                  <w:b w:val="0"/>
                  <w:noProof/>
                  <w:kern w:val="2"/>
                  <w:sz w:val="24"/>
                  <w:szCs w:val="24"/>
                  <w14:ligatures w14:val="standardContextual"/>
                </w:rPr>
                <w:tab/>
              </w:r>
              <w:r w:rsidRPr="00FF22A3">
                <w:rPr>
                  <w:rStyle w:val="Hyperlink"/>
                  <w:noProof/>
                </w:rPr>
                <w:t>Uitzonderingen en tijdelijke toegangsmethoden</w:t>
              </w:r>
              <w:r>
                <w:rPr>
                  <w:noProof/>
                  <w:webHidden/>
                </w:rPr>
                <w:tab/>
              </w:r>
              <w:r>
                <w:rPr>
                  <w:noProof/>
                  <w:webHidden/>
                </w:rPr>
                <w:fldChar w:fldCharType="begin"/>
              </w:r>
              <w:r>
                <w:rPr>
                  <w:noProof/>
                  <w:webHidden/>
                </w:rPr>
                <w:instrText xml:space="preserve"> PAGEREF _Toc193375474 \h </w:instrText>
              </w:r>
              <w:r>
                <w:rPr>
                  <w:noProof/>
                  <w:webHidden/>
                </w:rPr>
              </w:r>
              <w:r>
                <w:rPr>
                  <w:noProof/>
                  <w:webHidden/>
                </w:rPr>
                <w:fldChar w:fldCharType="separate"/>
              </w:r>
              <w:r>
                <w:rPr>
                  <w:noProof/>
                  <w:webHidden/>
                </w:rPr>
                <w:t>13</w:t>
              </w:r>
              <w:r>
                <w:rPr>
                  <w:noProof/>
                  <w:webHidden/>
                </w:rPr>
                <w:fldChar w:fldCharType="end"/>
              </w:r>
            </w:hyperlink>
          </w:p>
          <w:p w14:paraId="73D3D621" w14:textId="3C647C8E" w:rsidR="008D3006" w:rsidRDefault="008D3006">
            <w:pPr>
              <w:pStyle w:val="Inhopg1"/>
              <w:rPr>
                <w:rFonts w:asciiTheme="minorHAnsi" w:eastAsiaTheme="minorEastAsia" w:hAnsiTheme="minorHAnsi" w:cstheme="minorBidi"/>
                <w:b w:val="0"/>
                <w:noProof/>
                <w:kern w:val="2"/>
                <w:sz w:val="24"/>
                <w:szCs w:val="24"/>
                <w14:ligatures w14:val="standardContextual"/>
              </w:rPr>
            </w:pPr>
            <w:hyperlink w:anchor="_Toc193375475" w:history="1">
              <w:r w:rsidRPr="00FF22A3">
                <w:rPr>
                  <w:rStyle w:val="Hyperlink"/>
                  <w:noProof/>
                </w:rPr>
                <w:t>6</w:t>
              </w:r>
              <w:r>
                <w:rPr>
                  <w:rFonts w:asciiTheme="minorHAnsi" w:eastAsiaTheme="minorEastAsia" w:hAnsiTheme="minorHAnsi" w:cstheme="minorBidi"/>
                  <w:b w:val="0"/>
                  <w:noProof/>
                  <w:kern w:val="2"/>
                  <w:sz w:val="24"/>
                  <w:szCs w:val="24"/>
                  <w14:ligatures w14:val="standardContextual"/>
                </w:rPr>
                <w:tab/>
              </w:r>
              <w:r w:rsidRPr="00FF22A3">
                <w:rPr>
                  <w:rStyle w:val="Hyperlink"/>
                  <w:noProof/>
                </w:rPr>
                <w:t>Beheer van Authenticatiemiddelen</w:t>
              </w:r>
              <w:r>
                <w:rPr>
                  <w:noProof/>
                  <w:webHidden/>
                </w:rPr>
                <w:tab/>
              </w:r>
              <w:r>
                <w:rPr>
                  <w:noProof/>
                  <w:webHidden/>
                </w:rPr>
                <w:fldChar w:fldCharType="begin"/>
              </w:r>
              <w:r>
                <w:rPr>
                  <w:noProof/>
                  <w:webHidden/>
                </w:rPr>
                <w:instrText xml:space="preserve"> PAGEREF _Toc193375475 \h </w:instrText>
              </w:r>
              <w:r>
                <w:rPr>
                  <w:noProof/>
                  <w:webHidden/>
                </w:rPr>
              </w:r>
              <w:r>
                <w:rPr>
                  <w:noProof/>
                  <w:webHidden/>
                </w:rPr>
                <w:fldChar w:fldCharType="separate"/>
              </w:r>
              <w:r>
                <w:rPr>
                  <w:noProof/>
                  <w:webHidden/>
                </w:rPr>
                <w:t>14</w:t>
              </w:r>
              <w:r>
                <w:rPr>
                  <w:noProof/>
                  <w:webHidden/>
                </w:rPr>
                <w:fldChar w:fldCharType="end"/>
              </w:r>
            </w:hyperlink>
          </w:p>
          <w:p w14:paraId="20CAB630" w14:textId="13E07E92" w:rsidR="008D3006" w:rsidRDefault="008D300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3375476" w:history="1">
              <w:r w:rsidRPr="00FF22A3">
                <w:rPr>
                  <w:rStyle w:val="Hyperlink"/>
                  <w:noProof/>
                </w:rPr>
                <w:t>6.1</w:t>
              </w:r>
              <w:r>
                <w:rPr>
                  <w:rFonts w:asciiTheme="minorHAnsi" w:eastAsiaTheme="minorEastAsia" w:hAnsiTheme="minorHAnsi" w:cstheme="minorBidi"/>
                  <w:b w:val="0"/>
                  <w:noProof/>
                  <w:kern w:val="2"/>
                  <w:sz w:val="24"/>
                  <w:szCs w:val="24"/>
                  <w14:ligatures w14:val="standardContextual"/>
                </w:rPr>
                <w:tab/>
              </w:r>
              <w:r w:rsidRPr="00FF22A3">
                <w:rPr>
                  <w:rStyle w:val="Hyperlink"/>
                  <w:noProof/>
                </w:rPr>
                <w:t>Uitgifte en registratie</w:t>
              </w:r>
              <w:r>
                <w:rPr>
                  <w:noProof/>
                  <w:webHidden/>
                </w:rPr>
                <w:tab/>
              </w:r>
              <w:r>
                <w:rPr>
                  <w:noProof/>
                  <w:webHidden/>
                </w:rPr>
                <w:fldChar w:fldCharType="begin"/>
              </w:r>
              <w:r>
                <w:rPr>
                  <w:noProof/>
                  <w:webHidden/>
                </w:rPr>
                <w:instrText xml:space="preserve"> PAGEREF _Toc193375476 \h </w:instrText>
              </w:r>
              <w:r>
                <w:rPr>
                  <w:noProof/>
                  <w:webHidden/>
                </w:rPr>
              </w:r>
              <w:r>
                <w:rPr>
                  <w:noProof/>
                  <w:webHidden/>
                </w:rPr>
                <w:fldChar w:fldCharType="separate"/>
              </w:r>
              <w:r>
                <w:rPr>
                  <w:noProof/>
                  <w:webHidden/>
                </w:rPr>
                <w:t>14</w:t>
              </w:r>
              <w:r>
                <w:rPr>
                  <w:noProof/>
                  <w:webHidden/>
                </w:rPr>
                <w:fldChar w:fldCharType="end"/>
              </w:r>
            </w:hyperlink>
          </w:p>
          <w:p w14:paraId="1BBC0F34" w14:textId="0E68CB89" w:rsidR="008D3006" w:rsidRDefault="008D300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3375477" w:history="1">
              <w:r w:rsidRPr="00FF22A3">
                <w:rPr>
                  <w:rStyle w:val="Hyperlink"/>
                  <w:noProof/>
                </w:rPr>
                <w:t>6.2</w:t>
              </w:r>
              <w:r>
                <w:rPr>
                  <w:rFonts w:asciiTheme="minorHAnsi" w:eastAsiaTheme="minorEastAsia" w:hAnsiTheme="minorHAnsi" w:cstheme="minorBidi"/>
                  <w:b w:val="0"/>
                  <w:noProof/>
                  <w:kern w:val="2"/>
                  <w:sz w:val="24"/>
                  <w:szCs w:val="24"/>
                  <w14:ligatures w14:val="standardContextual"/>
                </w:rPr>
                <w:tab/>
              </w:r>
              <w:r w:rsidRPr="00FF22A3">
                <w:rPr>
                  <w:rStyle w:val="Hyperlink"/>
                  <w:noProof/>
                </w:rPr>
                <w:t>Intrekking en her-uitgifte bij verlies of compromittering</w:t>
              </w:r>
              <w:r>
                <w:rPr>
                  <w:noProof/>
                  <w:webHidden/>
                </w:rPr>
                <w:tab/>
              </w:r>
              <w:r>
                <w:rPr>
                  <w:noProof/>
                  <w:webHidden/>
                </w:rPr>
                <w:fldChar w:fldCharType="begin"/>
              </w:r>
              <w:r>
                <w:rPr>
                  <w:noProof/>
                  <w:webHidden/>
                </w:rPr>
                <w:instrText xml:space="preserve"> PAGEREF _Toc193375477 \h </w:instrText>
              </w:r>
              <w:r>
                <w:rPr>
                  <w:noProof/>
                  <w:webHidden/>
                </w:rPr>
              </w:r>
              <w:r>
                <w:rPr>
                  <w:noProof/>
                  <w:webHidden/>
                </w:rPr>
                <w:fldChar w:fldCharType="separate"/>
              </w:r>
              <w:r>
                <w:rPr>
                  <w:noProof/>
                  <w:webHidden/>
                </w:rPr>
                <w:t>14</w:t>
              </w:r>
              <w:r>
                <w:rPr>
                  <w:noProof/>
                  <w:webHidden/>
                </w:rPr>
                <w:fldChar w:fldCharType="end"/>
              </w:r>
            </w:hyperlink>
          </w:p>
          <w:p w14:paraId="18A00779" w14:textId="300D0B5E" w:rsidR="008D3006" w:rsidRDefault="008D300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3375478" w:history="1">
              <w:r w:rsidRPr="00FF22A3">
                <w:rPr>
                  <w:rStyle w:val="Hyperlink"/>
                  <w:noProof/>
                </w:rPr>
                <w:t>6.3</w:t>
              </w:r>
              <w:r>
                <w:rPr>
                  <w:rFonts w:asciiTheme="minorHAnsi" w:eastAsiaTheme="minorEastAsia" w:hAnsiTheme="minorHAnsi" w:cstheme="minorBidi"/>
                  <w:b w:val="0"/>
                  <w:noProof/>
                  <w:kern w:val="2"/>
                  <w:sz w:val="24"/>
                  <w:szCs w:val="24"/>
                  <w14:ligatures w14:val="standardContextual"/>
                </w:rPr>
                <w:tab/>
              </w:r>
              <w:r w:rsidRPr="00FF22A3">
                <w:rPr>
                  <w:rStyle w:val="Hyperlink"/>
                  <w:noProof/>
                </w:rPr>
                <w:t>Periodieke herbeoordeling en vernieuwing</w:t>
              </w:r>
              <w:r>
                <w:rPr>
                  <w:noProof/>
                  <w:webHidden/>
                </w:rPr>
                <w:tab/>
              </w:r>
              <w:r>
                <w:rPr>
                  <w:noProof/>
                  <w:webHidden/>
                </w:rPr>
                <w:fldChar w:fldCharType="begin"/>
              </w:r>
              <w:r>
                <w:rPr>
                  <w:noProof/>
                  <w:webHidden/>
                </w:rPr>
                <w:instrText xml:space="preserve"> PAGEREF _Toc193375478 \h </w:instrText>
              </w:r>
              <w:r>
                <w:rPr>
                  <w:noProof/>
                  <w:webHidden/>
                </w:rPr>
              </w:r>
              <w:r>
                <w:rPr>
                  <w:noProof/>
                  <w:webHidden/>
                </w:rPr>
                <w:fldChar w:fldCharType="separate"/>
              </w:r>
              <w:r>
                <w:rPr>
                  <w:noProof/>
                  <w:webHidden/>
                </w:rPr>
                <w:t>14</w:t>
              </w:r>
              <w:r>
                <w:rPr>
                  <w:noProof/>
                  <w:webHidden/>
                </w:rPr>
                <w:fldChar w:fldCharType="end"/>
              </w:r>
            </w:hyperlink>
          </w:p>
          <w:p w14:paraId="4E4B6EAB" w14:textId="0EAF25B3" w:rsidR="008D3006" w:rsidRDefault="008D300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3375479" w:history="1">
              <w:r w:rsidRPr="00FF22A3">
                <w:rPr>
                  <w:rStyle w:val="Hyperlink"/>
                  <w:noProof/>
                </w:rPr>
                <w:t>6.4</w:t>
              </w:r>
              <w:r>
                <w:rPr>
                  <w:rFonts w:asciiTheme="minorHAnsi" w:eastAsiaTheme="minorEastAsia" w:hAnsiTheme="minorHAnsi" w:cstheme="minorBidi"/>
                  <w:b w:val="0"/>
                  <w:noProof/>
                  <w:kern w:val="2"/>
                  <w:sz w:val="24"/>
                  <w:szCs w:val="24"/>
                  <w14:ligatures w14:val="standardContextual"/>
                </w:rPr>
                <w:tab/>
              </w:r>
              <w:r w:rsidRPr="00FF22A3">
                <w:rPr>
                  <w:rStyle w:val="Hyperlink"/>
                  <w:noProof/>
                </w:rPr>
                <w:t>Levensduur beheer</w:t>
              </w:r>
              <w:r>
                <w:rPr>
                  <w:noProof/>
                  <w:webHidden/>
                </w:rPr>
                <w:tab/>
              </w:r>
              <w:r>
                <w:rPr>
                  <w:noProof/>
                  <w:webHidden/>
                </w:rPr>
                <w:fldChar w:fldCharType="begin"/>
              </w:r>
              <w:r>
                <w:rPr>
                  <w:noProof/>
                  <w:webHidden/>
                </w:rPr>
                <w:instrText xml:space="preserve"> PAGEREF _Toc193375479 \h </w:instrText>
              </w:r>
              <w:r>
                <w:rPr>
                  <w:noProof/>
                  <w:webHidden/>
                </w:rPr>
              </w:r>
              <w:r>
                <w:rPr>
                  <w:noProof/>
                  <w:webHidden/>
                </w:rPr>
                <w:fldChar w:fldCharType="separate"/>
              </w:r>
              <w:r>
                <w:rPr>
                  <w:noProof/>
                  <w:webHidden/>
                </w:rPr>
                <w:t>14</w:t>
              </w:r>
              <w:r>
                <w:rPr>
                  <w:noProof/>
                  <w:webHidden/>
                </w:rPr>
                <w:fldChar w:fldCharType="end"/>
              </w:r>
            </w:hyperlink>
          </w:p>
          <w:p w14:paraId="3EE17B6D" w14:textId="09A31C9A" w:rsidR="008D3006" w:rsidRDefault="008D3006">
            <w:pPr>
              <w:pStyle w:val="Inhopg1"/>
              <w:rPr>
                <w:rFonts w:asciiTheme="minorHAnsi" w:eastAsiaTheme="minorEastAsia" w:hAnsiTheme="minorHAnsi" w:cstheme="minorBidi"/>
                <w:b w:val="0"/>
                <w:noProof/>
                <w:kern w:val="2"/>
                <w:sz w:val="24"/>
                <w:szCs w:val="24"/>
                <w14:ligatures w14:val="standardContextual"/>
              </w:rPr>
            </w:pPr>
            <w:hyperlink w:anchor="_Toc193375480" w:history="1">
              <w:r w:rsidRPr="00FF22A3">
                <w:rPr>
                  <w:rStyle w:val="Hyperlink"/>
                  <w:noProof/>
                </w:rPr>
                <w:t>7</w:t>
              </w:r>
              <w:r>
                <w:rPr>
                  <w:rFonts w:asciiTheme="minorHAnsi" w:eastAsiaTheme="minorEastAsia" w:hAnsiTheme="minorHAnsi" w:cstheme="minorBidi"/>
                  <w:b w:val="0"/>
                  <w:noProof/>
                  <w:kern w:val="2"/>
                  <w:sz w:val="24"/>
                  <w:szCs w:val="24"/>
                  <w14:ligatures w14:val="standardContextual"/>
                </w:rPr>
                <w:tab/>
              </w:r>
              <w:r w:rsidRPr="00FF22A3">
                <w:rPr>
                  <w:rStyle w:val="Hyperlink"/>
                  <w:noProof/>
                </w:rPr>
                <w:t>Toegankelijkheid en Gebruikersvriendelijkheid</w:t>
              </w:r>
              <w:r>
                <w:rPr>
                  <w:noProof/>
                  <w:webHidden/>
                </w:rPr>
                <w:tab/>
              </w:r>
              <w:r>
                <w:rPr>
                  <w:noProof/>
                  <w:webHidden/>
                </w:rPr>
                <w:fldChar w:fldCharType="begin"/>
              </w:r>
              <w:r>
                <w:rPr>
                  <w:noProof/>
                  <w:webHidden/>
                </w:rPr>
                <w:instrText xml:space="preserve"> PAGEREF _Toc193375480 \h </w:instrText>
              </w:r>
              <w:r>
                <w:rPr>
                  <w:noProof/>
                  <w:webHidden/>
                </w:rPr>
              </w:r>
              <w:r>
                <w:rPr>
                  <w:noProof/>
                  <w:webHidden/>
                </w:rPr>
                <w:fldChar w:fldCharType="separate"/>
              </w:r>
              <w:r>
                <w:rPr>
                  <w:noProof/>
                  <w:webHidden/>
                </w:rPr>
                <w:t>15</w:t>
              </w:r>
              <w:r>
                <w:rPr>
                  <w:noProof/>
                  <w:webHidden/>
                </w:rPr>
                <w:fldChar w:fldCharType="end"/>
              </w:r>
            </w:hyperlink>
          </w:p>
          <w:p w14:paraId="6B48CE40" w14:textId="092B05C1" w:rsidR="008D3006" w:rsidRDefault="008D300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3375481" w:history="1">
              <w:r w:rsidRPr="00FF22A3">
                <w:rPr>
                  <w:rStyle w:val="Hyperlink"/>
                  <w:noProof/>
                </w:rPr>
                <w:t>7.1</w:t>
              </w:r>
              <w:r>
                <w:rPr>
                  <w:rFonts w:asciiTheme="minorHAnsi" w:eastAsiaTheme="minorEastAsia" w:hAnsiTheme="minorHAnsi" w:cstheme="minorBidi"/>
                  <w:b w:val="0"/>
                  <w:noProof/>
                  <w:kern w:val="2"/>
                  <w:sz w:val="24"/>
                  <w:szCs w:val="24"/>
                  <w14:ligatures w14:val="standardContextual"/>
                </w:rPr>
                <w:tab/>
              </w:r>
              <w:r w:rsidRPr="00FF22A3">
                <w:rPr>
                  <w:rStyle w:val="Hyperlink"/>
                  <w:noProof/>
                </w:rPr>
                <w:t>Inclusieve implementatie van MFA</w:t>
              </w:r>
              <w:r>
                <w:rPr>
                  <w:noProof/>
                  <w:webHidden/>
                </w:rPr>
                <w:tab/>
              </w:r>
              <w:r>
                <w:rPr>
                  <w:noProof/>
                  <w:webHidden/>
                </w:rPr>
                <w:fldChar w:fldCharType="begin"/>
              </w:r>
              <w:r>
                <w:rPr>
                  <w:noProof/>
                  <w:webHidden/>
                </w:rPr>
                <w:instrText xml:space="preserve"> PAGEREF _Toc193375481 \h </w:instrText>
              </w:r>
              <w:r>
                <w:rPr>
                  <w:noProof/>
                  <w:webHidden/>
                </w:rPr>
              </w:r>
              <w:r>
                <w:rPr>
                  <w:noProof/>
                  <w:webHidden/>
                </w:rPr>
                <w:fldChar w:fldCharType="separate"/>
              </w:r>
              <w:r>
                <w:rPr>
                  <w:noProof/>
                  <w:webHidden/>
                </w:rPr>
                <w:t>15</w:t>
              </w:r>
              <w:r>
                <w:rPr>
                  <w:noProof/>
                  <w:webHidden/>
                </w:rPr>
                <w:fldChar w:fldCharType="end"/>
              </w:r>
            </w:hyperlink>
          </w:p>
          <w:p w14:paraId="631D5C4B" w14:textId="78FE62C7" w:rsidR="008D3006" w:rsidRDefault="008D300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3375482" w:history="1">
              <w:r w:rsidRPr="00FF22A3">
                <w:rPr>
                  <w:rStyle w:val="Hyperlink"/>
                  <w:noProof/>
                </w:rPr>
                <w:t>7.2</w:t>
              </w:r>
              <w:r>
                <w:rPr>
                  <w:rFonts w:asciiTheme="minorHAnsi" w:eastAsiaTheme="minorEastAsia" w:hAnsiTheme="minorHAnsi" w:cstheme="minorBidi"/>
                  <w:b w:val="0"/>
                  <w:noProof/>
                  <w:kern w:val="2"/>
                  <w:sz w:val="24"/>
                  <w:szCs w:val="24"/>
                  <w14:ligatures w14:val="standardContextual"/>
                </w:rPr>
                <w:tab/>
              </w:r>
              <w:r w:rsidRPr="00FF22A3">
                <w:rPr>
                  <w:rStyle w:val="Hyperlink"/>
                  <w:noProof/>
                </w:rPr>
                <w:t>Efficiëntie zonder verlies van beveiliging</w:t>
              </w:r>
              <w:r>
                <w:rPr>
                  <w:noProof/>
                  <w:webHidden/>
                </w:rPr>
                <w:tab/>
              </w:r>
              <w:r>
                <w:rPr>
                  <w:noProof/>
                  <w:webHidden/>
                </w:rPr>
                <w:fldChar w:fldCharType="begin"/>
              </w:r>
              <w:r>
                <w:rPr>
                  <w:noProof/>
                  <w:webHidden/>
                </w:rPr>
                <w:instrText xml:space="preserve"> PAGEREF _Toc193375482 \h </w:instrText>
              </w:r>
              <w:r>
                <w:rPr>
                  <w:noProof/>
                  <w:webHidden/>
                </w:rPr>
              </w:r>
              <w:r>
                <w:rPr>
                  <w:noProof/>
                  <w:webHidden/>
                </w:rPr>
                <w:fldChar w:fldCharType="separate"/>
              </w:r>
              <w:r>
                <w:rPr>
                  <w:noProof/>
                  <w:webHidden/>
                </w:rPr>
                <w:t>15</w:t>
              </w:r>
              <w:r>
                <w:rPr>
                  <w:noProof/>
                  <w:webHidden/>
                </w:rPr>
                <w:fldChar w:fldCharType="end"/>
              </w:r>
            </w:hyperlink>
          </w:p>
          <w:p w14:paraId="786A8A6D" w14:textId="21F36040" w:rsidR="008D3006" w:rsidRDefault="008D3006">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3375483" w:history="1">
              <w:r w:rsidRPr="00FF22A3">
                <w:rPr>
                  <w:rStyle w:val="Hyperlink"/>
                  <w:noProof/>
                </w:rPr>
                <w:t>7.3</w:t>
              </w:r>
              <w:r>
                <w:rPr>
                  <w:rFonts w:asciiTheme="minorHAnsi" w:eastAsiaTheme="minorEastAsia" w:hAnsiTheme="minorHAnsi" w:cstheme="minorBidi"/>
                  <w:b w:val="0"/>
                  <w:noProof/>
                  <w:kern w:val="2"/>
                  <w:sz w:val="24"/>
                  <w:szCs w:val="24"/>
                  <w14:ligatures w14:val="standardContextual"/>
                </w:rPr>
                <w:tab/>
              </w:r>
              <w:r w:rsidRPr="00FF22A3">
                <w:rPr>
                  <w:rStyle w:val="Hyperlink"/>
                  <w:noProof/>
                </w:rPr>
                <w:t>Ondersteuning voor gebruikers met een beperking</w:t>
              </w:r>
              <w:r>
                <w:rPr>
                  <w:noProof/>
                  <w:webHidden/>
                </w:rPr>
                <w:tab/>
              </w:r>
              <w:r>
                <w:rPr>
                  <w:noProof/>
                  <w:webHidden/>
                </w:rPr>
                <w:fldChar w:fldCharType="begin"/>
              </w:r>
              <w:r>
                <w:rPr>
                  <w:noProof/>
                  <w:webHidden/>
                </w:rPr>
                <w:instrText xml:space="preserve"> PAGEREF _Toc193375483 \h </w:instrText>
              </w:r>
              <w:r>
                <w:rPr>
                  <w:noProof/>
                  <w:webHidden/>
                </w:rPr>
              </w:r>
              <w:r>
                <w:rPr>
                  <w:noProof/>
                  <w:webHidden/>
                </w:rPr>
                <w:fldChar w:fldCharType="separate"/>
              </w:r>
              <w:r>
                <w:rPr>
                  <w:noProof/>
                  <w:webHidden/>
                </w:rPr>
                <w:t>15</w:t>
              </w:r>
              <w:r>
                <w:rPr>
                  <w:noProof/>
                  <w:webHidden/>
                </w:rPr>
                <w:fldChar w:fldCharType="end"/>
              </w:r>
            </w:hyperlink>
          </w:p>
          <w:p w14:paraId="2A4D67FE" w14:textId="0BBED13E" w:rsidR="008D3006" w:rsidRDefault="008D3006">
            <w:pPr>
              <w:pStyle w:val="Inhopg1"/>
              <w:rPr>
                <w:rFonts w:asciiTheme="minorHAnsi" w:eastAsiaTheme="minorEastAsia" w:hAnsiTheme="minorHAnsi" w:cstheme="minorBidi"/>
                <w:b w:val="0"/>
                <w:noProof/>
                <w:kern w:val="2"/>
                <w:sz w:val="24"/>
                <w:szCs w:val="24"/>
                <w14:ligatures w14:val="standardContextual"/>
              </w:rPr>
            </w:pPr>
            <w:hyperlink w:anchor="_Toc193375484" w:history="1">
              <w:r w:rsidRPr="00FF22A3">
                <w:rPr>
                  <w:rStyle w:val="Hyperlink"/>
                  <w:noProof/>
                </w:rPr>
                <w:t>8</w:t>
              </w:r>
              <w:r>
                <w:rPr>
                  <w:rFonts w:asciiTheme="minorHAnsi" w:eastAsiaTheme="minorEastAsia" w:hAnsiTheme="minorHAnsi" w:cstheme="minorBidi"/>
                  <w:b w:val="0"/>
                  <w:noProof/>
                  <w:kern w:val="2"/>
                  <w:sz w:val="24"/>
                  <w:szCs w:val="24"/>
                  <w14:ligatures w14:val="standardContextual"/>
                </w:rPr>
                <w:tab/>
              </w:r>
              <w:r w:rsidRPr="00FF22A3">
                <w:rPr>
                  <w:rStyle w:val="Hyperlink"/>
                  <w:noProof/>
                </w:rPr>
                <w:t>Vaststelling</w:t>
              </w:r>
              <w:r>
                <w:rPr>
                  <w:noProof/>
                  <w:webHidden/>
                </w:rPr>
                <w:tab/>
              </w:r>
              <w:r>
                <w:rPr>
                  <w:noProof/>
                  <w:webHidden/>
                </w:rPr>
                <w:fldChar w:fldCharType="begin"/>
              </w:r>
              <w:r>
                <w:rPr>
                  <w:noProof/>
                  <w:webHidden/>
                </w:rPr>
                <w:instrText xml:space="preserve"> PAGEREF _Toc193375484 \h </w:instrText>
              </w:r>
              <w:r>
                <w:rPr>
                  <w:noProof/>
                  <w:webHidden/>
                </w:rPr>
              </w:r>
              <w:r>
                <w:rPr>
                  <w:noProof/>
                  <w:webHidden/>
                </w:rPr>
                <w:fldChar w:fldCharType="separate"/>
              </w:r>
              <w:r>
                <w:rPr>
                  <w:noProof/>
                  <w:webHidden/>
                </w:rPr>
                <w:t>16</w:t>
              </w:r>
              <w:r>
                <w:rPr>
                  <w:noProof/>
                  <w:webHidden/>
                </w:rPr>
                <w:fldChar w:fldCharType="end"/>
              </w:r>
            </w:hyperlink>
          </w:p>
          <w:p w14:paraId="341A0FF2" w14:textId="769B406E" w:rsidR="008E335E" w:rsidRDefault="008D3006" w:rsidP="008E335E">
            <w:pPr>
              <w:pStyle w:val="BasistekstSURF"/>
            </w:pPr>
            <w:r>
              <w:rPr>
                <w:b/>
                <w:color w:val="0077C8" w:themeColor="accent3"/>
                <w:sz w:val="26"/>
              </w:rPr>
              <w:fldChar w:fldCharType="end"/>
            </w:r>
          </w:p>
        </w:tc>
      </w:tr>
    </w:tbl>
    <w:p w14:paraId="1A096E1F" w14:textId="77777777" w:rsidR="008E335E" w:rsidRPr="008E335E" w:rsidRDefault="008E335E" w:rsidP="00FB52EE">
      <w:pPr>
        <w:pStyle w:val="LicentietekstSURF"/>
      </w:pPr>
    </w:p>
    <w:p w14:paraId="37701AF4" w14:textId="03626E7E" w:rsidR="00633AAC" w:rsidRDefault="00C4398A" w:rsidP="00C4398A">
      <w:pPr>
        <w:pStyle w:val="Kop1zondernummerSURF"/>
      </w:pPr>
      <w:bookmarkStart w:id="1" w:name="_Toc193375455"/>
      <w:r>
        <w:lastRenderedPageBreak/>
        <w:t>Samenvatting</w:t>
      </w:r>
      <w:bookmarkEnd w:id="1"/>
    </w:p>
    <w:p w14:paraId="0A06B51E" w14:textId="59B2A369" w:rsidR="000375DC" w:rsidRDefault="000375DC" w:rsidP="000375DC">
      <w:pPr>
        <w:pStyle w:val="BasistekstSURF"/>
      </w:pPr>
      <w:r w:rsidRPr="00F85DB3">
        <w:rPr>
          <w:highlight w:val="yellow"/>
        </w:rPr>
        <w:t>Hier komt een samenvatting, op zichzelf leesbaar, van de inhoud van dit document in max. 1 A4.</w:t>
      </w:r>
    </w:p>
    <w:p w14:paraId="3533CB56" w14:textId="77777777" w:rsidR="00D04479" w:rsidRDefault="00D04479" w:rsidP="000375DC">
      <w:pPr>
        <w:pStyle w:val="BasistekstSURF"/>
      </w:pPr>
    </w:p>
    <w:p w14:paraId="1192F235" w14:textId="74936512" w:rsidR="00633AAC" w:rsidRDefault="00F859CF" w:rsidP="00C4398A">
      <w:pPr>
        <w:pStyle w:val="Kop1"/>
        <w:numPr>
          <w:ilvl w:val="0"/>
          <w:numId w:val="28"/>
        </w:numPr>
      </w:pPr>
      <w:bookmarkStart w:id="2" w:name="_Toc193375456"/>
      <w:r>
        <w:lastRenderedPageBreak/>
        <w:t>Inleiding</w:t>
      </w:r>
      <w:bookmarkEnd w:id="2"/>
    </w:p>
    <w:p w14:paraId="7703FA6D" w14:textId="3E3C54FE" w:rsidR="00E14F1B" w:rsidRDefault="00E14F1B" w:rsidP="00E14F1B">
      <w:pPr>
        <w:pStyle w:val="BasistekstSURF"/>
      </w:pPr>
      <w:r>
        <w:t xml:space="preserve">Multi-Factor Authenticatie (MFA) is een belangrijke </w:t>
      </w:r>
      <w:r w:rsidR="0000044F" w:rsidRPr="0000044F">
        <w:t>beveiligingsmaatregel om ongeautoriseerde toegang tot systemen en gegevens te voorkomen</w:t>
      </w:r>
      <w:r>
        <w:t>. Door het combineren van meerdere authenticatiefactoren wordt de kans op misbruik verkleind.</w:t>
      </w:r>
    </w:p>
    <w:p w14:paraId="6EAB203B" w14:textId="77777777" w:rsidR="00E14F1B" w:rsidRDefault="00E14F1B" w:rsidP="00E14F1B">
      <w:pPr>
        <w:pStyle w:val="BasistekstSURF"/>
      </w:pPr>
    </w:p>
    <w:p w14:paraId="286F1FE9" w14:textId="2F1D69FC" w:rsidR="00E14F1B" w:rsidRPr="00A361A3" w:rsidRDefault="00E14F1B" w:rsidP="00A361A3">
      <w:pPr>
        <w:pStyle w:val="BasistekstSURF"/>
      </w:pPr>
      <w:r>
        <w:t xml:space="preserve">Deze richtlijn beschrijft de principes, vereisten </w:t>
      </w:r>
      <w:r w:rsidR="0000044F" w:rsidRPr="0000044F">
        <w:t>en implementatierichtlijnen voor MFA binnen onze</w:t>
      </w:r>
      <w:r>
        <w:t xml:space="preserve"> instelling. De richtlijn specificeert op welke systemen MFA verplicht is, welke authenticatiemethoden toegestaan zijn en hoe MFA wordt toegepast binnen verschillende gebruikersgroepen.</w:t>
      </w:r>
    </w:p>
    <w:p w14:paraId="6C0CD2E5" w14:textId="64BFF154" w:rsidR="00E14F1B" w:rsidRDefault="00986B2A" w:rsidP="0034091B">
      <w:pPr>
        <w:pStyle w:val="Kop2"/>
      </w:pPr>
      <w:bookmarkStart w:id="3" w:name="_Toc193375457"/>
      <w:r>
        <w:t>Doel</w:t>
      </w:r>
      <w:bookmarkEnd w:id="3"/>
    </w:p>
    <w:p w14:paraId="4E710F09" w14:textId="1A9BA4D7" w:rsidR="00E14F1B" w:rsidRDefault="00E14F1B" w:rsidP="00E14F1B">
      <w:pPr>
        <w:pStyle w:val="BasistekstSURF"/>
      </w:pPr>
      <w:r>
        <w:t>Het doel van deze richtlijn is het vastleggen van uniforme en effectieve maatregelen voor het toepassen van MFA binnen de organisatie. Dit draagt bij aan:</w:t>
      </w:r>
    </w:p>
    <w:p w14:paraId="4958C0B7" w14:textId="5C427392" w:rsidR="00E14F1B" w:rsidRDefault="00E14F1B" w:rsidP="00E14F1B">
      <w:pPr>
        <w:pStyle w:val="BasistekstSURF"/>
        <w:numPr>
          <w:ilvl w:val="0"/>
          <w:numId w:val="30"/>
        </w:numPr>
      </w:pPr>
      <w:r>
        <w:t>Het voorkomen van ongeautoriseerde toegang tot systemen en gevoelige gegevens.</w:t>
      </w:r>
    </w:p>
    <w:p w14:paraId="518452D4" w14:textId="329A15C8" w:rsidR="00E14F1B" w:rsidRDefault="00E14F1B" w:rsidP="00E14F1B">
      <w:pPr>
        <w:pStyle w:val="BasistekstSURF"/>
        <w:numPr>
          <w:ilvl w:val="0"/>
          <w:numId w:val="30"/>
        </w:numPr>
      </w:pPr>
      <w:r>
        <w:t xml:space="preserve">Het minimaliseren van </w:t>
      </w:r>
      <w:proofErr w:type="spellStart"/>
      <w:r>
        <w:t>identiteitsgerelateerde</w:t>
      </w:r>
      <w:proofErr w:type="spellEnd"/>
      <w:r>
        <w:t xml:space="preserve"> beveiligingsincidenten.</w:t>
      </w:r>
    </w:p>
    <w:p w14:paraId="7AB2A7E7" w14:textId="1ED85F9C" w:rsidR="00E14F1B" w:rsidRDefault="00E14F1B" w:rsidP="00E14F1B">
      <w:pPr>
        <w:pStyle w:val="BasistekstSURF"/>
        <w:numPr>
          <w:ilvl w:val="0"/>
          <w:numId w:val="30"/>
        </w:numPr>
      </w:pPr>
      <w:r>
        <w:t>Het naleven van wet- en regelgeving en informatiebeveiligingsstandaarden.</w:t>
      </w:r>
    </w:p>
    <w:p w14:paraId="093706CA" w14:textId="77777777" w:rsidR="00E14F1B" w:rsidRDefault="00E14F1B" w:rsidP="00E14F1B">
      <w:pPr>
        <w:pStyle w:val="Kop2"/>
      </w:pPr>
      <w:bookmarkStart w:id="4" w:name="_Toc193375458"/>
      <w:r>
        <w:t>Reikwijdte en Toepassingsgebied</w:t>
      </w:r>
      <w:bookmarkEnd w:id="4"/>
    </w:p>
    <w:p w14:paraId="1F0C2B0F" w14:textId="77777777" w:rsidR="00E14F1B" w:rsidRDefault="00E14F1B" w:rsidP="00E14F1B">
      <w:pPr>
        <w:pStyle w:val="BasistekstSURF"/>
      </w:pPr>
      <w:r>
        <w:t>Deze richtlijn is van toepassing op alle systemen, applicaties en gebruikersaccounts binnen de instelling. Dit omvat:</w:t>
      </w:r>
    </w:p>
    <w:p w14:paraId="30DC905A" w14:textId="77777777" w:rsidR="00E14F1B" w:rsidRDefault="00E14F1B" w:rsidP="00E14F1B">
      <w:pPr>
        <w:pStyle w:val="BasistekstSURF"/>
        <w:numPr>
          <w:ilvl w:val="0"/>
          <w:numId w:val="31"/>
        </w:numPr>
      </w:pPr>
      <w:r>
        <w:t>Medewerkers, studenten, externe partijen en beheerders met toegang tot</w:t>
      </w:r>
      <w:r w:rsidRPr="00D922A1">
        <w:t xml:space="preserve"> de faciliteiten of informatiesystemen van onze instelling, ongeacht de locatie van deze personen en/of systemen.</w:t>
      </w:r>
    </w:p>
    <w:p w14:paraId="189AA57D" w14:textId="77777777" w:rsidR="00E14F1B" w:rsidRDefault="00E14F1B" w:rsidP="00E14F1B">
      <w:pPr>
        <w:pStyle w:val="BasistekstSURF"/>
        <w:numPr>
          <w:ilvl w:val="0"/>
          <w:numId w:val="31"/>
        </w:numPr>
      </w:pPr>
      <w:proofErr w:type="spellStart"/>
      <w:r>
        <w:t>Cloudgebaseerde</w:t>
      </w:r>
      <w:proofErr w:type="spellEnd"/>
      <w:r>
        <w:t xml:space="preserve"> en on-</w:t>
      </w:r>
      <w:proofErr w:type="spellStart"/>
      <w:r>
        <w:t>premises</w:t>
      </w:r>
      <w:proofErr w:type="spellEnd"/>
      <w:r>
        <w:t xml:space="preserve"> systemen waar authenticatie vereist is.</w:t>
      </w:r>
    </w:p>
    <w:p w14:paraId="7FCB6940" w14:textId="77777777" w:rsidR="00E14F1B" w:rsidRDefault="00E14F1B" w:rsidP="00E14F1B">
      <w:pPr>
        <w:pStyle w:val="BasistekstSURF"/>
        <w:numPr>
          <w:ilvl w:val="0"/>
          <w:numId w:val="31"/>
        </w:numPr>
      </w:pPr>
      <w:r>
        <w:t>Externe toegang tot interne systemen en netwerkbronnen.</w:t>
      </w:r>
    </w:p>
    <w:p w14:paraId="3991A8F9" w14:textId="77777777" w:rsidR="00E14F1B" w:rsidRDefault="00E14F1B" w:rsidP="00E14F1B">
      <w:pPr>
        <w:pStyle w:val="BasistekstSURF"/>
      </w:pPr>
    </w:p>
    <w:p w14:paraId="77E437A1" w14:textId="6DD8B1F8" w:rsidR="00E14F1B" w:rsidRPr="00E14F1B" w:rsidRDefault="00E14F1B" w:rsidP="00E14F1B">
      <w:pPr>
        <w:spacing w:line="240" w:lineRule="atLeast"/>
        <w:rPr>
          <w:lang w:val="en-US"/>
        </w:rPr>
      </w:pPr>
      <w:r w:rsidRPr="0071449D">
        <w:t xml:space="preserve">MFA wordt toegepast op systemen en gebruikerscategorieën binnen de </w:t>
      </w:r>
      <w:r>
        <w:t>instelling</w:t>
      </w:r>
      <w:r w:rsidRPr="0071449D">
        <w:t xml:space="preserve"> op basis van het risicoprofiel, de gevoeligheid van gegevens en de vereisten van de </w:t>
      </w:r>
      <w:proofErr w:type="spellStart"/>
      <w:r w:rsidRPr="0071449D">
        <w:t>eIDAS</w:t>
      </w:r>
      <w:proofErr w:type="spellEnd"/>
      <w:r w:rsidRPr="0071449D">
        <w:t>-niveaus zoals gedefinieerd door het Forum Standaardisatie</w:t>
      </w:r>
      <w:r>
        <w:rPr>
          <w:rStyle w:val="Voetnootmarkering"/>
        </w:rPr>
        <w:footnoteReference w:id="1"/>
      </w:r>
      <w:r w:rsidRPr="0071449D">
        <w:t>.</w:t>
      </w:r>
    </w:p>
    <w:p w14:paraId="4C57B50D" w14:textId="3584F4EF" w:rsidR="0034091B" w:rsidRDefault="00986B2A" w:rsidP="0034091B">
      <w:pPr>
        <w:pStyle w:val="Kop2"/>
      </w:pPr>
      <w:bookmarkStart w:id="5" w:name="_Toc193375459"/>
      <w:r>
        <w:t>Definities en Terminologie</w:t>
      </w:r>
      <w:bookmarkEnd w:id="5"/>
    </w:p>
    <w:tbl>
      <w:tblPr>
        <w:tblW w:w="8670" w:type="dxa"/>
        <w:tblLayout w:type="fixed"/>
        <w:tblLook w:val="04A0" w:firstRow="1" w:lastRow="0" w:firstColumn="1" w:lastColumn="0" w:noHBand="0" w:noVBand="1"/>
      </w:tblPr>
      <w:tblGrid>
        <w:gridCol w:w="1980"/>
        <w:gridCol w:w="6690"/>
      </w:tblGrid>
      <w:tr w:rsidR="00986B2A" w:rsidRPr="00986B2A" w14:paraId="73CBA6BF" w14:textId="77777777" w:rsidTr="00E14F1B">
        <w:trPr>
          <w:trHeight w:val="285"/>
        </w:trPr>
        <w:tc>
          <w:tcPr>
            <w:tcW w:w="198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35814BC" w14:textId="77777777" w:rsidR="00986B2A" w:rsidRPr="00986B2A" w:rsidRDefault="00986B2A" w:rsidP="00986B2A">
            <w:pPr>
              <w:pStyle w:val="BasistekstSURF"/>
              <w:rPr>
                <w:b/>
                <w:bCs/>
              </w:rPr>
            </w:pPr>
            <w:r w:rsidRPr="00986B2A">
              <w:rPr>
                <w:b/>
                <w:bCs/>
              </w:rPr>
              <w:t>Begrip</w:t>
            </w:r>
          </w:p>
        </w:tc>
        <w:tc>
          <w:tcPr>
            <w:tcW w:w="669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52050E0" w14:textId="77777777" w:rsidR="00986B2A" w:rsidRPr="00986B2A" w:rsidRDefault="00986B2A" w:rsidP="00986B2A">
            <w:pPr>
              <w:pStyle w:val="BasistekstSURF"/>
              <w:rPr>
                <w:b/>
                <w:bCs/>
              </w:rPr>
            </w:pPr>
            <w:r w:rsidRPr="00986B2A">
              <w:rPr>
                <w:b/>
                <w:bCs/>
              </w:rPr>
              <w:t>Toelichting</w:t>
            </w:r>
          </w:p>
        </w:tc>
      </w:tr>
      <w:tr w:rsidR="00986B2A" w:rsidRPr="00986B2A" w14:paraId="2FF3815B" w14:textId="77777777" w:rsidTr="00E14F1B">
        <w:trPr>
          <w:trHeight w:val="285"/>
        </w:trPr>
        <w:tc>
          <w:tcPr>
            <w:tcW w:w="1980" w:type="dxa"/>
            <w:tcBorders>
              <w:top w:val="single" w:sz="8" w:space="0" w:color="auto"/>
              <w:left w:val="single" w:sz="8" w:space="0" w:color="auto"/>
              <w:bottom w:val="single" w:sz="8" w:space="0" w:color="auto"/>
              <w:right w:val="single" w:sz="8" w:space="0" w:color="auto"/>
            </w:tcBorders>
            <w:tcMar>
              <w:left w:w="70" w:type="dxa"/>
              <w:right w:w="70" w:type="dxa"/>
            </w:tcMar>
          </w:tcPr>
          <w:p w14:paraId="66C8D383" w14:textId="77777777" w:rsidR="00986B2A" w:rsidRPr="00986B2A" w:rsidRDefault="00986B2A" w:rsidP="00986B2A">
            <w:pPr>
              <w:pStyle w:val="BasistekstSURF"/>
            </w:pPr>
            <w:r w:rsidRPr="00986B2A">
              <w:t>Multifactor authenticatie (MFA)</w:t>
            </w:r>
          </w:p>
        </w:tc>
        <w:tc>
          <w:tcPr>
            <w:tcW w:w="6690" w:type="dxa"/>
            <w:tcBorders>
              <w:top w:val="single" w:sz="8" w:space="0" w:color="auto"/>
              <w:left w:val="single" w:sz="8" w:space="0" w:color="auto"/>
              <w:bottom w:val="single" w:sz="8" w:space="0" w:color="auto"/>
              <w:right w:val="single" w:sz="8" w:space="0" w:color="auto"/>
            </w:tcBorders>
            <w:tcMar>
              <w:left w:w="70" w:type="dxa"/>
              <w:right w:w="70" w:type="dxa"/>
            </w:tcMar>
          </w:tcPr>
          <w:p w14:paraId="4167389C" w14:textId="77777777" w:rsidR="00986B2A" w:rsidRPr="00986B2A" w:rsidRDefault="00986B2A" w:rsidP="00986B2A">
            <w:pPr>
              <w:pStyle w:val="BasistekstSURF"/>
            </w:pPr>
            <w:r w:rsidRPr="00986B2A">
              <w:t>Authenticatiemethode waarbij een gebruiker zich moet verifiëren met minimaal twee verschillende factoren (kennis, bezit, inherentie).</w:t>
            </w:r>
          </w:p>
        </w:tc>
      </w:tr>
      <w:tr w:rsidR="00986B2A" w:rsidRPr="00986B2A" w14:paraId="3220F926" w14:textId="77777777" w:rsidTr="00E14F1B">
        <w:trPr>
          <w:trHeight w:val="285"/>
        </w:trPr>
        <w:tc>
          <w:tcPr>
            <w:tcW w:w="1980" w:type="dxa"/>
            <w:tcBorders>
              <w:top w:val="single" w:sz="8" w:space="0" w:color="auto"/>
              <w:left w:val="single" w:sz="8" w:space="0" w:color="auto"/>
              <w:bottom w:val="single" w:sz="8" w:space="0" w:color="auto"/>
              <w:right w:val="single" w:sz="8" w:space="0" w:color="auto"/>
            </w:tcBorders>
            <w:tcMar>
              <w:left w:w="70" w:type="dxa"/>
              <w:right w:w="70" w:type="dxa"/>
            </w:tcMar>
          </w:tcPr>
          <w:p w14:paraId="2BB63AE1" w14:textId="77777777" w:rsidR="00986B2A" w:rsidRPr="00986B2A" w:rsidRDefault="00986B2A" w:rsidP="00986B2A">
            <w:pPr>
              <w:pStyle w:val="BasistekstSURF"/>
            </w:pPr>
            <w:r w:rsidRPr="00986B2A">
              <w:t>Adaptieve authenticatie</w:t>
            </w:r>
          </w:p>
        </w:tc>
        <w:tc>
          <w:tcPr>
            <w:tcW w:w="6690" w:type="dxa"/>
            <w:tcBorders>
              <w:top w:val="single" w:sz="8" w:space="0" w:color="auto"/>
              <w:left w:val="single" w:sz="8" w:space="0" w:color="auto"/>
              <w:bottom w:val="single" w:sz="8" w:space="0" w:color="auto"/>
              <w:right w:val="single" w:sz="8" w:space="0" w:color="auto"/>
            </w:tcBorders>
            <w:tcMar>
              <w:left w:w="70" w:type="dxa"/>
              <w:right w:w="70" w:type="dxa"/>
            </w:tcMar>
          </w:tcPr>
          <w:p w14:paraId="08FD93C5" w14:textId="77777777" w:rsidR="00986B2A" w:rsidRPr="00986B2A" w:rsidRDefault="00986B2A" w:rsidP="00986B2A">
            <w:pPr>
              <w:pStyle w:val="BasistekstSURF"/>
            </w:pPr>
            <w:r w:rsidRPr="00986B2A">
              <w:t xml:space="preserve">Een methode waarbij de sterkte van authenticatie afhankelijk is van contextuele factoren zoals locatie, </w:t>
            </w:r>
            <w:proofErr w:type="spellStart"/>
            <w:r w:rsidRPr="00986B2A">
              <w:t>apparaattype</w:t>
            </w:r>
            <w:proofErr w:type="spellEnd"/>
            <w:r w:rsidRPr="00986B2A">
              <w:t xml:space="preserve"> en gebruikersgedrag. Wanneer een verhoogd risico wordt vastgesteld, kan een extra verificatiestap worden vereist om de beveiliging te verhogen.</w:t>
            </w:r>
          </w:p>
          <w:p w14:paraId="031AB1BB" w14:textId="77777777" w:rsidR="00986B2A" w:rsidRPr="00986B2A" w:rsidRDefault="00986B2A" w:rsidP="00986B2A">
            <w:pPr>
              <w:pStyle w:val="BasistekstSURF"/>
            </w:pPr>
          </w:p>
        </w:tc>
      </w:tr>
      <w:tr w:rsidR="00986B2A" w:rsidRPr="00986B2A" w14:paraId="0E0E6810" w14:textId="77777777" w:rsidTr="00E14F1B">
        <w:trPr>
          <w:trHeight w:val="285"/>
        </w:trPr>
        <w:tc>
          <w:tcPr>
            <w:tcW w:w="1980" w:type="dxa"/>
            <w:tcBorders>
              <w:top w:val="single" w:sz="8" w:space="0" w:color="auto"/>
              <w:left w:val="single" w:sz="8" w:space="0" w:color="auto"/>
              <w:bottom w:val="single" w:sz="8" w:space="0" w:color="auto"/>
              <w:right w:val="single" w:sz="8" w:space="0" w:color="auto"/>
            </w:tcBorders>
            <w:tcMar>
              <w:left w:w="70" w:type="dxa"/>
              <w:right w:w="70" w:type="dxa"/>
            </w:tcMar>
          </w:tcPr>
          <w:p w14:paraId="3602F2B6" w14:textId="77777777" w:rsidR="00986B2A" w:rsidRPr="00986B2A" w:rsidRDefault="00986B2A" w:rsidP="00986B2A">
            <w:pPr>
              <w:pStyle w:val="BasistekstSURF"/>
            </w:pPr>
            <w:proofErr w:type="spellStart"/>
            <w:proofErr w:type="gramStart"/>
            <w:r w:rsidRPr="00986B2A">
              <w:t>eIDAS</w:t>
            </w:r>
            <w:proofErr w:type="spellEnd"/>
            <w:proofErr w:type="gramEnd"/>
            <w:r w:rsidRPr="00986B2A">
              <w:t>-niveaus</w:t>
            </w:r>
          </w:p>
        </w:tc>
        <w:tc>
          <w:tcPr>
            <w:tcW w:w="6690" w:type="dxa"/>
            <w:tcBorders>
              <w:top w:val="single" w:sz="8" w:space="0" w:color="auto"/>
              <w:left w:val="single" w:sz="8" w:space="0" w:color="auto"/>
              <w:bottom w:val="single" w:sz="8" w:space="0" w:color="auto"/>
              <w:right w:val="single" w:sz="8" w:space="0" w:color="auto"/>
            </w:tcBorders>
            <w:tcMar>
              <w:left w:w="70" w:type="dxa"/>
              <w:right w:w="70" w:type="dxa"/>
            </w:tcMar>
          </w:tcPr>
          <w:p w14:paraId="2A25FAAC" w14:textId="77777777" w:rsidR="00986B2A" w:rsidRPr="00986B2A" w:rsidRDefault="00986B2A" w:rsidP="00986B2A">
            <w:pPr>
              <w:pStyle w:val="BasistekstSURF"/>
            </w:pPr>
            <w:r w:rsidRPr="00986B2A">
              <w:t>Europees kader dat drie betrouwbaarheidsniveaus definieert voor elektronische identificatie: Laag, Substantieel en Hoog.</w:t>
            </w:r>
          </w:p>
        </w:tc>
      </w:tr>
      <w:tr w:rsidR="00986B2A" w:rsidRPr="00986B2A" w14:paraId="40586371" w14:textId="77777777" w:rsidTr="00E14F1B">
        <w:trPr>
          <w:trHeight w:val="285"/>
        </w:trPr>
        <w:tc>
          <w:tcPr>
            <w:tcW w:w="1980" w:type="dxa"/>
            <w:tcBorders>
              <w:top w:val="single" w:sz="8" w:space="0" w:color="auto"/>
              <w:left w:val="single" w:sz="8" w:space="0" w:color="auto"/>
              <w:bottom w:val="single" w:sz="8" w:space="0" w:color="auto"/>
              <w:right w:val="single" w:sz="8" w:space="0" w:color="auto"/>
            </w:tcBorders>
            <w:tcMar>
              <w:left w:w="70" w:type="dxa"/>
              <w:right w:w="70" w:type="dxa"/>
            </w:tcMar>
          </w:tcPr>
          <w:p w14:paraId="59BADD8A" w14:textId="77777777" w:rsidR="00986B2A" w:rsidRPr="00986B2A" w:rsidRDefault="00986B2A" w:rsidP="00986B2A">
            <w:pPr>
              <w:pStyle w:val="BasistekstSURF"/>
            </w:pPr>
            <w:r w:rsidRPr="00986B2A">
              <w:t>Zero Trust-architectuur</w:t>
            </w:r>
          </w:p>
        </w:tc>
        <w:tc>
          <w:tcPr>
            <w:tcW w:w="6690" w:type="dxa"/>
            <w:tcBorders>
              <w:top w:val="single" w:sz="8" w:space="0" w:color="auto"/>
              <w:left w:val="single" w:sz="8" w:space="0" w:color="auto"/>
              <w:bottom w:val="single" w:sz="8" w:space="0" w:color="auto"/>
              <w:right w:val="single" w:sz="8" w:space="0" w:color="auto"/>
            </w:tcBorders>
            <w:tcMar>
              <w:left w:w="70" w:type="dxa"/>
              <w:right w:w="70" w:type="dxa"/>
            </w:tcMar>
          </w:tcPr>
          <w:p w14:paraId="70D1EC05" w14:textId="77777777" w:rsidR="00986B2A" w:rsidRPr="00986B2A" w:rsidRDefault="00986B2A" w:rsidP="00986B2A">
            <w:pPr>
              <w:pStyle w:val="BasistekstSURF"/>
            </w:pPr>
            <w:r w:rsidRPr="00986B2A">
              <w:t>Beveiligingsmodel waarin geen enkele toegang standaard wordt vertrouwd en continue verificatie plaatsvindt.</w:t>
            </w:r>
          </w:p>
        </w:tc>
      </w:tr>
      <w:tr w:rsidR="00986B2A" w:rsidRPr="00986B2A" w14:paraId="616A3714" w14:textId="77777777" w:rsidTr="00E14F1B">
        <w:trPr>
          <w:trHeight w:val="285"/>
        </w:trPr>
        <w:tc>
          <w:tcPr>
            <w:tcW w:w="1980" w:type="dxa"/>
            <w:tcBorders>
              <w:top w:val="single" w:sz="8" w:space="0" w:color="auto"/>
              <w:left w:val="single" w:sz="8" w:space="0" w:color="auto"/>
              <w:bottom w:val="single" w:sz="8" w:space="0" w:color="auto"/>
              <w:right w:val="single" w:sz="8" w:space="0" w:color="auto"/>
            </w:tcBorders>
            <w:tcMar>
              <w:left w:w="70" w:type="dxa"/>
              <w:right w:w="70" w:type="dxa"/>
            </w:tcMar>
          </w:tcPr>
          <w:p w14:paraId="19EBC7FC" w14:textId="77777777" w:rsidR="00986B2A" w:rsidRPr="00986B2A" w:rsidRDefault="00986B2A" w:rsidP="00986B2A">
            <w:pPr>
              <w:pStyle w:val="BasistekstSURF"/>
            </w:pPr>
            <w:proofErr w:type="spellStart"/>
            <w:r w:rsidRPr="00986B2A">
              <w:lastRenderedPageBreak/>
              <w:t>Least</w:t>
            </w:r>
            <w:proofErr w:type="spellEnd"/>
            <w:r w:rsidRPr="00986B2A">
              <w:t xml:space="preserve"> privilege-principe</w:t>
            </w:r>
          </w:p>
        </w:tc>
        <w:tc>
          <w:tcPr>
            <w:tcW w:w="6690" w:type="dxa"/>
            <w:tcBorders>
              <w:top w:val="single" w:sz="8" w:space="0" w:color="auto"/>
              <w:left w:val="single" w:sz="8" w:space="0" w:color="auto"/>
              <w:bottom w:val="single" w:sz="8" w:space="0" w:color="auto"/>
              <w:right w:val="single" w:sz="8" w:space="0" w:color="auto"/>
            </w:tcBorders>
            <w:tcMar>
              <w:left w:w="70" w:type="dxa"/>
              <w:right w:w="70" w:type="dxa"/>
            </w:tcMar>
          </w:tcPr>
          <w:p w14:paraId="0563D189" w14:textId="77777777" w:rsidR="00986B2A" w:rsidRPr="00986B2A" w:rsidRDefault="00986B2A" w:rsidP="00986B2A">
            <w:pPr>
              <w:pStyle w:val="BasistekstSURF"/>
            </w:pPr>
            <w:r w:rsidRPr="00986B2A">
              <w:t>Principe waarbij gebruikers alleen toegang krijgen tot de systemen en gegevens die strikt noodzakelijk zijn voor hun functie.</w:t>
            </w:r>
          </w:p>
        </w:tc>
      </w:tr>
      <w:tr w:rsidR="00986B2A" w:rsidRPr="00986B2A" w14:paraId="59A444FA" w14:textId="77777777" w:rsidTr="00E14F1B">
        <w:trPr>
          <w:trHeight w:val="285"/>
        </w:trPr>
        <w:tc>
          <w:tcPr>
            <w:tcW w:w="1980" w:type="dxa"/>
            <w:tcBorders>
              <w:top w:val="single" w:sz="8" w:space="0" w:color="auto"/>
              <w:left w:val="single" w:sz="8" w:space="0" w:color="auto"/>
              <w:bottom w:val="single" w:sz="8" w:space="0" w:color="auto"/>
              <w:right w:val="single" w:sz="8" w:space="0" w:color="auto"/>
            </w:tcBorders>
            <w:tcMar>
              <w:left w:w="70" w:type="dxa"/>
              <w:right w:w="70" w:type="dxa"/>
            </w:tcMar>
          </w:tcPr>
          <w:p w14:paraId="42CFF0F4" w14:textId="77777777" w:rsidR="00986B2A" w:rsidRPr="00986B2A" w:rsidRDefault="00986B2A" w:rsidP="00986B2A">
            <w:pPr>
              <w:pStyle w:val="BasistekstSURF"/>
            </w:pPr>
            <w:r w:rsidRPr="00986B2A">
              <w:t>Authenticatiefactoren</w:t>
            </w:r>
          </w:p>
        </w:tc>
        <w:tc>
          <w:tcPr>
            <w:tcW w:w="6690" w:type="dxa"/>
            <w:tcBorders>
              <w:top w:val="single" w:sz="8" w:space="0" w:color="auto"/>
              <w:left w:val="single" w:sz="8" w:space="0" w:color="auto"/>
              <w:bottom w:val="single" w:sz="8" w:space="0" w:color="auto"/>
              <w:right w:val="single" w:sz="8" w:space="0" w:color="auto"/>
            </w:tcBorders>
            <w:tcMar>
              <w:left w:w="70" w:type="dxa"/>
              <w:right w:w="70" w:type="dxa"/>
            </w:tcMar>
          </w:tcPr>
          <w:p w14:paraId="3E5B8FB1" w14:textId="77777777" w:rsidR="00986B2A" w:rsidRPr="00986B2A" w:rsidRDefault="00986B2A" w:rsidP="00986B2A">
            <w:pPr>
              <w:pStyle w:val="BasistekstSURF"/>
            </w:pPr>
            <w:r w:rsidRPr="00986B2A">
              <w:t>De drie categorieën waarmee MFA wordt opgebouwd: kennis (iets wat je weet), bezit (iets wat je hebt) en inherentie (iets wat je bent).</w:t>
            </w:r>
          </w:p>
        </w:tc>
      </w:tr>
      <w:tr w:rsidR="00986B2A" w:rsidRPr="00986B2A" w14:paraId="3EABC4FB" w14:textId="77777777" w:rsidTr="00E14F1B">
        <w:trPr>
          <w:trHeight w:val="285"/>
        </w:trPr>
        <w:tc>
          <w:tcPr>
            <w:tcW w:w="1980" w:type="dxa"/>
            <w:tcBorders>
              <w:top w:val="single" w:sz="8" w:space="0" w:color="auto"/>
              <w:left w:val="single" w:sz="8" w:space="0" w:color="auto"/>
              <w:bottom w:val="single" w:sz="8" w:space="0" w:color="auto"/>
              <w:right w:val="single" w:sz="8" w:space="0" w:color="auto"/>
            </w:tcBorders>
            <w:tcMar>
              <w:left w:w="70" w:type="dxa"/>
              <w:right w:w="70" w:type="dxa"/>
            </w:tcMar>
          </w:tcPr>
          <w:p w14:paraId="0DF71632" w14:textId="77777777" w:rsidR="00986B2A" w:rsidRPr="00986B2A" w:rsidRDefault="00986B2A" w:rsidP="00986B2A">
            <w:pPr>
              <w:pStyle w:val="BasistekstSURF"/>
            </w:pPr>
            <w:r w:rsidRPr="00986B2A">
              <w:t>Kennisfactor</w:t>
            </w:r>
          </w:p>
        </w:tc>
        <w:tc>
          <w:tcPr>
            <w:tcW w:w="6690" w:type="dxa"/>
            <w:tcBorders>
              <w:top w:val="single" w:sz="8" w:space="0" w:color="auto"/>
              <w:left w:val="single" w:sz="8" w:space="0" w:color="auto"/>
              <w:bottom w:val="single" w:sz="8" w:space="0" w:color="auto"/>
              <w:right w:val="single" w:sz="8" w:space="0" w:color="auto"/>
            </w:tcBorders>
            <w:tcMar>
              <w:left w:w="70" w:type="dxa"/>
              <w:right w:w="70" w:type="dxa"/>
            </w:tcMar>
          </w:tcPr>
          <w:p w14:paraId="5B1B3ACE" w14:textId="77777777" w:rsidR="00986B2A" w:rsidRPr="00986B2A" w:rsidRDefault="00986B2A" w:rsidP="00986B2A">
            <w:pPr>
              <w:pStyle w:val="BasistekstSURF"/>
            </w:pPr>
            <w:r w:rsidRPr="00986B2A">
              <w:t xml:space="preserve">Authenticatiefactor gebaseerd op iets wat een gebruiker weet, zoals een wachtwoord of </w:t>
            </w:r>
            <w:proofErr w:type="spellStart"/>
            <w:r w:rsidRPr="00986B2A">
              <w:t>PIN-code</w:t>
            </w:r>
            <w:proofErr w:type="spellEnd"/>
            <w:r w:rsidRPr="00986B2A">
              <w:t>.</w:t>
            </w:r>
          </w:p>
        </w:tc>
      </w:tr>
      <w:tr w:rsidR="00986B2A" w:rsidRPr="00986B2A" w14:paraId="73CE8991" w14:textId="77777777" w:rsidTr="00E14F1B">
        <w:trPr>
          <w:trHeight w:val="285"/>
        </w:trPr>
        <w:tc>
          <w:tcPr>
            <w:tcW w:w="1980" w:type="dxa"/>
            <w:tcBorders>
              <w:top w:val="single" w:sz="8" w:space="0" w:color="auto"/>
              <w:left w:val="single" w:sz="8" w:space="0" w:color="auto"/>
              <w:bottom w:val="single" w:sz="8" w:space="0" w:color="auto"/>
              <w:right w:val="single" w:sz="8" w:space="0" w:color="auto"/>
            </w:tcBorders>
            <w:tcMar>
              <w:left w:w="70" w:type="dxa"/>
              <w:right w:w="70" w:type="dxa"/>
            </w:tcMar>
          </w:tcPr>
          <w:p w14:paraId="5EB0AA59" w14:textId="77777777" w:rsidR="00986B2A" w:rsidRPr="00986B2A" w:rsidRDefault="00986B2A" w:rsidP="00986B2A">
            <w:pPr>
              <w:pStyle w:val="BasistekstSURF"/>
            </w:pPr>
            <w:r w:rsidRPr="00986B2A">
              <w:t>Bezitsfactor</w:t>
            </w:r>
          </w:p>
        </w:tc>
        <w:tc>
          <w:tcPr>
            <w:tcW w:w="6690" w:type="dxa"/>
            <w:tcBorders>
              <w:top w:val="single" w:sz="8" w:space="0" w:color="auto"/>
              <w:left w:val="single" w:sz="8" w:space="0" w:color="auto"/>
              <w:bottom w:val="single" w:sz="8" w:space="0" w:color="auto"/>
              <w:right w:val="single" w:sz="8" w:space="0" w:color="auto"/>
            </w:tcBorders>
            <w:tcMar>
              <w:left w:w="70" w:type="dxa"/>
              <w:right w:w="70" w:type="dxa"/>
            </w:tcMar>
          </w:tcPr>
          <w:p w14:paraId="3A83F804" w14:textId="77777777" w:rsidR="00986B2A" w:rsidRPr="00986B2A" w:rsidRDefault="00986B2A" w:rsidP="00986B2A">
            <w:pPr>
              <w:pStyle w:val="BasistekstSURF"/>
            </w:pPr>
            <w:r w:rsidRPr="00986B2A">
              <w:t xml:space="preserve">Authenticatiefactor gebaseerd op iets wat een gebruiker heeft, zoals een smartcard, hardware-token of </w:t>
            </w:r>
            <w:proofErr w:type="spellStart"/>
            <w:r w:rsidRPr="00986B2A">
              <w:t>authenticator</w:t>
            </w:r>
            <w:proofErr w:type="spellEnd"/>
            <w:r w:rsidRPr="00986B2A">
              <w:t>-app.</w:t>
            </w:r>
          </w:p>
        </w:tc>
      </w:tr>
      <w:tr w:rsidR="00986B2A" w:rsidRPr="00986B2A" w14:paraId="7D013745" w14:textId="77777777" w:rsidTr="00E14F1B">
        <w:trPr>
          <w:trHeight w:val="285"/>
        </w:trPr>
        <w:tc>
          <w:tcPr>
            <w:tcW w:w="1980" w:type="dxa"/>
            <w:tcBorders>
              <w:top w:val="single" w:sz="8" w:space="0" w:color="auto"/>
              <w:left w:val="single" w:sz="8" w:space="0" w:color="auto"/>
              <w:bottom w:val="single" w:sz="8" w:space="0" w:color="auto"/>
              <w:right w:val="single" w:sz="8" w:space="0" w:color="auto"/>
            </w:tcBorders>
            <w:tcMar>
              <w:left w:w="70" w:type="dxa"/>
              <w:right w:w="70" w:type="dxa"/>
            </w:tcMar>
          </w:tcPr>
          <w:p w14:paraId="558070E4" w14:textId="77777777" w:rsidR="00986B2A" w:rsidRPr="00986B2A" w:rsidRDefault="00986B2A" w:rsidP="00986B2A">
            <w:pPr>
              <w:pStyle w:val="BasistekstSURF"/>
            </w:pPr>
            <w:r w:rsidRPr="00986B2A">
              <w:t>Inherentie-factor</w:t>
            </w:r>
          </w:p>
        </w:tc>
        <w:tc>
          <w:tcPr>
            <w:tcW w:w="6690" w:type="dxa"/>
            <w:tcBorders>
              <w:top w:val="single" w:sz="8" w:space="0" w:color="auto"/>
              <w:left w:val="single" w:sz="8" w:space="0" w:color="auto"/>
              <w:bottom w:val="single" w:sz="8" w:space="0" w:color="auto"/>
              <w:right w:val="single" w:sz="8" w:space="0" w:color="auto"/>
            </w:tcBorders>
            <w:tcMar>
              <w:left w:w="70" w:type="dxa"/>
              <w:right w:w="70" w:type="dxa"/>
            </w:tcMar>
          </w:tcPr>
          <w:p w14:paraId="3B77C65A" w14:textId="77777777" w:rsidR="00986B2A" w:rsidRPr="00986B2A" w:rsidRDefault="00986B2A" w:rsidP="00986B2A">
            <w:pPr>
              <w:pStyle w:val="BasistekstSURF"/>
            </w:pPr>
            <w:r w:rsidRPr="00986B2A">
              <w:t>Authenticatiefactor gebaseerd op iets wat een gebruiker is, zoals biometrische kenmerken (vingerafdruk, gezichtsherkenning).</w:t>
            </w:r>
          </w:p>
        </w:tc>
      </w:tr>
      <w:tr w:rsidR="00986B2A" w:rsidRPr="00986B2A" w14:paraId="65E90641" w14:textId="77777777" w:rsidTr="00E14F1B">
        <w:trPr>
          <w:trHeight w:val="285"/>
        </w:trPr>
        <w:tc>
          <w:tcPr>
            <w:tcW w:w="1980" w:type="dxa"/>
            <w:tcBorders>
              <w:top w:val="single" w:sz="8" w:space="0" w:color="auto"/>
              <w:left w:val="single" w:sz="8" w:space="0" w:color="auto"/>
              <w:bottom w:val="single" w:sz="8" w:space="0" w:color="auto"/>
              <w:right w:val="single" w:sz="8" w:space="0" w:color="auto"/>
            </w:tcBorders>
            <w:tcMar>
              <w:left w:w="70" w:type="dxa"/>
              <w:right w:w="70" w:type="dxa"/>
            </w:tcMar>
          </w:tcPr>
          <w:p w14:paraId="32B24455" w14:textId="77777777" w:rsidR="00986B2A" w:rsidRPr="00986B2A" w:rsidRDefault="00986B2A" w:rsidP="00986B2A">
            <w:pPr>
              <w:pStyle w:val="BasistekstSURF"/>
            </w:pPr>
            <w:r w:rsidRPr="00986B2A">
              <w:t>FIDO2/</w:t>
            </w:r>
            <w:proofErr w:type="spellStart"/>
            <w:r w:rsidRPr="00986B2A">
              <w:t>WebAuthn</w:t>
            </w:r>
            <w:proofErr w:type="spellEnd"/>
          </w:p>
        </w:tc>
        <w:tc>
          <w:tcPr>
            <w:tcW w:w="6690" w:type="dxa"/>
            <w:tcBorders>
              <w:top w:val="single" w:sz="8" w:space="0" w:color="auto"/>
              <w:left w:val="single" w:sz="8" w:space="0" w:color="auto"/>
              <w:bottom w:val="single" w:sz="8" w:space="0" w:color="auto"/>
              <w:right w:val="single" w:sz="8" w:space="0" w:color="auto"/>
            </w:tcBorders>
            <w:tcMar>
              <w:left w:w="70" w:type="dxa"/>
              <w:right w:w="70" w:type="dxa"/>
            </w:tcMar>
          </w:tcPr>
          <w:p w14:paraId="7BF44ADD" w14:textId="77777777" w:rsidR="00986B2A" w:rsidRPr="00986B2A" w:rsidRDefault="00986B2A" w:rsidP="00986B2A">
            <w:pPr>
              <w:pStyle w:val="BasistekstSURF"/>
            </w:pPr>
            <w:r w:rsidRPr="00986B2A">
              <w:t xml:space="preserve">Standaard voor veilige, </w:t>
            </w:r>
            <w:proofErr w:type="spellStart"/>
            <w:r w:rsidRPr="00986B2A">
              <w:t>phishing</w:t>
            </w:r>
            <w:proofErr w:type="spellEnd"/>
            <w:r w:rsidRPr="00986B2A">
              <w:t>-resistente authenticatie via hardware tokens en biometrische identificatie.</w:t>
            </w:r>
          </w:p>
        </w:tc>
      </w:tr>
      <w:tr w:rsidR="00986B2A" w:rsidRPr="00986B2A" w14:paraId="1D1705A8" w14:textId="77777777" w:rsidTr="00E14F1B">
        <w:trPr>
          <w:trHeight w:val="285"/>
        </w:trPr>
        <w:tc>
          <w:tcPr>
            <w:tcW w:w="1980" w:type="dxa"/>
            <w:tcBorders>
              <w:top w:val="single" w:sz="8" w:space="0" w:color="auto"/>
              <w:left w:val="single" w:sz="8" w:space="0" w:color="auto"/>
              <w:bottom w:val="single" w:sz="8" w:space="0" w:color="auto"/>
              <w:right w:val="single" w:sz="8" w:space="0" w:color="auto"/>
            </w:tcBorders>
            <w:tcMar>
              <w:left w:w="70" w:type="dxa"/>
              <w:right w:w="70" w:type="dxa"/>
            </w:tcMar>
          </w:tcPr>
          <w:p w14:paraId="37A1E320" w14:textId="77777777" w:rsidR="00986B2A" w:rsidRPr="00986B2A" w:rsidRDefault="00986B2A" w:rsidP="00986B2A">
            <w:pPr>
              <w:pStyle w:val="BasistekstSURF"/>
              <w:rPr>
                <w:lang w:val="en-US"/>
              </w:rPr>
            </w:pPr>
            <w:r w:rsidRPr="00986B2A">
              <w:rPr>
                <w:lang w:val="en-US"/>
              </w:rPr>
              <w:t>TOTP (Time-based One-Time Passwords)</w:t>
            </w:r>
          </w:p>
        </w:tc>
        <w:tc>
          <w:tcPr>
            <w:tcW w:w="6690" w:type="dxa"/>
            <w:tcBorders>
              <w:top w:val="single" w:sz="8" w:space="0" w:color="auto"/>
              <w:left w:val="single" w:sz="8" w:space="0" w:color="auto"/>
              <w:bottom w:val="single" w:sz="8" w:space="0" w:color="auto"/>
              <w:right w:val="single" w:sz="8" w:space="0" w:color="auto"/>
            </w:tcBorders>
            <w:tcMar>
              <w:left w:w="70" w:type="dxa"/>
              <w:right w:w="70" w:type="dxa"/>
            </w:tcMar>
          </w:tcPr>
          <w:p w14:paraId="58931199" w14:textId="77777777" w:rsidR="00986B2A" w:rsidRPr="00986B2A" w:rsidRDefault="00986B2A" w:rsidP="00986B2A">
            <w:pPr>
              <w:pStyle w:val="BasistekstSURF"/>
            </w:pPr>
            <w:r w:rsidRPr="00986B2A">
              <w:t xml:space="preserve">Methode waarbij een tijdsgebonden eenmalig wachtwoord wordt gegenereerd via een </w:t>
            </w:r>
            <w:proofErr w:type="spellStart"/>
            <w:r w:rsidRPr="00986B2A">
              <w:t>authenticator</w:t>
            </w:r>
            <w:proofErr w:type="spellEnd"/>
            <w:r w:rsidRPr="00986B2A">
              <w:t>-app.</w:t>
            </w:r>
          </w:p>
        </w:tc>
      </w:tr>
      <w:tr w:rsidR="00986B2A" w:rsidRPr="00986B2A" w14:paraId="52287058" w14:textId="77777777" w:rsidTr="00E14F1B">
        <w:trPr>
          <w:trHeight w:val="285"/>
        </w:trPr>
        <w:tc>
          <w:tcPr>
            <w:tcW w:w="1980" w:type="dxa"/>
            <w:tcBorders>
              <w:top w:val="single" w:sz="8" w:space="0" w:color="auto"/>
              <w:left w:val="single" w:sz="8" w:space="0" w:color="auto"/>
              <w:bottom w:val="single" w:sz="8" w:space="0" w:color="auto"/>
              <w:right w:val="single" w:sz="8" w:space="0" w:color="auto"/>
            </w:tcBorders>
            <w:tcMar>
              <w:left w:w="70" w:type="dxa"/>
              <w:right w:w="70" w:type="dxa"/>
            </w:tcMar>
          </w:tcPr>
          <w:p w14:paraId="1740C72A" w14:textId="77777777" w:rsidR="00986B2A" w:rsidRPr="00986B2A" w:rsidRDefault="00986B2A" w:rsidP="00986B2A">
            <w:pPr>
              <w:pStyle w:val="BasistekstSURF"/>
            </w:pPr>
            <w:r w:rsidRPr="00986B2A">
              <w:t>Push-authenticatie</w:t>
            </w:r>
          </w:p>
        </w:tc>
        <w:tc>
          <w:tcPr>
            <w:tcW w:w="6690" w:type="dxa"/>
            <w:tcBorders>
              <w:top w:val="single" w:sz="8" w:space="0" w:color="auto"/>
              <w:left w:val="single" w:sz="8" w:space="0" w:color="auto"/>
              <w:bottom w:val="single" w:sz="8" w:space="0" w:color="auto"/>
              <w:right w:val="single" w:sz="8" w:space="0" w:color="auto"/>
            </w:tcBorders>
            <w:tcMar>
              <w:left w:w="70" w:type="dxa"/>
              <w:right w:w="70" w:type="dxa"/>
            </w:tcMar>
          </w:tcPr>
          <w:p w14:paraId="2B255486" w14:textId="77777777" w:rsidR="00986B2A" w:rsidRPr="00986B2A" w:rsidRDefault="00986B2A" w:rsidP="00986B2A">
            <w:pPr>
              <w:pStyle w:val="BasistekstSURF"/>
            </w:pPr>
            <w:r w:rsidRPr="00986B2A">
              <w:t>Methode waarbij een goedkeuringsverzoek naar een geregistreerd apparaat wordt gestuurd voor verificatie.</w:t>
            </w:r>
          </w:p>
        </w:tc>
      </w:tr>
      <w:tr w:rsidR="00986B2A" w:rsidRPr="00986B2A" w14:paraId="4A694A51" w14:textId="77777777" w:rsidTr="00E14F1B">
        <w:trPr>
          <w:trHeight w:val="285"/>
        </w:trPr>
        <w:tc>
          <w:tcPr>
            <w:tcW w:w="1980" w:type="dxa"/>
            <w:tcBorders>
              <w:top w:val="single" w:sz="8" w:space="0" w:color="auto"/>
              <w:left w:val="single" w:sz="8" w:space="0" w:color="auto"/>
              <w:bottom w:val="single" w:sz="8" w:space="0" w:color="auto"/>
              <w:right w:val="single" w:sz="8" w:space="0" w:color="auto"/>
            </w:tcBorders>
            <w:tcMar>
              <w:left w:w="70" w:type="dxa"/>
              <w:right w:w="70" w:type="dxa"/>
            </w:tcMar>
          </w:tcPr>
          <w:p w14:paraId="746ACDBC" w14:textId="77777777" w:rsidR="00986B2A" w:rsidRPr="00986B2A" w:rsidRDefault="00986B2A" w:rsidP="00986B2A">
            <w:pPr>
              <w:pStyle w:val="BasistekstSURF"/>
            </w:pPr>
            <w:proofErr w:type="spellStart"/>
            <w:r w:rsidRPr="00986B2A">
              <w:t>Phishing</w:t>
            </w:r>
            <w:proofErr w:type="spellEnd"/>
            <w:r w:rsidRPr="00986B2A">
              <w:t>-resistente MFA</w:t>
            </w:r>
          </w:p>
        </w:tc>
        <w:tc>
          <w:tcPr>
            <w:tcW w:w="6690" w:type="dxa"/>
            <w:tcBorders>
              <w:top w:val="single" w:sz="8" w:space="0" w:color="auto"/>
              <w:left w:val="single" w:sz="8" w:space="0" w:color="auto"/>
              <w:bottom w:val="single" w:sz="8" w:space="0" w:color="auto"/>
              <w:right w:val="single" w:sz="8" w:space="0" w:color="auto"/>
            </w:tcBorders>
            <w:tcMar>
              <w:left w:w="70" w:type="dxa"/>
              <w:right w:w="70" w:type="dxa"/>
            </w:tcMar>
          </w:tcPr>
          <w:p w14:paraId="4063A978" w14:textId="77777777" w:rsidR="00986B2A" w:rsidRPr="00986B2A" w:rsidRDefault="00986B2A" w:rsidP="00986B2A">
            <w:pPr>
              <w:pStyle w:val="BasistekstSURF"/>
            </w:pPr>
            <w:r w:rsidRPr="00986B2A">
              <w:t xml:space="preserve">Authenticatiemethoden die bestand zijn tegen </w:t>
            </w:r>
            <w:proofErr w:type="spellStart"/>
            <w:r w:rsidRPr="00986B2A">
              <w:t>phishing</w:t>
            </w:r>
            <w:proofErr w:type="spellEnd"/>
            <w:r w:rsidRPr="00986B2A">
              <w:t>-aanvallen, zoals FIDO2/</w:t>
            </w:r>
            <w:proofErr w:type="spellStart"/>
            <w:r w:rsidRPr="00986B2A">
              <w:t>WebAuthn</w:t>
            </w:r>
            <w:proofErr w:type="spellEnd"/>
            <w:r w:rsidRPr="00986B2A">
              <w:t xml:space="preserve"> en fysieke tokens.</w:t>
            </w:r>
          </w:p>
        </w:tc>
      </w:tr>
      <w:tr w:rsidR="00986B2A" w:rsidRPr="00986B2A" w14:paraId="189182C2" w14:textId="77777777" w:rsidTr="00E14F1B">
        <w:trPr>
          <w:trHeight w:val="285"/>
        </w:trPr>
        <w:tc>
          <w:tcPr>
            <w:tcW w:w="1980" w:type="dxa"/>
            <w:tcBorders>
              <w:top w:val="single" w:sz="8" w:space="0" w:color="auto"/>
              <w:left w:val="single" w:sz="8" w:space="0" w:color="auto"/>
              <w:bottom w:val="single" w:sz="8" w:space="0" w:color="auto"/>
              <w:right w:val="single" w:sz="8" w:space="0" w:color="auto"/>
            </w:tcBorders>
            <w:tcMar>
              <w:left w:w="70" w:type="dxa"/>
              <w:right w:w="70" w:type="dxa"/>
            </w:tcMar>
          </w:tcPr>
          <w:p w14:paraId="4454EA94" w14:textId="77777777" w:rsidR="00986B2A" w:rsidRPr="00986B2A" w:rsidRDefault="00986B2A" w:rsidP="00986B2A">
            <w:pPr>
              <w:pStyle w:val="BasistekstSURF"/>
            </w:pPr>
            <w:r w:rsidRPr="00986B2A">
              <w:t>Break-</w:t>
            </w:r>
            <w:proofErr w:type="spellStart"/>
            <w:r w:rsidRPr="00986B2A">
              <w:t>glass</w:t>
            </w:r>
            <w:proofErr w:type="spellEnd"/>
            <w:r w:rsidRPr="00986B2A">
              <w:t xml:space="preserve"> accounts</w:t>
            </w:r>
          </w:p>
        </w:tc>
        <w:tc>
          <w:tcPr>
            <w:tcW w:w="6690" w:type="dxa"/>
            <w:tcBorders>
              <w:top w:val="single" w:sz="8" w:space="0" w:color="auto"/>
              <w:left w:val="single" w:sz="8" w:space="0" w:color="auto"/>
              <w:bottom w:val="single" w:sz="8" w:space="0" w:color="auto"/>
              <w:right w:val="single" w:sz="8" w:space="0" w:color="auto"/>
            </w:tcBorders>
            <w:tcMar>
              <w:left w:w="70" w:type="dxa"/>
              <w:right w:w="70" w:type="dxa"/>
            </w:tcMar>
          </w:tcPr>
          <w:p w14:paraId="08B811DA" w14:textId="77777777" w:rsidR="00986B2A" w:rsidRPr="00986B2A" w:rsidRDefault="00986B2A" w:rsidP="00986B2A">
            <w:pPr>
              <w:pStyle w:val="BasistekstSURF"/>
            </w:pPr>
            <w:r w:rsidRPr="00986B2A">
              <w:t>Noodtoegangsaccounts die alleen onder strikte voorwaarden gebruikt mogen worden bij verlies van reguliere authenticatiemiddelen.</w:t>
            </w:r>
          </w:p>
        </w:tc>
      </w:tr>
      <w:tr w:rsidR="00986B2A" w:rsidRPr="00986B2A" w14:paraId="2C6E0DD5" w14:textId="77777777" w:rsidTr="00E14F1B">
        <w:trPr>
          <w:trHeight w:val="285"/>
        </w:trPr>
        <w:tc>
          <w:tcPr>
            <w:tcW w:w="1980" w:type="dxa"/>
            <w:tcBorders>
              <w:top w:val="single" w:sz="8" w:space="0" w:color="auto"/>
              <w:left w:val="single" w:sz="8" w:space="0" w:color="auto"/>
              <w:bottom w:val="single" w:sz="8" w:space="0" w:color="auto"/>
              <w:right w:val="single" w:sz="8" w:space="0" w:color="auto"/>
            </w:tcBorders>
            <w:tcMar>
              <w:left w:w="70" w:type="dxa"/>
              <w:right w:w="70" w:type="dxa"/>
            </w:tcMar>
          </w:tcPr>
          <w:p w14:paraId="2152068C" w14:textId="77777777" w:rsidR="00986B2A" w:rsidRPr="00986B2A" w:rsidRDefault="00986B2A" w:rsidP="00986B2A">
            <w:pPr>
              <w:pStyle w:val="BasistekstSURF"/>
            </w:pPr>
            <w:r w:rsidRPr="00986B2A">
              <w:t xml:space="preserve">Single </w:t>
            </w:r>
            <w:proofErr w:type="spellStart"/>
            <w:r w:rsidRPr="00986B2A">
              <w:t>Sign</w:t>
            </w:r>
            <w:proofErr w:type="spellEnd"/>
            <w:r w:rsidRPr="00986B2A">
              <w:t>-On (SSO)</w:t>
            </w:r>
          </w:p>
        </w:tc>
        <w:tc>
          <w:tcPr>
            <w:tcW w:w="6690" w:type="dxa"/>
            <w:tcBorders>
              <w:top w:val="single" w:sz="8" w:space="0" w:color="auto"/>
              <w:left w:val="single" w:sz="8" w:space="0" w:color="auto"/>
              <w:bottom w:val="single" w:sz="8" w:space="0" w:color="auto"/>
              <w:right w:val="single" w:sz="8" w:space="0" w:color="auto"/>
            </w:tcBorders>
            <w:tcMar>
              <w:left w:w="70" w:type="dxa"/>
              <w:right w:w="70" w:type="dxa"/>
            </w:tcMar>
          </w:tcPr>
          <w:p w14:paraId="62D1F9EE" w14:textId="77777777" w:rsidR="00986B2A" w:rsidRPr="00986B2A" w:rsidRDefault="00986B2A" w:rsidP="00986B2A">
            <w:pPr>
              <w:pStyle w:val="BasistekstSURF"/>
            </w:pPr>
            <w:r w:rsidRPr="00986B2A">
              <w:t>Authenticatiemechanisme waarbij een gebruiker met één login toegang krijgt tot meerdere applicaties en diensten.</w:t>
            </w:r>
          </w:p>
        </w:tc>
      </w:tr>
      <w:tr w:rsidR="00986B2A" w:rsidRPr="00986B2A" w14:paraId="3D3C19AA" w14:textId="77777777" w:rsidTr="00E14F1B">
        <w:trPr>
          <w:trHeight w:val="285"/>
        </w:trPr>
        <w:tc>
          <w:tcPr>
            <w:tcW w:w="1980" w:type="dxa"/>
            <w:tcBorders>
              <w:top w:val="single" w:sz="8" w:space="0" w:color="auto"/>
              <w:left w:val="single" w:sz="8" w:space="0" w:color="auto"/>
              <w:bottom w:val="single" w:sz="8" w:space="0" w:color="auto"/>
              <w:right w:val="single" w:sz="8" w:space="0" w:color="auto"/>
            </w:tcBorders>
            <w:tcMar>
              <w:left w:w="70" w:type="dxa"/>
              <w:right w:w="70" w:type="dxa"/>
            </w:tcMar>
          </w:tcPr>
          <w:p w14:paraId="15156D36" w14:textId="77777777" w:rsidR="00986B2A" w:rsidRPr="00986B2A" w:rsidRDefault="00986B2A" w:rsidP="00986B2A">
            <w:pPr>
              <w:pStyle w:val="BasistekstSURF"/>
            </w:pPr>
            <w:r w:rsidRPr="00986B2A">
              <w:t xml:space="preserve">Context- en </w:t>
            </w:r>
            <w:proofErr w:type="spellStart"/>
            <w:r w:rsidRPr="00986B2A">
              <w:t>risicogebaseerde</w:t>
            </w:r>
            <w:proofErr w:type="spellEnd"/>
            <w:r w:rsidRPr="00986B2A">
              <w:t xml:space="preserve"> authenticatie</w:t>
            </w:r>
          </w:p>
        </w:tc>
        <w:tc>
          <w:tcPr>
            <w:tcW w:w="6690" w:type="dxa"/>
            <w:tcBorders>
              <w:top w:val="single" w:sz="8" w:space="0" w:color="auto"/>
              <w:left w:val="single" w:sz="8" w:space="0" w:color="auto"/>
              <w:bottom w:val="single" w:sz="8" w:space="0" w:color="auto"/>
              <w:right w:val="single" w:sz="8" w:space="0" w:color="auto"/>
            </w:tcBorders>
            <w:tcMar>
              <w:left w:w="70" w:type="dxa"/>
              <w:right w:w="70" w:type="dxa"/>
            </w:tcMar>
          </w:tcPr>
          <w:p w14:paraId="720B795F" w14:textId="77777777" w:rsidR="00986B2A" w:rsidRPr="00986B2A" w:rsidRDefault="00986B2A" w:rsidP="00986B2A">
            <w:pPr>
              <w:pStyle w:val="BasistekstSURF"/>
            </w:pPr>
            <w:r w:rsidRPr="00986B2A">
              <w:t>Authenticatiemethode die extra verificatie vereist bij risicovolle handelingen, zoals inloggen vanaf een onbekend apparaat.</w:t>
            </w:r>
          </w:p>
        </w:tc>
      </w:tr>
      <w:tr w:rsidR="00986B2A" w:rsidRPr="00986B2A" w14:paraId="7A559B15" w14:textId="77777777" w:rsidTr="00E14F1B">
        <w:trPr>
          <w:trHeight w:val="285"/>
        </w:trPr>
        <w:tc>
          <w:tcPr>
            <w:tcW w:w="1980" w:type="dxa"/>
            <w:tcBorders>
              <w:top w:val="single" w:sz="8" w:space="0" w:color="auto"/>
              <w:left w:val="single" w:sz="8" w:space="0" w:color="auto"/>
              <w:bottom w:val="single" w:sz="8" w:space="0" w:color="auto"/>
              <w:right w:val="single" w:sz="8" w:space="0" w:color="auto"/>
            </w:tcBorders>
            <w:tcMar>
              <w:left w:w="70" w:type="dxa"/>
              <w:right w:w="70" w:type="dxa"/>
            </w:tcMar>
          </w:tcPr>
          <w:p w14:paraId="45B154AA" w14:textId="77777777" w:rsidR="00986B2A" w:rsidRPr="00986B2A" w:rsidRDefault="00986B2A" w:rsidP="00986B2A">
            <w:pPr>
              <w:pStyle w:val="BasistekstSURF"/>
            </w:pPr>
            <w:proofErr w:type="spellStart"/>
            <w:r w:rsidRPr="00986B2A">
              <w:t>Lifecyclebeheer</w:t>
            </w:r>
            <w:proofErr w:type="spellEnd"/>
            <w:r w:rsidRPr="00986B2A">
              <w:t xml:space="preserve"> van authenticatiemiddelen</w:t>
            </w:r>
          </w:p>
        </w:tc>
        <w:tc>
          <w:tcPr>
            <w:tcW w:w="6690" w:type="dxa"/>
            <w:tcBorders>
              <w:top w:val="single" w:sz="8" w:space="0" w:color="auto"/>
              <w:left w:val="single" w:sz="8" w:space="0" w:color="auto"/>
              <w:bottom w:val="single" w:sz="8" w:space="0" w:color="auto"/>
              <w:right w:val="single" w:sz="8" w:space="0" w:color="auto"/>
            </w:tcBorders>
            <w:tcMar>
              <w:left w:w="70" w:type="dxa"/>
              <w:right w:w="70" w:type="dxa"/>
            </w:tcMar>
          </w:tcPr>
          <w:p w14:paraId="3F09E9A8" w14:textId="77777777" w:rsidR="00986B2A" w:rsidRPr="00986B2A" w:rsidRDefault="00986B2A" w:rsidP="00986B2A">
            <w:pPr>
              <w:pStyle w:val="BasistekstSURF"/>
            </w:pPr>
            <w:r w:rsidRPr="00986B2A">
              <w:t>Het volledige proces van uitgifte, beheer, herbeoordeling en intrekking van authenticatiemiddelen.</w:t>
            </w:r>
          </w:p>
        </w:tc>
      </w:tr>
      <w:tr w:rsidR="00986B2A" w:rsidRPr="00986B2A" w14:paraId="6226A189" w14:textId="77777777" w:rsidTr="00E14F1B">
        <w:trPr>
          <w:trHeight w:val="285"/>
        </w:trPr>
        <w:tc>
          <w:tcPr>
            <w:tcW w:w="1980" w:type="dxa"/>
            <w:tcBorders>
              <w:top w:val="single" w:sz="8" w:space="0" w:color="auto"/>
              <w:left w:val="single" w:sz="8" w:space="0" w:color="auto"/>
              <w:bottom w:val="single" w:sz="8" w:space="0" w:color="auto"/>
              <w:right w:val="single" w:sz="8" w:space="0" w:color="auto"/>
            </w:tcBorders>
            <w:tcMar>
              <w:left w:w="70" w:type="dxa"/>
              <w:right w:w="70" w:type="dxa"/>
            </w:tcMar>
          </w:tcPr>
          <w:p w14:paraId="412B78A7" w14:textId="77777777" w:rsidR="00986B2A" w:rsidRPr="00986B2A" w:rsidRDefault="00986B2A" w:rsidP="00986B2A">
            <w:pPr>
              <w:pStyle w:val="BasistekstSURF"/>
            </w:pPr>
            <w:r w:rsidRPr="00986B2A">
              <w:t>Biometrische authenticatie</w:t>
            </w:r>
          </w:p>
        </w:tc>
        <w:tc>
          <w:tcPr>
            <w:tcW w:w="6690" w:type="dxa"/>
            <w:tcBorders>
              <w:top w:val="single" w:sz="8" w:space="0" w:color="auto"/>
              <w:left w:val="single" w:sz="8" w:space="0" w:color="auto"/>
              <w:bottom w:val="single" w:sz="8" w:space="0" w:color="auto"/>
              <w:right w:val="single" w:sz="8" w:space="0" w:color="auto"/>
            </w:tcBorders>
            <w:tcMar>
              <w:left w:w="70" w:type="dxa"/>
              <w:right w:w="70" w:type="dxa"/>
            </w:tcMar>
          </w:tcPr>
          <w:p w14:paraId="3BC07A75" w14:textId="77777777" w:rsidR="00986B2A" w:rsidRPr="00986B2A" w:rsidRDefault="00986B2A" w:rsidP="00986B2A">
            <w:pPr>
              <w:pStyle w:val="BasistekstSURF"/>
            </w:pPr>
            <w:r w:rsidRPr="00986B2A">
              <w:t>Authenticatiemethode waarbij fysieke kenmerken van een gebruiker worden gebruikt, zoals vingerafdruk of irisscan.</w:t>
            </w:r>
          </w:p>
        </w:tc>
      </w:tr>
      <w:tr w:rsidR="00986B2A" w:rsidRPr="00986B2A" w14:paraId="0688DE6E" w14:textId="77777777" w:rsidTr="00E14F1B">
        <w:trPr>
          <w:trHeight w:val="285"/>
        </w:trPr>
        <w:tc>
          <w:tcPr>
            <w:tcW w:w="1980" w:type="dxa"/>
            <w:tcBorders>
              <w:top w:val="single" w:sz="8" w:space="0" w:color="auto"/>
              <w:left w:val="single" w:sz="8" w:space="0" w:color="auto"/>
              <w:bottom w:val="single" w:sz="8" w:space="0" w:color="auto"/>
              <w:right w:val="single" w:sz="8" w:space="0" w:color="auto"/>
            </w:tcBorders>
            <w:tcMar>
              <w:left w:w="70" w:type="dxa"/>
              <w:right w:w="70" w:type="dxa"/>
            </w:tcMar>
          </w:tcPr>
          <w:p w14:paraId="7F0FE619" w14:textId="77777777" w:rsidR="00986B2A" w:rsidRPr="00986B2A" w:rsidRDefault="00986B2A" w:rsidP="00986B2A">
            <w:pPr>
              <w:pStyle w:val="BasistekstSURF"/>
            </w:pPr>
            <w:r w:rsidRPr="00986B2A">
              <w:t>Sterkte van authenticatiemiddelen</w:t>
            </w:r>
          </w:p>
        </w:tc>
        <w:tc>
          <w:tcPr>
            <w:tcW w:w="6690" w:type="dxa"/>
            <w:tcBorders>
              <w:top w:val="single" w:sz="8" w:space="0" w:color="auto"/>
              <w:left w:val="single" w:sz="8" w:space="0" w:color="auto"/>
              <w:bottom w:val="single" w:sz="8" w:space="0" w:color="auto"/>
              <w:right w:val="single" w:sz="8" w:space="0" w:color="auto"/>
            </w:tcBorders>
            <w:tcMar>
              <w:left w:w="70" w:type="dxa"/>
              <w:right w:w="70" w:type="dxa"/>
            </w:tcMar>
          </w:tcPr>
          <w:p w14:paraId="1FFB4B6A" w14:textId="77777777" w:rsidR="00986B2A" w:rsidRPr="00986B2A" w:rsidRDefault="00986B2A" w:rsidP="00986B2A">
            <w:pPr>
              <w:pStyle w:val="BasistekstSURF"/>
            </w:pPr>
            <w:r w:rsidRPr="00986B2A">
              <w:t>Criteria waarmee wordt bepaald hoe veilig en betrouwbaar een authenticatiemiddel is.</w:t>
            </w:r>
          </w:p>
        </w:tc>
      </w:tr>
      <w:tr w:rsidR="00986B2A" w:rsidRPr="00986B2A" w14:paraId="5881BE12" w14:textId="77777777" w:rsidTr="00E14F1B">
        <w:trPr>
          <w:trHeight w:val="285"/>
        </w:trPr>
        <w:tc>
          <w:tcPr>
            <w:tcW w:w="1980" w:type="dxa"/>
            <w:tcBorders>
              <w:top w:val="single" w:sz="8" w:space="0" w:color="auto"/>
              <w:left w:val="single" w:sz="8" w:space="0" w:color="auto"/>
              <w:bottom w:val="single" w:sz="8" w:space="0" w:color="auto"/>
              <w:right w:val="single" w:sz="8" w:space="0" w:color="auto"/>
            </w:tcBorders>
            <w:tcMar>
              <w:left w:w="70" w:type="dxa"/>
              <w:right w:w="70" w:type="dxa"/>
            </w:tcMar>
          </w:tcPr>
          <w:p w14:paraId="4BC9C8EC" w14:textId="77777777" w:rsidR="00986B2A" w:rsidRPr="00986B2A" w:rsidRDefault="00986B2A" w:rsidP="00986B2A">
            <w:pPr>
              <w:pStyle w:val="BasistekstSURF"/>
            </w:pPr>
            <w:r w:rsidRPr="00986B2A">
              <w:t>Periodieke herbeoordeling van MFA-middelen</w:t>
            </w:r>
          </w:p>
        </w:tc>
        <w:tc>
          <w:tcPr>
            <w:tcW w:w="6690" w:type="dxa"/>
            <w:tcBorders>
              <w:top w:val="single" w:sz="8" w:space="0" w:color="auto"/>
              <w:left w:val="single" w:sz="8" w:space="0" w:color="auto"/>
              <w:bottom w:val="single" w:sz="8" w:space="0" w:color="auto"/>
              <w:right w:val="single" w:sz="8" w:space="0" w:color="auto"/>
            </w:tcBorders>
            <w:tcMar>
              <w:left w:w="70" w:type="dxa"/>
              <w:right w:w="70" w:type="dxa"/>
            </w:tcMar>
          </w:tcPr>
          <w:p w14:paraId="172DF0F6" w14:textId="77777777" w:rsidR="00986B2A" w:rsidRPr="00986B2A" w:rsidRDefault="00986B2A" w:rsidP="00986B2A">
            <w:pPr>
              <w:pStyle w:val="BasistekstSURF"/>
            </w:pPr>
            <w:r w:rsidRPr="00986B2A">
              <w:t>Procedure waarbij periodiek wordt gecontroleerd of toegewezen authenticatiemiddelen nog voldoen aan de beveiligingseisen.</w:t>
            </w:r>
          </w:p>
        </w:tc>
      </w:tr>
      <w:tr w:rsidR="00986B2A" w:rsidRPr="00986B2A" w14:paraId="075F2852" w14:textId="77777777" w:rsidTr="00E14F1B">
        <w:trPr>
          <w:trHeight w:val="285"/>
        </w:trPr>
        <w:tc>
          <w:tcPr>
            <w:tcW w:w="1980" w:type="dxa"/>
            <w:tcBorders>
              <w:top w:val="single" w:sz="8" w:space="0" w:color="auto"/>
              <w:left w:val="single" w:sz="8" w:space="0" w:color="auto"/>
              <w:bottom w:val="single" w:sz="8" w:space="0" w:color="auto"/>
              <w:right w:val="single" w:sz="8" w:space="0" w:color="auto"/>
            </w:tcBorders>
            <w:tcMar>
              <w:left w:w="70" w:type="dxa"/>
              <w:right w:w="70" w:type="dxa"/>
            </w:tcMar>
          </w:tcPr>
          <w:p w14:paraId="046594EE" w14:textId="77777777" w:rsidR="00986B2A" w:rsidRPr="00986B2A" w:rsidRDefault="00986B2A" w:rsidP="00986B2A">
            <w:pPr>
              <w:pStyle w:val="BasistekstSURF"/>
            </w:pPr>
            <w:proofErr w:type="spellStart"/>
            <w:r w:rsidRPr="00986B2A">
              <w:t>LoA</w:t>
            </w:r>
            <w:proofErr w:type="spellEnd"/>
            <w:r w:rsidRPr="00986B2A">
              <w:t xml:space="preserve"> (Level of Assurance)</w:t>
            </w:r>
          </w:p>
        </w:tc>
        <w:tc>
          <w:tcPr>
            <w:tcW w:w="6690" w:type="dxa"/>
            <w:tcBorders>
              <w:top w:val="single" w:sz="8" w:space="0" w:color="auto"/>
              <w:left w:val="single" w:sz="8" w:space="0" w:color="auto"/>
              <w:bottom w:val="single" w:sz="8" w:space="0" w:color="auto"/>
              <w:right w:val="single" w:sz="8" w:space="0" w:color="auto"/>
            </w:tcBorders>
            <w:tcMar>
              <w:left w:w="70" w:type="dxa"/>
              <w:right w:w="70" w:type="dxa"/>
            </w:tcMar>
          </w:tcPr>
          <w:p w14:paraId="480F2083" w14:textId="77777777" w:rsidR="00986B2A" w:rsidRPr="00986B2A" w:rsidRDefault="00986B2A" w:rsidP="00986B2A">
            <w:pPr>
              <w:pStyle w:val="BasistekstSURF"/>
            </w:pPr>
            <w:r w:rsidRPr="00986B2A">
              <w:t>Niveau van zekerheid dat een gebruiker daadwerkelijk is wie hij beweert te zijn, gebaseerd op de sterkte van de verificatiemethoden.</w:t>
            </w:r>
          </w:p>
        </w:tc>
      </w:tr>
      <w:tr w:rsidR="00A7759A" w:rsidRPr="00986B2A" w14:paraId="27F852E9" w14:textId="77777777" w:rsidTr="00E14F1B">
        <w:trPr>
          <w:trHeight w:val="285"/>
        </w:trPr>
        <w:tc>
          <w:tcPr>
            <w:tcW w:w="1980" w:type="dxa"/>
            <w:tcBorders>
              <w:top w:val="single" w:sz="8" w:space="0" w:color="auto"/>
              <w:left w:val="single" w:sz="8" w:space="0" w:color="auto"/>
              <w:bottom w:val="single" w:sz="8" w:space="0" w:color="auto"/>
              <w:right w:val="single" w:sz="8" w:space="0" w:color="auto"/>
            </w:tcBorders>
            <w:tcMar>
              <w:left w:w="70" w:type="dxa"/>
              <w:right w:w="70" w:type="dxa"/>
            </w:tcMar>
          </w:tcPr>
          <w:p w14:paraId="5538EFCB" w14:textId="1F06E292" w:rsidR="00A7759A" w:rsidRPr="00986B2A" w:rsidRDefault="00A7759A" w:rsidP="00986B2A">
            <w:pPr>
              <w:pStyle w:val="BasistekstSURF"/>
            </w:pPr>
            <w:proofErr w:type="spellStart"/>
            <w:r>
              <w:t>Step-up</w:t>
            </w:r>
            <w:proofErr w:type="spellEnd"/>
            <w:r>
              <w:t xml:space="preserve"> MFA</w:t>
            </w:r>
          </w:p>
        </w:tc>
        <w:tc>
          <w:tcPr>
            <w:tcW w:w="6690" w:type="dxa"/>
            <w:tcBorders>
              <w:top w:val="single" w:sz="8" w:space="0" w:color="auto"/>
              <w:left w:val="single" w:sz="8" w:space="0" w:color="auto"/>
              <w:bottom w:val="single" w:sz="8" w:space="0" w:color="auto"/>
              <w:right w:val="single" w:sz="8" w:space="0" w:color="auto"/>
            </w:tcBorders>
            <w:tcMar>
              <w:left w:w="70" w:type="dxa"/>
              <w:right w:w="70" w:type="dxa"/>
            </w:tcMar>
          </w:tcPr>
          <w:p w14:paraId="0454100C" w14:textId="600F977B" w:rsidR="00A7759A" w:rsidRPr="00986B2A" w:rsidRDefault="00A7759A" w:rsidP="00986B2A">
            <w:pPr>
              <w:pStyle w:val="BasistekstSURF"/>
            </w:pPr>
            <w:r>
              <w:t>E</w:t>
            </w:r>
            <w:r w:rsidRPr="00A7759A">
              <w:t xml:space="preserve">en extra verificatiestap moet uitvoeren wanneer </w:t>
            </w:r>
            <w:r>
              <w:t>een gebruiker</w:t>
            </w:r>
            <w:r w:rsidRPr="00A7759A">
              <w:t xml:space="preserve"> een gevoelige of risicovolle actie wil uitvoeren. </w:t>
            </w:r>
            <w:r>
              <w:t xml:space="preserve">Dus van een lager betrouwbaarheidsniveau naar een hogere. </w:t>
            </w:r>
            <w:r w:rsidRPr="00A7759A">
              <w:t xml:space="preserve">Dit gebeurt bovenop de </w:t>
            </w:r>
            <w:r>
              <w:t xml:space="preserve">(MFA-) </w:t>
            </w:r>
            <w:r w:rsidRPr="00A7759A">
              <w:t>authenticatie</w:t>
            </w:r>
            <w:r>
              <w:t xml:space="preserve"> die dan al is uitgevoerd</w:t>
            </w:r>
            <w:r w:rsidRPr="00A7759A">
              <w:t>.</w:t>
            </w:r>
          </w:p>
        </w:tc>
      </w:tr>
    </w:tbl>
    <w:p w14:paraId="51701452" w14:textId="77777777" w:rsidR="00986B2A" w:rsidRPr="00AE61B4" w:rsidRDefault="00986B2A" w:rsidP="00AE61B4">
      <w:pPr>
        <w:pStyle w:val="BasistekstSURF"/>
      </w:pPr>
    </w:p>
    <w:p w14:paraId="0E91C5F3" w14:textId="1B278703" w:rsidR="00633AAC" w:rsidRDefault="00986B2A" w:rsidP="00633AAC">
      <w:pPr>
        <w:pStyle w:val="Kop1"/>
      </w:pPr>
      <w:bookmarkStart w:id="6" w:name="_Toc193375460"/>
      <w:r>
        <w:lastRenderedPageBreak/>
        <w:t>Principes voor MFA</w:t>
      </w:r>
      <w:bookmarkEnd w:id="6"/>
    </w:p>
    <w:p w14:paraId="2A8BEF36" w14:textId="5F878F81" w:rsidR="00E56B47" w:rsidRDefault="00E56B47" w:rsidP="00986B2A">
      <w:pPr>
        <w:pStyle w:val="BasistekstSURF"/>
      </w:pPr>
      <w:r w:rsidRPr="00E56B47">
        <w:t xml:space="preserve">Multi-Factor Authenticatie (MFA) wordt ingezet om de beveiliging van authenticatieprocessen te verbeteren. De toepassing ervan is gebaseerd op een </w:t>
      </w:r>
      <w:proofErr w:type="spellStart"/>
      <w:r w:rsidRPr="00E56B47">
        <w:t>risicogebaseerde</w:t>
      </w:r>
      <w:proofErr w:type="spellEnd"/>
      <w:r w:rsidRPr="00E56B47">
        <w:t xml:space="preserve"> benadering, waarbij de gevoeligheid van gegevens en systemen bepalend is voor de implementatie.</w:t>
      </w:r>
    </w:p>
    <w:p w14:paraId="1EC675DE" w14:textId="77777777" w:rsidR="006F2BF0" w:rsidRDefault="006F2BF0" w:rsidP="00986B2A">
      <w:pPr>
        <w:pStyle w:val="BasistekstSURF"/>
      </w:pPr>
    </w:p>
    <w:p w14:paraId="2D5852FE" w14:textId="29C98A44" w:rsidR="00E56B47" w:rsidRDefault="00E56B47" w:rsidP="00986B2A">
      <w:pPr>
        <w:pStyle w:val="BasistekstSURF"/>
      </w:pPr>
      <w:r>
        <w:t>De volgende principes vormen de basis voor toepassing van MFA binnen onze instelling:</w:t>
      </w:r>
    </w:p>
    <w:p w14:paraId="360508BA" w14:textId="2AA68134" w:rsidR="00E56B47" w:rsidRDefault="00E56B47" w:rsidP="00E56B47">
      <w:pPr>
        <w:pStyle w:val="BasistekstSURF"/>
        <w:numPr>
          <w:ilvl w:val="0"/>
          <w:numId w:val="46"/>
        </w:numPr>
      </w:pPr>
      <w:r>
        <w:t xml:space="preserve">MFA wordt toegepast op </w:t>
      </w:r>
      <w:r w:rsidRPr="00E56B47">
        <w:rPr>
          <w:b/>
          <w:bCs/>
        </w:rPr>
        <w:t>alle</w:t>
      </w:r>
      <w:r>
        <w:t xml:space="preserve"> systemen en gebruikersaccounts.</w:t>
      </w:r>
    </w:p>
    <w:p w14:paraId="7A2C8CCD" w14:textId="5B06F025" w:rsidR="00E56B47" w:rsidRDefault="00E56B47" w:rsidP="00E56B47">
      <w:pPr>
        <w:pStyle w:val="BasistekstSURF"/>
        <w:numPr>
          <w:ilvl w:val="0"/>
          <w:numId w:val="46"/>
        </w:numPr>
      </w:pPr>
      <w:r>
        <w:t xml:space="preserve">Toegang wordt verleend volgens het </w:t>
      </w:r>
      <w:proofErr w:type="spellStart"/>
      <w:r w:rsidRPr="00E56B47">
        <w:rPr>
          <w:b/>
          <w:bCs/>
        </w:rPr>
        <w:t>least</w:t>
      </w:r>
      <w:proofErr w:type="spellEnd"/>
      <w:r w:rsidRPr="00E56B47">
        <w:rPr>
          <w:b/>
          <w:bCs/>
        </w:rPr>
        <w:t xml:space="preserve"> privilege</w:t>
      </w:r>
      <w:r>
        <w:t>-principe, waarbij gebruikers alleen de minimale rechten krijgen die noodzakelijk zijn voor hun taken.</w:t>
      </w:r>
    </w:p>
    <w:p w14:paraId="1A228E62" w14:textId="5CD463D6" w:rsidR="00E56B47" w:rsidRDefault="00E56B47" w:rsidP="00E56B47">
      <w:pPr>
        <w:pStyle w:val="BasistekstSURF"/>
        <w:numPr>
          <w:ilvl w:val="0"/>
          <w:numId w:val="46"/>
        </w:numPr>
      </w:pPr>
      <w:r>
        <w:t xml:space="preserve">Authenticatie vindt plaats binnen een </w:t>
      </w:r>
      <w:r w:rsidRPr="00E56B47">
        <w:rPr>
          <w:b/>
          <w:bCs/>
        </w:rPr>
        <w:t>zero trust-architectuur</w:t>
      </w:r>
      <w:r>
        <w:t>, waarin continue verificatie van toegang plaatsvindt in plaats van een eenmalige goedkeuring.</w:t>
      </w:r>
    </w:p>
    <w:p w14:paraId="21DDD9EA" w14:textId="1B59B005" w:rsidR="00D50FF7" w:rsidRPr="00986B2A" w:rsidRDefault="00E56B47" w:rsidP="00E56B47">
      <w:pPr>
        <w:pStyle w:val="BasistekstSURF"/>
        <w:numPr>
          <w:ilvl w:val="0"/>
          <w:numId w:val="46"/>
        </w:numPr>
      </w:pPr>
      <w:r>
        <w:t>Voor acties met een verhoogd risico, zoals het wijzigen van beveiligingsinstellingen, toegang tot gevoelige gegevens of financiële transacties, wordt een extra MFA-verificatie vereist (</w:t>
      </w:r>
      <w:r w:rsidRPr="00E56B47">
        <w:rPr>
          <w:b/>
          <w:bCs/>
        </w:rPr>
        <w:t>Step-Up MFA</w:t>
      </w:r>
      <w:r>
        <w:t>).</w:t>
      </w:r>
    </w:p>
    <w:p w14:paraId="0963C5D6" w14:textId="57DDDD0A" w:rsidR="00633AAC" w:rsidRDefault="00D50FF7" w:rsidP="00633AAC">
      <w:pPr>
        <w:pStyle w:val="Kop2"/>
      </w:pPr>
      <w:bookmarkStart w:id="7" w:name="_Toc193375461"/>
      <w:proofErr w:type="spellStart"/>
      <w:r>
        <w:t>Risicogebaseerde</w:t>
      </w:r>
      <w:proofErr w:type="spellEnd"/>
      <w:r>
        <w:t xml:space="preserve"> toepassing</w:t>
      </w:r>
      <w:bookmarkEnd w:id="7"/>
    </w:p>
    <w:p w14:paraId="7061EF27" w14:textId="77777777" w:rsidR="00E56B47" w:rsidRDefault="00D50FF7" w:rsidP="00633AAC">
      <w:pPr>
        <w:pStyle w:val="BasistekstSURF"/>
      </w:pPr>
      <w:r w:rsidRPr="0071449D">
        <w:t xml:space="preserve">De </w:t>
      </w:r>
      <w:proofErr w:type="spellStart"/>
      <w:r w:rsidRPr="0071449D">
        <w:t>eIDAS</w:t>
      </w:r>
      <w:proofErr w:type="spellEnd"/>
      <w:r w:rsidRPr="0071449D">
        <w:t xml:space="preserve">-verordening onderscheidt drie betrouwbaarheidsniveaus voor elektronische identificatie: </w:t>
      </w:r>
      <w:r w:rsidRPr="0071449D">
        <w:rPr>
          <w:b/>
          <w:bCs/>
        </w:rPr>
        <w:t>Laag, Substantieel en Hoog</w:t>
      </w:r>
      <w:r w:rsidRPr="0071449D">
        <w:t xml:space="preserve">. Hoe hoger het niveau, hoe sterker de zekerheid over de identiteit van de gebruiker en de betrouwbaarheid van de authenticatiemiddelen. </w:t>
      </w:r>
    </w:p>
    <w:p w14:paraId="5CD13959" w14:textId="5042251E" w:rsidR="00D50FF7" w:rsidRPr="00AB0414" w:rsidRDefault="00E56B47" w:rsidP="00633AAC">
      <w:pPr>
        <w:pStyle w:val="BasistekstSURF"/>
      </w:pPr>
      <w:r w:rsidRPr="00E56B47">
        <w:t>De keuze voor een betrouwbaarheidsniveau wordt bepaald op basis van het risico dat samenhangt met de aard van het systeem en de gevoeligheid van de gegevens</w:t>
      </w:r>
      <w:r w:rsidR="00D50FF7" w:rsidRPr="0071449D">
        <w:t>.</w:t>
      </w:r>
    </w:p>
    <w:p w14:paraId="20D3A5BC" w14:textId="3B1E0153" w:rsidR="00633AAC" w:rsidRDefault="00D50FF7" w:rsidP="00633AAC">
      <w:pPr>
        <w:pStyle w:val="Kop3"/>
      </w:pPr>
      <w:r>
        <w:t>Systemen en gegevens die MFA vereisen</w:t>
      </w:r>
    </w:p>
    <w:p w14:paraId="23C9CADD" w14:textId="3DEF5661" w:rsidR="00410402" w:rsidRDefault="00410402" w:rsidP="00D50FF7">
      <w:pPr>
        <w:pStyle w:val="BasistekstSURF"/>
      </w:pPr>
      <w:r w:rsidRPr="00410402">
        <w:t>MFA wordt toegepast op systemen en gegevens waar een verhoogd beveiligingsrisico bestaat. Dit betreft onder andere:</w:t>
      </w:r>
    </w:p>
    <w:p w14:paraId="44F7A374" w14:textId="3EAC9443" w:rsidR="00D50FF7" w:rsidRDefault="00D50FF7" w:rsidP="00D50FF7">
      <w:pPr>
        <w:pStyle w:val="BasistekstSURF"/>
        <w:numPr>
          <w:ilvl w:val="0"/>
          <w:numId w:val="32"/>
        </w:numPr>
      </w:pPr>
      <w:r>
        <w:t>Bedrijfskritieke IT-systemen en infrastructuren.</w:t>
      </w:r>
    </w:p>
    <w:p w14:paraId="6B466E42" w14:textId="600CC065" w:rsidR="00D50FF7" w:rsidRDefault="00D50FF7" w:rsidP="00D50FF7">
      <w:pPr>
        <w:pStyle w:val="BasistekstSURF"/>
        <w:numPr>
          <w:ilvl w:val="0"/>
          <w:numId w:val="32"/>
        </w:numPr>
      </w:pPr>
      <w:proofErr w:type="spellStart"/>
      <w:r>
        <w:t>Cloudgebaseerde</w:t>
      </w:r>
      <w:proofErr w:type="spellEnd"/>
      <w:r>
        <w:t xml:space="preserve"> applicaties met vertrouwelijke of gevoelige gegevens.</w:t>
      </w:r>
    </w:p>
    <w:p w14:paraId="0800C102" w14:textId="30DAEF0B" w:rsidR="00D50FF7" w:rsidRDefault="00D50FF7" w:rsidP="00D50FF7">
      <w:pPr>
        <w:pStyle w:val="BasistekstSURF"/>
        <w:numPr>
          <w:ilvl w:val="0"/>
          <w:numId w:val="32"/>
        </w:numPr>
      </w:pPr>
      <w:r>
        <w:t>Netwerktoegangspunten en beheerinterfaces.</w:t>
      </w:r>
    </w:p>
    <w:p w14:paraId="2A0FD948" w14:textId="75CC078C" w:rsidR="00D50FF7" w:rsidRDefault="00D50FF7" w:rsidP="00410402">
      <w:pPr>
        <w:pStyle w:val="BasistekstSURF"/>
        <w:numPr>
          <w:ilvl w:val="0"/>
          <w:numId w:val="32"/>
        </w:numPr>
      </w:pPr>
      <w:r>
        <w:t xml:space="preserve">Externe toegang tot interne systemen, zoals VPN of remote desktop-oplossingen. </w:t>
      </w:r>
    </w:p>
    <w:p w14:paraId="005162A2" w14:textId="1E47A35C" w:rsidR="00410402" w:rsidRDefault="00410402" w:rsidP="00D50FF7">
      <w:pPr>
        <w:pStyle w:val="BasistekstSURF"/>
        <w:numPr>
          <w:ilvl w:val="0"/>
          <w:numId w:val="32"/>
        </w:numPr>
      </w:pPr>
      <w:r>
        <w:rPr>
          <w:color w:val="000000"/>
        </w:rPr>
        <w:t xml:space="preserve">Systemen en gegevens worden geprioriteerd op basis van risico en </w:t>
      </w:r>
      <w:proofErr w:type="spellStart"/>
      <w:r>
        <w:rPr>
          <w:color w:val="000000"/>
        </w:rPr>
        <w:t>eIDAS</w:t>
      </w:r>
      <w:proofErr w:type="spellEnd"/>
      <w:r>
        <w:rPr>
          <w:color w:val="000000"/>
        </w:rPr>
        <w:t>-niveaus.</w:t>
      </w:r>
    </w:p>
    <w:p w14:paraId="4D0DD757" w14:textId="1B93B073" w:rsidR="00D50FF7" w:rsidRDefault="00794519" w:rsidP="00D50FF7">
      <w:pPr>
        <w:pStyle w:val="Kop3"/>
      </w:pPr>
      <w:proofErr w:type="gramStart"/>
      <w:r>
        <w:t>MFA prioriteiten</w:t>
      </w:r>
      <w:proofErr w:type="gramEnd"/>
    </w:p>
    <w:p w14:paraId="14907735" w14:textId="744FB704" w:rsidR="00794519" w:rsidRDefault="00410402" w:rsidP="00D50FF7">
      <w:pPr>
        <w:pStyle w:val="BasistekstSURF"/>
      </w:pPr>
      <w:r w:rsidRPr="00410402">
        <w:t xml:space="preserve">Gezien de diversiteit aan systemen en gegevens binnen </w:t>
      </w:r>
      <w:r>
        <w:t>de instelling</w:t>
      </w:r>
      <w:r w:rsidRPr="00410402">
        <w:t xml:space="preserve"> is het noodzakelijk om prioriteiten te stellen bij de implementatie van MFA. </w:t>
      </w:r>
      <w:r w:rsidR="00D50FF7">
        <w:t xml:space="preserve">MFA wordt </w:t>
      </w:r>
      <w:r w:rsidR="00794519">
        <w:t>geïmplementeerd</w:t>
      </w:r>
      <w:r w:rsidR="00D50FF7">
        <w:t xml:space="preserve"> met </w:t>
      </w:r>
      <w:r w:rsidR="00794519">
        <w:t>prioriteit voor:</w:t>
      </w:r>
    </w:p>
    <w:p w14:paraId="50ABCB5D" w14:textId="77777777" w:rsidR="00794519" w:rsidRDefault="00794519" w:rsidP="00794519">
      <w:pPr>
        <w:pStyle w:val="BasistekstSURF"/>
        <w:numPr>
          <w:ilvl w:val="0"/>
          <w:numId w:val="33"/>
        </w:numPr>
      </w:pPr>
      <w:r w:rsidRPr="00794519">
        <w:rPr>
          <w:b/>
          <w:bCs/>
        </w:rPr>
        <w:t>Kritieke systemen</w:t>
      </w:r>
      <w:r>
        <w:t xml:space="preserve">: </w:t>
      </w:r>
    </w:p>
    <w:p w14:paraId="7AFBA014" w14:textId="25733B04" w:rsidR="00794519" w:rsidRDefault="00794519" w:rsidP="00794519">
      <w:pPr>
        <w:pStyle w:val="BasistekstSURF"/>
        <w:ind w:left="720"/>
      </w:pPr>
      <w:r>
        <w:t xml:space="preserve">Toepassingen en infrastructuren die essentieel zijn voor bedrijfscontinuïteit en waarvoor ten minste </w:t>
      </w:r>
      <w:proofErr w:type="spellStart"/>
      <w:r>
        <w:t>eIDAS</w:t>
      </w:r>
      <w:proofErr w:type="spellEnd"/>
      <w:r>
        <w:t xml:space="preserve"> Substantieel vereist is.</w:t>
      </w:r>
    </w:p>
    <w:p w14:paraId="5A8DC107" w14:textId="77777777" w:rsidR="00794519" w:rsidRDefault="00794519" w:rsidP="00794519">
      <w:pPr>
        <w:pStyle w:val="BasistekstSURF"/>
        <w:numPr>
          <w:ilvl w:val="0"/>
          <w:numId w:val="33"/>
        </w:numPr>
      </w:pPr>
      <w:r w:rsidRPr="00794519">
        <w:rPr>
          <w:b/>
          <w:bCs/>
        </w:rPr>
        <w:t>Vertrouwelijke gegevens</w:t>
      </w:r>
      <w:r>
        <w:t>:</w:t>
      </w:r>
    </w:p>
    <w:p w14:paraId="2239131B" w14:textId="4EBAFE15" w:rsidR="00794519" w:rsidRDefault="00794519" w:rsidP="00794519">
      <w:pPr>
        <w:pStyle w:val="BasistekstSURF"/>
        <w:ind w:left="720"/>
      </w:pPr>
      <w:r>
        <w:t xml:space="preserve">Systemen waarin persoons- of bedrijfsgevoelige informatie wordt verwerkt, waarvoor </w:t>
      </w:r>
      <w:proofErr w:type="spellStart"/>
      <w:r>
        <w:t>eIDAS</w:t>
      </w:r>
      <w:proofErr w:type="spellEnd"/>
      <w:r>
        <w:t xml:space="preserve"> Laag tot Substantieel passend </w:t>
      </w:r>
      <w:r w:rsidR="00410402">
        <w:t>is</w:t>
      </w:r>
      <w:r>
        <w:t>.</w:t>
      </w:r>
    </w:p>
    <w:p w14:paraId="32861015" w14:textId="77777777" w:rsidR="00794519" w:rsidRDefault="00794519" w:rsidP="00794519">
      <w:pPr>
        <w:pStyle w:val="BasistekstSURF"/>
        <w:numPr>
          <w:ilvl w:val="0"/>
          <w:numId w:val="33"/>
        </w:numPr>
      </w:pPr>
      <w:r w:rsidRPr="00794519">
        <w:rPr>
          <w:b/>
          <w:bCs/>
        </w:rPr>
        <w:t>Algemene bedrijfsapplicaties</w:t>
      </w:r>
      <w:r>
        <w:t>:</w:t>
      </w:r>
    </w:p>
    <w:p w14:paraId="7289EBD2" w14:textId="795E32A5" w:rsidR="00633AAC" w:rsidRDefault="00794519" w:rsidP="00794519">
      <w:pPr>
        <w:pStyle w:val="BasistekstSURF"/>
        <w:ind w:left="720"/>
      </w:pPr>
      <w:r>
        <w:t xml:space="preserve">Overige systemen waarbij MFA bijdraagt aan verhoogde beveiliging, doorgaans met </w:t>
      </w:r>
      <w:proofErr w:type="spellStart"/>
      <w:r>
        <w:t>eIDAS</w:t>
      </w:r>
      <w:proofErr w:type="spellEnd"/>
      <w:r>
        <w:t xml:space="preserve"> Laag als minimumvereiste.</w:t>
      </w:r>
    </w:p>
    <w:p w14:paraId="21A4FDF3" w14:textId="1ECD8019" w:rsidR="00794519" w:rsidRDefault="00794519" w:rsidP="00794519">
      <w:pPr>
        <w:pStyle w:val="Kop3"/>
      </w:pPr>
      <w:r>
        <w:lastRenderedPageBreak/>
        <w:t>MFA voor verschillende gebruikersgroepen</w:t>
      </w:r>
    </w:p>
    <w:p w14:paraId="0CA018DE" w14:textId="118FE0EB" w:rsidR="00410402" w:rsidRDefault="00410402" w:rsidP="00794519">
      <w:pPr>
        <w:pStyle w:val="BasistekstSURF"/>
      </w:pPr>
      <w:r w:rsidRPr="00410402">
        <w:t>De toepassing van MFA verschilt per gebruikersgroep, afhankelijk van hun rechten en verantwoordelijkheden:</w:t>
      </w:r>
    </w:p>
    <w:p w14:paraId="220ECA31" w14:textId="77777777" w:rsidR="00794519" w:rsidRDefault="00794519" w:rsidP="00794519">
      <w:pPr>
        <w:pStyle w:val="BasistekstSURF"/>
        <w:numPr>
          <w:ilvl w:val="0"/>
          <w:numId w:val="33"/>
        </w:numPr>
      </w:pPr>
      <w:r w:rsidRPr="00794519">
        <w:rPr>
          <w:b/>
          <w:bCs/>
        </w:rPr>
        <w:t>Interne medewerkers</w:t>
      </w:r>
      <w:r>
        <w:t>:</w:t>
      </w:r>
    </w:p>
    <w:p w14:paraId="3AD9164E" w14:textId="3A707E17" w:rsidR="00410402" w:rsidRDefault="00410402" w:rsidP="00410402">
      <w:pPr>
        <w:pStyle w:val="BasistekstSURF"/>
        <w:ind w:left="720"/>
      </w:pPr>
      <w:r w:rsidRPr="00410402">
        <w:t xml:space="preserve">MFA is verplicht voor accounts met verhoogde rechten of toegang tot gevoelige systemen, met minimaal </w:t>
      </w:r>
      <w:proofErr w:type="spellStart"/>
      <w:r w:rsidRPr="00410402">
        <w:t>eIDAS</w:t>
      </w:r>
      <w:proofErr w:type="spellEnd"/>
      <w:r w:rsidRPr="00410402">
        <w:t xml:space="preserve"> Substantieel.</w:t>
      </w:r>
    </w:p>
    <w:p w14:paraId="3BDEC012" w14:textId="77777777" w:rsidR="00794519" w:rsidRDefault="00794519" w:rsidP="00794519">
      <w:pPr>
        <w:pStyle w:val="BasistekstSURF"/>
        <w:numPr>
          <w:ilvl w:val="0"/>
          <w:numId w:val="33"/>
        </w:numPr>
      </w:pPr>
      <w:r w:rsidRPr="00794519">
        <w:rPr>
          <w:b/>
          <w:bCs/>
        </w:rPr>
        <w:t>Externe partijen</w:t>
      </w:r>
      <w:r>
        <w:t xml:space="preserve">: </w:t>
      </w:r>
    </w:p>
    <w:p w14:paraId="1FDCD097" w14:textId="76A01652" w:rsidR="00410402" w:rsidRDefault="00410402" w:rsidP="00410402">
      <w:pPr>
        <w:pStyle w:val="BasistekstSURF"/>
        <w:ind w:left="709"/>
      </w:pPr>
      <w:r w:rsidRPr="00410402">
        <w:t xml:space="preserve">Voor leveranciers en partners met toegang tot bedrijfsmiddelen is MFA vereist, waarbij minimaal </w:t>
      </w:r>
      <w:proofErr w:type="spellStart"/>
      <w:r w:rsidRPr="00410402">
        <w:t>eIDAS</w:t>
      </w:r>
      <w:proofErr w:type="spellEnd"/>
      <w:r w:rsidRPr="00410402">
        <w:t xml:space="preserve"> Laag of Substantieel wordt gehanteerd, afhankelijk van de risico-inschatting.</w:t>
      </w:r>
    </w:p>
    <w:p w14:paraId="721E6FB4" w14:textId="35AFCEB0" w:rsidR="00E3711B" w:rsidRDefault="00794519" w:rsidP="00410402">
      <w:pPr>
        <w:pStyle w:val="BasistekstSURF"/>
        <w:numPr>
          <w:ilvl w:val="0"/>
          <w:numId w:val="33"/>
        </w:numPr>
      </w:pPr>
      <w:r w:rsidRPr="00794519">
        <w:rPr>
          <w:b/>
          <w:bCs/>
        </w:rPr>
        <w:t>Beheerders</w:t>
      </w:r>
      <w:r>
        <w:t xml:space="preserve">: </w:t>
      </w:r>
    </w:p>
    <w:p w14:paraId="71DE28BB" w14:textId="2301FDCC" w:rsidR="00794519" w:rsidRDefault="00410402" w:rsidP="00794519">
      <w:pPr>
        <w:pStyle w:val="BasistekstSURF"/>
        <w:ind w:left="720"/>
      </w:pPr>
      <w:r w:rsidRPr="00410402">
        <w:t xml:space="preserve">Voor beheerders is het gebruik van sterke MFA-methoden, zoals hardware tokens of biometrische authenticatie, verplicht. Voor kritieke administratieve toegang geldt minimaal </w:t>
      </w:r>
      <w:proofErr w:type="spellStart"/>
      <w:r w:rsidRPr="00410402">
        <w:t>eIDAS</w:t>
      </w:r>
      <w:proofErr w:type="spellEnd"/>
      <w:r w:rsidRPr="00410402">
        <w:t xml:space="preserve"> Hoog.</w:t>
      </w:r>
    </w:p>
    <w:p w14:paraId="4FB623E5" w14:textId="77777777" w:rsidR="00794519" w:rsidRDefault="00794519" w:rsidP="00794519">
      <w:pPr>
        <w:pStyle w:val="BasistekstSURF"/>
        <w:ind w:left="720"/>
      </w:pPr>
    </w:p>
    <w:p w14:paraId="6F260A15" w14:textId="77777777" w:rsidR="00794519" w:rsidRPr="00E3711B" w:rsidRDefault="00794519" w:rsidP="00794519">
      <w:pPr>
        <w:pStyle w:val="BasistekstSURF"/>
        <w:ind w:left="720"/>
      </w:pPr>
    </w:p>
    <w:p w14:paraId="524FEF10" w14:textId="6338C03B" w:rsidR="00633AAC" w:rsidRDefault="00794519" w:rsidP="00633AAC">
      <w:pPr>
        <w:pStyle w:val="Kop1"/>
      </w:pPr>
      <w:bookmarkStart w:id="8" w:name="_Toc193375462"/>
      <w:r>
        <w:lastRenderedPageBreak/>
        <w:t>Vereisten voor Authenticatiemethoden</w:t>
      </w:r>
      <w:bookmarkEnd w:id="8"/>
    </w:p>
    <w:p w14:paraId="0DEBA3FB" w14:textId="3DFAE1B6" w:rsidR="009F0AB7" w:rsidRPr="00794519" w:rsidRDefault="00794519" w:rsidP="00794519">
      <w:pPr>
        <w:pStyle w:val="BasistekstSURF"/>
      </w:pPr>
      <w:r>
        <w:t xml:space="preserve">Om de veiligheid en effectiviteit van MFA te waarborgen, moeten de gebruikte authenticatiemiddelen voldoen aan minimale eisen. </w:t>
      </w:r>
    </w:p>
    <w:p w14:paraId="5F932B00" w14:textId="731DBD3C" w:rsidR="00633AAC" w:rsidRDefault="00794519" w:rsidP="00633AAC">
      <w:pPr>
        <w:pStyle w:val="Kop2"/>
      </w:pPr>
      <w:bookmarkStart w:id="9" w:name="_Toc193375463"/>
      <w:r>
        <w:t>Minimale eisen</w:t>
      </w:r>
      <w:r w:rsidR="009F0AB7">
        <w:t xml:space="preserve"> per factor</w:t>
      </w:r>
      <w:bookmarkEnd w:id="9"/>
    </w:p>
    <w:p w14:paraId="508989B1" w14:textId="215466DD" w:rsidR="0034652E" w:rsidRDefault="0034652E" w:rsidP="009F0AB7">
      <w:pPr>
        <w:pStyle w:val="BasistekstSURF"/>
      </w:pPr>
      <w:r w:rsidRPr="0034652E">
        <w:t xml:space="preserve">MFA combineert meerdere </w:t>
      </w:r>
      <w:r>
        <w:t>vormen (factoren)</w:t>
      </w:r>
      <w:r w:rsidRPr="0034652E">
        <w:t xml:space="preserve"> van authenticatie om de beveiliging te versterken. De drie categorieën van authenticatiefactoren zijn:</w:t>
      </w:r>
    </w:p>
    <w:p w14:paraId="04393CFA" w14:textId="77777777" w:rsidR="009F0AB7" w:rsidRDefault="009F0AB7" w:rsidP="009F0AB7">
      <w:pPr>
        <w:pStyle w:val="BasistekstSURF"/>
        <w:numPr>
          <w:ilvl w:val="0"/>
          <w:numId w:val="33"/>
        </w:numPr>
      </w:pPr>
      <w:r w:rsidRPr="00794519">
        <w:rPr>
          <w:b/>
          <w:bCs/>
        </w:rPr>
        <w:t>Kennisfactoren</w:t>
      </w:r>
      <w:r>
        <w:t>:</w:t>
      </w:r>
    </w:p>
    <w:p w14:paraId="22E4FAA5" w14:textId="77777777" w:rsidR="009F0AB7" w:rsidRDefault="009F0AB7" w:rsidP="009F0AB7">
      <w:pPr>
        <w:pStyle w:val="BasistekstSURF"/>
        <w:ind w:left="720"/>
      </w:pPr>
      <w:r>
        <w:t xml:space="preserve">Iets wat de gebruiker </w:t>
      </w:r>
      <w:r w:rsidRPr="009F0AB7">
        <w:rPr>
          <w:b/>
          <w:bCs/>
        </w:rPr>
        <w:t>weet</w:t>
      </w:r>
      <w:r>
        <w:t xml:space="preserve"> (bijv. wachtwoord, </w:t>
      </w:r>
      <w:proofErr w:type="spellStart"/>
      <w:r>
        <w:t>PIN-code</w:t>
      </w:r>
      <w:proofErr w:type="spellEnd"/>
      <w:r>
        <w:t>, geheime vraag).</w:t>
      </w:r>
    </w:p>
    <w:p w14:paraId="45704BC8" w14:textId="77777777" w:rsidR="009F0AB7" w:rsidRDefault="009F0AB7" w:rsidP="009F0AB7">
      <w:pPr>
        <w:pStyle w:val="BasistekstSURF"/>
        <w:numPr>
          <w:ilvl w:val="0"/>
          <w:numId w:val="33"/>
        </w:numPr>
      </w:pPr>
      <w:r w:rsidRPr="00794519">
        <w:rPr>
          <w:b/>
          <w:bCs/>
        </w:rPr>
        <w:t>Bezitsfactoren</w:t>
      </w:r>
      <w:r>
        <w:t>:</w:t>
      </w:r>
    </w:p>
    <w:p w14:paraId="00180835" w14:textId="77777777" w:rsidR="009F0AB7" w:rsidRDefault="009F0AB7" w:rsidP="009F0AB7">
      <w:pPr>
        <w:pStyle w:val="BasistekstSURF"/>
        <w:ind w:left="720"/>
      </w:pPr>
      <w:r>
        <w:t xml:space="preserve">Iets wat de gebruiker </w:t>
      </w:r>
      <w:r w:rsidRPr="009F0AB7">
        <w:rPr>
          <w:b/>
          <w:bCs/>
        </w:rPr>
        <w:t>heeft</w:t>
      </w:r>
      <w:r>
        <w:t xml:space="preserve"> (bijv. smartcard, hardware token, mobiele app).</w:t>
      </w:r>
    </w:p>
    <w:p w14:paraId="34FF96D9" w14:textId="77777777" w:rsidR="009F0AB7" w:rsidRDefault="009F0AB7" w:rsidP="009F0AB7">
      <w:pPr>
        <w:pStyle w:val="BasistekstSURF"/>
        <w:numPr>
          <w:ilvl w:val="0"/>
          <w:numId w:val="33"/>
        </w:numPr>
      </w:pPr>
      <w:r w:rsidRPr="00794519">
        <w:rPr>
          <w:b/>
          <w:bCs/>
        </w:rPr>
        <w:t>Inherentie-factoren</w:t>
      </w:r>
      <w:r>
        <w:t>:</w:t>
      </w:r>
    </w:p>
    <w:p w14:paraId="0E62E397" w14:textId="5CB1CA26" w:rsidR="009F0AB7" w:rsidRDefault="009F0AB7" w:rsidP="0034652E">
      <w:pPr>
        <w:pStyle w:val="BasistekstSURF"/>
        <w:ind w:left="720"/>
      </w:pPr>
      <w:r>
        <w:t xml:space="preserve">Iets wat de gebruiker </w:t>
      </w:r>
      <w:r w:rsidRPr="009F0AB7">
        <w:rPr>
          <w:b/>
          <w:bCs/>
        </w:rPr>
        <w:t>is</w:t>
      </w:r>
      <w:r>
        <w:t xml:space="preserve"> (bijv. vingerafdruk, gezichtsherkenning, stemherkenning).</w:t>
      </w:r>
    </w:p>
    <w:p w14:paraId="45D6ACB9" w14:textId="17613D50" w:rsidR="009F0AB7" w:rsidRDefault="009F0AB7" w:rsidP="009F0AB7">
      <w:pPr>
        <w:pStyle w:val="Kop2"/>
      </w:pPr>
      <w:bookmarkStart w:id="10" w:name="_Toc193375464"/>
      <w:r>
        <w:t>Sterkte en Betrouwbaarheid van authenticatiemiddelen</w:t>
      </w:r>
      <w:bookmarkEnd w:id="10"/>
    </w:p>
    <w:p w14:paraId="7F9C7F9E" w14:textId="77777777" w:rsidR="0034652E" w:rsidRDefault="0034652E" w:rsidP="0034652E">
      <w:pPr>
        <w:pStyle w:val="BasistekstSURF"/>
      </w:pPr>
      <w:r>
        <w:t>A</w:t>
      </w:r>
      <w:r w:rsidRPr="0034652E">
        <w:t xml:space="preserve">uthenticatiemiddelen moeten voldoen aan </w:t>
      </w:r>
      <w:r>
        <w:t xml:space="preserve">de volgende </w:t>
      </w:r>
      <w:r w:rsidRPr="0034652E">
        <w:t xml:space="preserve">specifieke eisen </w:t>
      </w:r>
      <w:r>
        <w:t xml:space="preserve">(criteria) </w:t>
      </w:r>
      <w:r w:rsidRPr="0034652E">
        <w:t>om hun effectiviteit te garanderen:</w:t>
      </w:r>
    </w:p>
    <w:p w14:paraId="14F2F1D5" w14:textId="77777777" w:rsidR="0034652E" w:rsidRDefault="009F0AB7" w:rsidP="0034652E">
      <w:pPr>
        <w:pStyle w:val="BasistekstSURF"/>
        <w:numPr>
          <w:ilvl w:val="0"/>
          <w:numId w:val="33"/>
        </w:numPr>
      </w:pPr>
      <w:r w:rsidRPr="0034652E">
        <w:rPr>
          <w:b/>
          <w:bCs/>
        </w:rPr>
        <w:t>Uniek</w:t>
      </w:r>
      <w:r w:rsidR="0034652E" w:rsidRPr="0034652E">
        <w:rPr>
          <w:b/>
          <w:bCs/>
        </w:rPr>
        <w:t>heid</w:t>
      </w:r>
      <w:r w:rsidR="0034652E">
        <w:t>:</w:t>
      </w:r>
    </w:p>
    <w:p w14:paraId="09B820F7" w14:textId="533870B2" w:rsidR="009F0AB7" w:rsidRDefault="0034652E" w:rsidP="0034652E">
      <w:pPr>
        <w:pStyle w:val="BasistekstSURF"/>
        <w:ind w:left="720"/>
      </w:pPr>
      <w:r>
        <w:t>Ze zijn niet eenvoudig te dupliceren.</w:t>
      </w:r>
    </w:p>
    <w:p w14:paraId="3FF308C7" w14:textId="77777777" w:rsidR="0034652E" w:rsidRDefault="0034652E" w:rsidP="009F0AB7">
      <w:pPr>
        <w:pStyle w:val="BasistekstSURF"/>
        <w:numPr>
          <w:ilvl w:val="0"/>
          <w:numId w:val="33"/>
        </w:numPr>
      </w:pPr>
      <w:r w:rsidRPr="0034652E">
        <w:rPr>
          <w:b/>
          <w:bCs/>
        </w:rPr>
        <w:t>Veiligheid</w:t>
      </w:r>
      <w:r>
        <w:t>:</w:t>
      </w:r>
    </w:p>
    <w:p w14:paraId="4A779153" w14:textId="77777777" w:rsidR="0034652E" w:rsidRDefault="0034652E" w:rsidP="0034652E">
      <w:pPr>
        <w:pStyle w:val="BasistekstSURF"/>
        <w:ind w:left="720"/>
      </w:pPr>
      <w:r>
        <w:t>Ze zijn bestand</w:t>
      </w:r>
      <w:r w:rsidR="009F0AB7">
        <w:t xml:space="preserve"> tegen</w:t>
      </w:r>
      <w:r>
        <w:t xml:space="preserve"> o.a.</w:t>
      </w:r>
      <w:r w:rsidR="009F0AB7">
        <w:t xml:space="preserve"> </w:t>
      </w:r>
      <w:proofErr w:type="spellStart"/>
      <w:r w:rsidR="009F0AB7">
        <w:t>phishing</w:t>
      </w:r>
      <w:proofErr w:type="spellEnd"/>
      <w:r w:rsidR="009F0AB7">
        <w:t>- en interceptieaanvallen.</w:t>
      </w:r>
    </w:p>
    <w:p w14:paraId="5EF604F2" w14:textId="77777777" w:rsidR="0034652E" w:rsidRDefault="0034652E" w:rsidP="0034652E">
      <w:pPr>
        <w:pStyle w:val="BasistekstSURF"/>
        <w:numPr>
          <w:ilvl w:val="0"/>
          <w:numId w:val="33"/>
        </w:numPr>
      </w:pPr>
      <w:r w:rsidRPr="0034652E">
        <w:rPr>
          <w:b/>
          <w:bCs/>
        </w:rPr>
        <w:t>Compatibiliteit</w:t>
      </w:r>
      <w:r>
        <w:t>:</w:t>
      </w:r>
    </w:p>
    <w:p w14:paraId="49332B6C" w14:textId="3A8AAEE9" w:rsidR="009F0AB7" w:rsidRDefault="0034652E" w:rsidP="0034652E">
      <w:pPr>
        <w:pStyle w:val="BasistekstSURF"/>
        <w:ind w:left="720"/>
      </w:pPr>
      <w:r>
        <w:t>Ze sluiten aan bij de</w:t>
      </w:r>
      <w:r w:rsidR="009F0AB7">
        <w:t xml:space="preserve"> </w:t>
      </w:r>
      <w:proofErr w:type="spellStart"/>
      <w:r w:rsidR="009F0AB7">
        <w:t>e</w:t>
      </w:r>
      <w:r w:rsidR="00202557">
        <w:t>I</w:t>
      </w:r>
      <w:r>
        <w:t>D</w:t>
      </w:r>
      <w:r w:rsidR="009F0AB7">
        <w:t>AS</w:t>
      </w:r>
      <w:proofErr w:type="spellEnd"/>
      <w:r w:rsidR="009F0AB7">
        <w:t>-niveaus voor de juiste risicoklassen.</w:t>
      </w:r>
    </w:p>
    <w:p w14:paraId="71443FA1" w14:textId="15168A31" w:rsidR="009F0AB7" w:rsidRDefault="009F0AB7" w:rsidP="009F0AB7">
      <w:pPr>
        <w:pStyle w:val="Kop2"/>
      </w:pPr>
      <w:bookmarkStart w:id="11" w:name="_Toc193375465"/>
      <w:r>
        <w:t>Bescherming en Opslag van authenticatiegegevens</w:t>
      </w:r>
      <w:bookmarkEnd w:id="11"/>
    </w:p>
    <w:p w14:paraId="519214FB" w14:textId="702DB386" w:rsidR="0034652E" w:rsidRDefault="00894C33" w:rsidP="009F0AB7">
      <w:pPr>
        <w:pStyle w:val="BasistekstSURF"/>
      </w:pPr>
      <w:r w:rsidRPr="00894C33">
        <w:t>Om misbruik en datalekken te voorkomen, gelden de volgende vereisten voor de bescherming en opslag van authenticatiegegevens</w:t>
      </w:r>
      <w:r>
        <w:t>.</w:t>
      </w:r>
    </w:p>
    <w:p w14:paraId="3C02CC8F" w14:textId="77777777" w:rsidR="00894C33" w:rsidRDefault="00894C33" w:rsidP="00894C33">
      <w:pPr>
        <w:pStyle w:val="BasistekstSURF"/>
        <w:numPr>
          <w:ilvl w:val="0"/>
          <w:numId w:val="33"/>
        </w:numPr>
      </w:pPr>
      <w:r w:rsidRPr="005F2DBE">
        <w:rPr>
          <w:b/>
          <w:bCs/>
        </w:rPr>
        <w:t>Authenticatiegegevens</w:t>
      </w:r>
      <w:r>
        <w:t xml:space="preserve"> moeten versleuteld en beveiligd worden opgeslagen: </w:t>
      </w:r>
    </w:p>
    <w:p w14:paraId="7D66ED29" w14:textId="244D13F1" w:rsidR="00894C33" w:rsidRDefault="00894C33" w:rsidP="00894C33">
      <w:pPr>
        <w:pStyle w:val="BasistekstSURF"/>
        <w:ind w:left="720"/>
      </w:pPr>
      <w:r>
        <w:t>Dit geldt voor alle gevoelige informatie, waaronder wachtwoorden en tokens.</w:t>
      </w:r>
    </w:p>
    <w:p w14:paraId="2B73234C" w14:textId="77777777" w:rsidR="00894C33" w:rsidRDefault="00894C33" w:rsidP="00894C33">
      <w:pPr>
        <w:pStyle w:val="BasistekstSURF"/>
        <w:numPr>
          <w:ilvl w:val="0"/>
          <w:numId w:val="33"/>
        </w:numPr>
      </w:pPr>
      <w:r w:rsidRPr="005F2DBE">
        <w:rPr>
          <w:b/>
          <w:bCs/>
        </w:rPr>
        <w:t>Wachtwoorden</w:t>
      </w:r>
      <w:r>
        <w:t xml:space="preserve"> moeten veilig worden beheerd:</w:t>
      </w:r>
    </w:p>
    <w:p w14:paraId="0EB3922D" w14:textId="55692369" w:rsidR="00894C33" w:rsidRDefault="00894C33" w:rsidP="005F2DBE">
      <w:pPr>
        <w:pStyle w:val="BasistekstSURF"/>
        <w:ind w:left="720"/>
      </w:pPr>
      <w:r>
        <w:t xml:space="preserve">Dit betekent dat ze </w:t>
      </w:r>
      <w:proofErr w:type="spellStart"/>
      <w:r>
        <w:t>gehasht</w:t>
      </w:r>
      <w:proofErr w:type="spellEnd"/>
      <w:r>
        <w:t xml:space="preserve"> en </w:t>
      </w:r>
      <w:proofErr w:type="spellStart"/>
      <w:r>
        <w:t>gesalt</w:t>
      </w:r>
      <w:proofErr w:type="spellEnd"/>
      <w:r>
        <w:t xml:space="preserve"> moeten worden volgens onze ‘Standaard Cryptografie’.</w:t>
      </w:r>
    </w:p>
    <w:p w14:paraId="6F6905EE" w14:textId="77777777" w:rsidR="005F2DBE" w:rsidRDefault="00894C33" w:rsidP="00894C33">
      <w:pPr>
        <w:pStyle w:val="BasistekstSURF"/>
        <w:numPr>
          <w:ilvl w:val="0"/>
          <w:numId w:val="33"/>
        </w:numPr>
      </w:pPr>
      <w:r w:rsidRPr="005F2DBE">
        <w:rPr>
          <w:b/>
          <w:bCs/>
        </w:rPr>
        <w:t>Hardware tokens</w:t>
      </w:r>
      <w:r>
        <w:t xml:space="preserve"> moeten voldoen aan beveiligingsnormen: </w:t>
      </w:r>
    </w:p>
    <w:p w14:paraId="3279A886" w14:textId="513590CF" w:rsidR="009F0AB7" w:rsidRDefault="00894C33" w:rsidP="005F2DBE">
      <w:pPr>
        <w:pStyle w:val="BasistekstSURF"/>
        <w:ind w:left="720"/>
      </w:pPr>
      <w:r>
        <w:t xml:space="preserve">Het sleutelmateriaal mag niet </w:t>
      </w:r>
      <w:r w:rsidR="00202557">
        <w:t>zijn uit te lezen of exporteren</w:t>
      </w:r>
      <w:r>
        <w:t xml:space="preserve"> en moet voldoen aan </w:t>
      </w:r>
      <w:r w:rsidR="005F2DBE">
        <w:t>onze ‘Standaard Cryptografie’</w:t>
      </w:r>
      <w:r>
        <w:t>.</w:t>
      </w:r>
    </w:p>
    <w:p w14:paraId="75ECF065" w14:textId="19A0D849" w:rsidR="009F0AB7" w:rsidRDefault="009F0AB7" w:rsidP="009F0AB7">
      <w:pPr>
        <w:pStyle w:val="Kop2"/>
      </w:pPr>
      <w:bookmarkStart w:id="12" w:name="_Toc193375466"/>
      <w:r>
        <w:t>MFA-frequentie vereisten per scenario</w:t>
      </w:r>
      <w:bookmarkEnd w:id="12"/>
    </w:p>
    <w:p w14:paraId="229F2D82" w14:textId="328BFF7C" w:rsidR="009F0AB7" w:rsidRDefault="009F0AB7" w:rsidP="009F0AB7">
      <w:pPr>
        <w:pStyle w:val="BasistekstSURF"/>
      </w:pPr>
      <w:r w:rsidRPr="009F0AB7">
        <w:t xml:space="preserve">De frequentie waarmee MFA wordt </w:t>
      </w:r>
      <w:r w:rsidR="00894C33">
        <w:t>afgedwongen</w:t>
      </w:r>
      <w:r w:rsidRPr="009F0AB7">
        <w:t xml:space="preserve">, </w:t>
      </w:r>
      <w:r w:rsidR="00894C33">
        <w:t xml:space="preserve">hangt af van het scenario en het bijbehorende risiconiveau. Hierbij gelden de volgende vereisten. </w:t>
      </w:r>
    </w:p>
    <w:p w14:paraId="5BDC8237" w14:textId="77777777" w:rsidR="009F0AB7" w:rsidRDefault="009F0AB7" w:rsidP="00633AAC">
      <w:pPr>
        <w:pStyle w:val="BasistekstSURF"/>
      </w:pPr>
    </w:p>
    <w:tbl>
      <w:tblPr>
        <w:tblStyle w:val="Tabelraster"/>
        <w:tblW w:w="0" w:type="auto"/>
        <w:tblLook w:val="04A0" w:firstRow="1" w:lastRow="0" w:firstColumn="1" w:lastColumn="0" w:noHBand="0" w:noVBand="1"/>
      </w:tblPr>
      <w:tblGrid>
        <w:gridCol w:w="2888"/>
        <w:gridCol w:w="2888"/>
        <w:gridCol w:w="2888"/>
      </w:tblGrid>
      <w:tr w:rsidR="009F0AB7" w:rsidRPr="009F0AB7" w14:paraId="045918C3" w14:textId="77777777" w:rsidTr="00C06D4F">
        <w:tc>
          <w:tcPr>
            <w:tcW w:w="2888" w:type="dxa"/>
          </w:tcPr>
          <w:p w14:paraId="791416B7" w14:textId="77777777" w:rsidR="009F0AB7" w:rsidRPr="009F0AB7" w:rsidRDefault="009F0AB7" w:rsidP="009F0AB7">
            <w:pPr>
              <w:pStyle w:val="BasistekstSURF"/>
            </w:pPr>
            <w:r w:rsidRPr="009F0AB7">
              <w:t>Scenario</w:t>
            </w:r>
          </w:p>
        </w:tc>
        <w:tc>
          <w:tcPr>
            <w:tcW w:w="2888" w:type="dxa"/>
          </w:tcPr>
          <w:p w14:paraId="12B850E9" w14:textId="77777777" w:rsidR="009F0AB7" w:rsidRPr="009F0AB7" w:rsidRDefault="009F0AB7" w:rsidP="009F0AB7">
            <w:pPr>
              <w:pStyle w:val="BasistekstSURF"/>
            </w:pPr>
            <w:proofErr w:type="gramStart"/>
            <w:r w:rsidRPr="009F0AB7">
              <w:t>MFA frequentie</w:t>
            </w:r>
            <w:proofErr w:type="gramEnd"/>
          </w:p>
        </w:tc>
        <w:tc>
          <w:tcPr>
            <w:tcW w:w="2888" w:type="dxa"/>
          </w:tcPr>
          <w:p w14:paraId="4404B9CF" w14:textId="77777777" w:rsidR="009F0AB7" w:rsidRPr="009F0AB7" w:rsidRDefault="009F0AB7" w:rsidP="009F0AB7">
            <w:pPr>
              <w:pStyle w:val="BasistekstSURF"/>
            </w:pPr>
            <w:r w:rsidRPr="009F0AB7">
              <w:t>Toelichting</w:t>
            </w:r>
          </w:p>
        </w:tc>
      </w:tr>
      <w:tr w:rsidR="009F0AB7" w:rsidRPr="009F0AB7" w14:paraId="1BF2B11C" w14:textId="77777777" w:rsidTr="00C06D4F">
        <w:tc>
          <w:tcPr>
            <w:tcW w:w="2888" w:type="dxa"/>
          </w:tcPr>
          <w:p w14:paraId="6917AD28" w14:textId="77777777" w:rsidR="009F0AB7" w:rsidRPr="009F0AB7" w:rsidRDefault="009F0AB7" w:rsidP="009F0AB7">
            <w:pPr>
              <w:pStyle w:val="BasistekstSURF"/>
            </w:pPr>
            <w:r w:rsidRPr="009F0AB7">
              <w:t>Nieuwe sessie vanaf onbekend apparaat/IP</w:t>
            </w:r>
          </w:p>
        </w:tc>
        <w:tc>
          <w:tcPr>
            <w:tcW w:w="2888" w:type="dxa"/>
          </w:tcPr>
          <w:p w14:paraId="4C5AB9D6" w14:textId="77777777" w:rsidR="009F0AB7" w:rsidRPr="009F0AB7" w:rsidRDefault="009F0AB7" w:rsidP="009F0AB7">
            <w:pPr>
              <w:pStyle w:val="BasistekstSURF"/>
            </w:pPr>
            <w:r w:rsidRPr="009F0AB7">
              <w:t>Altijd</w:t>
            </w:r>
          </w:p>
        </w:tc>
        <w:tc>
          <w:tcPr>
            <w:tcW w:w="2888" w:type="dxa"/>
          </w:tcPr>
          <w:p w14:paraId="4F982C92" w14:textId="77777777" w:rsidR="009F0AB7" w:rsidRPr="009F0AB7" w:rsidRDefault="009F0AB7" w:rsidP="009F0AB7">
            <w:pPr>
              <w:pStyle w:val="BasistekstSURF"/>
            </w:pPr>
            <w:r w:rsidRPr="009F0AB7">
              <w:t>Elke login vanaf een nieuw apparaat moet MFA vereisen.</w:t>
            </w:r>
          </w:p>
        </w:tc>
      </w:tr>
      <w:tr w:rsidR="009F0AB7" w:rsidRPr="009F0AB7" w14:paraId="7F4F5BF9" w14:textId="77777777" w:rsidTr="00C06D4F">
        <w:tc>
          <w:tcPr>
            <w:tcW w:w="2888" w:type="dxa"/>
          </w:tcPr>
          <w:p w14:paraId="4881515E" w14:textId="77777777" w:rsidR="009F0AB7" w:rsidRPr="009F0AB7" w:rsidRDefault="009F0AB7" w:rsidP="009F0AB7">
            <w:pPr>
              <w:pStyle w:val="BasistekstSURF"/>
            </w:pPr>
            <w:r w:rsidRPr="009F0AB7">
              <w:t>Normale login vanaf vertrouwd apparaat</w:t>
            </w:r>
          </w:p>
        </w:tc>
        <w:tc>
          <w:tcPr>
            <w:tcW w:w="2888" w:type="dxa"/>
          </w:tcPr>
          <w:p w14:paraId="241B66F4" w14:textId="77777777" w:rsidR="009F0AB7" w:rsidRPr="009F0AB7" w:rsidRDefault="009F0AB7" w:rsidP="009F0AB7">
            <w:pPr>
              <w:pStyle w:val="BasistekstSURF"/>
            </w:pPr>
            <w:r w:rsidRPr="009F0AB7">
              <w:t>Elke 24 uur – 7 dagen (afhankelijk van risico)</w:t>
            </w:r>
          </w:p>
        </w:tc>
        <w:tc>
          <w:tcPr>
            <w:tcW w:w="2888" w:type="dxa"/>
          </w:tcPr>
          <w:p w14:paraId="4A497662" w14:textId="77777777" w:rsidR="009F0AB7" w:rsidRPr="009F0AB7" w:rsidRDefault="009F0AB7" w:rsidP="009F0AB7">
            <w:pPr>
              <w:pStyle w:val="BasistekstSURF"/>
            </w:pPr>
            <w:r w:rsidRPr="009F0AB7">
              <w:t xml:space="preserve">Veel organisaties hanteren 24 uur voor gevoelige </w:t>
            </w:r>
            <w:r w:rsidRPr="009F0AB7">
              <w:lastRenderedPageBreak/>
              <w:t>applicaties en 7 dagen voor minder kritieke systemen.</w:t>
            </w:r>
          </w:p>
        </w:tc>
      </w:tr>
      <w:tr w:rsidR="009F0AB7" w:rsidRPr="009F0AB7" w14:paraId="398BEB63" w14:textId="77777777" w:rsidTr="00C06D4F">
        <w:tc>
          <w:tcPr>
            <w:tcW w:w="2888" w:type="dxa"/>
          </w:tcPr>
          <w:p w14:paraId="22885F83" w14:textId="77777777" w:rsidR="009F0AB7" w:rsidRPr="009F0AB7" w:rsidRDefault="009F0AB7" w:rsidP="009F0AB7">
            <w:pPr>
              <w:pStyle w:val="BasistekstSURF"/>
            </w:pPr>
            <w:r w:rsidRPr="009F0AB7">
              <w:lastRenderedPageBreak/>
              <w:t>Nieuwe browser of private/incognito mode</w:t>
            </w:r>
          </w:p>
        </w:tc>
        <w:tc>
          <w:tcPr>
            <w:tcW w:w="2888" w:type="dxa"/>
          </w:tcPr>
          <w:p w14:paraId="64C4E866" w14:textId="77777777" w:rsidR="009F0AB7" w:rsidRPr="009F0AB7" w:rsidRDefault="009F0AB7" w:rsidP="009F0AB7">
            <w:pPr>
              <w:pStyle w:val="BasistekstSURF"/>
            </w:pPr>
            <w:r w:rsidRPr="009F0AB7">
              <w:t>Altijd</w:t>
            </w:r>
          </w:p>
        </w:tc>
        <w:tc>
          <w:tcPr>
            <w:tcW w:w="2888" w:type="dxa"/>
          </w:tcPr>
          <w:p w14:paraId="711479A7" w14:textId="77777777" w:rsidR="009F0AB7" w:rsidRPr="009F0AB7" w:rsidRDefault="009F0AB7" w:rsidP="009F0AB7">
            <w:pPr>
              <w:pStyle w:val="BasistekstSURF"/>
            </w:pPr>
            <w:r w:rsidRPr="009F0AB7">
              <w:t>Omdat sessiegegevens ontbreken, wordt MFA vereist.</w:t>
            </w:r>
          </w:p>
        </w:tc>
      </w:tr>
      <w:tr w:rsidR="009F0AB7" w:rsidRPr="009F0AB7" w14:paraId="1266E3C9" w14:textId="77777777" w:rsidTr="00C06D4F">
        <w:tc>
          <w:tcPr>
            <w:tcW w:w="2888" w:type="dxa"/>
          </w:tcPr>
          <w:p w14:paraId="47D20836" w14:textId="77777777" w:rsidR="009F0AB7" w:rsidRPr="009F0AB7" w:rsidRDefault="009F0AB7" w:rsidP="009F0AB7">
            <w:pPr>
              <w:pStyle w:val="BasistekstSURF"/>
            </w:pPr>
            <w:r w:rsidRPr="009F0AB7">
              <w:t xml:space="preserve">Gevoelige acties (bv. wachtwoord wijzigen, financiële transacties, </w:t>
            </w:r>
            <w:proofErr w:type="spellStart"/>
            <w:r w:rsidRPr="009F0AB7">
              <w:t>admin</w:t>
            </w:r>
            <w:proofErr w:type="spellEnd"/>
            <w:r w:rsidRPr="009F0AB7">
              <w:t>-acties)</w:t>
            </w:r>
          </w:p>
        </w:tc>
        <w:tc>
          <w:tcPr>
            <w:tcW w:w="2888" w:type="dxa"/>
          </w:tcPr>
          <w:p w14:paraId="5F91D1E3" w14:textId="77777777" w:rsidR="009F0AB7" w:rsidRPr="009F0AB7" w:rsidRDefault="009F0AB7" w:rsidP="009F0AB7">
            <w:pPr>
              <w:pStyle w:val="BasistekstSURF"/>
            </w:pPr>
            <w:r w:rsidRPr="009F0AB7">
              <w:t>Altijd</w:t>
            </w:r>
          </w:p>
        </w:tc>
        <w:tc>
          <w:tcPr>
            <w:tcW w:w="2888" w:type="dxa"/>
          </w:tcPr>
          <w:p w14:paraId="782DDC3C" w14:textId="77777777" w:rsidR="009F0AB7" w:rsidRPr="009F0AB7" w:rsidRDefault="009F0AB7" w:rsidP="009F0AB7">
            <w:pPr>
              <w:pStyle w:val="BasistekstSURF"/>
            </w:pPr>
            <w:r w:rsidRPr="009F0AB7">
              <w:t>MFA voorkomt misbruik bij gevoelige handelingen.</w:t>
            </w:r>
          </w:p>
        </w:tc>
      </w:tr>
      <w:tr w:rsidR="009F0AB7" w:rsidRPr="009F0AB7" w14:paraId="28598513" w14:textId="77777777" w:rsidTr="00C06D4F">
        <w:tc>
          <w:tcPr>
            <w:tcW w:w="2888" w:type="dxa"/>
          </w:tcPr>
          <w:p w14:paraId="103D3E69" w14:textId="77777777" w:rsidR="009F0AB7" w:rsidRPr="009F0AB7" w:rsidRDefault="009F0AB7" w:rsidP="009F0AB7">
            <w:pPr>
              <w:pStyle w:val="BasistekstSURF"/>
            </w:pPr>
            <w:r w:rsidRPr="009F0AB7">
              <w:t>VPN/RDP-toegang tot interne systemen</w:t>
            </w:r>
          </w:p>
        </w:tc>
        <w:tc>
          <w:tcPr>
            <w:tcW w:w="2888" w:type="dxa"/>
          </w:tcPr>
          <w:p w14:paraId="188FF1F4" w14:textId="77777777" w:rsidR="009F0AB7" w:rsidRPr="009F0AB7" w:rsidRDefault="009F0AB7" w:rsidP="009F0AB7">
            <w:pPr>
              <w:pStyle w:val="BasistekstSURF"/>
            </w:pPr>
            <w:r w:rsidRPr="009F0AB7">
              <w:t>Elke login of minstens elke 12-24 uur</w:t>
            </w:r>
          </w:p>
        </w:tc>
        <w:tc>
          <w:tcPr>
            <w:tcW w:w="2888" w:type="dxa"/>
          </w:tcPr>
          <w:p w14:paraId="6541CCC5" w14:textId="77777777" w:rsidR="009F0AB7" w:rsidRPr="009F0AB7" w:rsidRDefault="009F0AB7" w:rsidP="009F0AB7">
            <w:pPr>
              <w:pStyle w:val="BasistekstSURF"/>
            </w:pPr>
            <w:r w:rsidRPr="009F0AB7">
              <w:t>Remote access heeft een hoger risico, dus MFA moet frequenter worden afgedwongen.</w:t>
            </w:r>
          </w:p>
        </w:tc>
      </w:tr>
      <w:tr w:rsidR="009F0AB7" w:rsidRPr="009F0AB7" w14:paraId="4A156D34" w14:textId="77777777" w:rsidTr="00C06D4F">
        <w:tc>
          <w:tcPr>
            <w:tcW w:w="2888" w:type="dxa"/>
          </w:tcPr>
          <w:p w14:paraId="0D52E5C6" w14:textId="77777777" w:rsidR="009F0AB7" w:rsidRPr="009F0AB7" w:rsidRDefault="009F0AB7" w:rsidP="009F0AB7">
            <w:pPr>
              <w:pStyle w:val="BasistekstSURF"/>
            </w:pPr>
            <w:r w:rsidRPr="009F0AB7">
              <w:t>Lange inactieve sessies (bijv. &gt;4 uur niet actief)</w:t>
            </w:r>
          </w:p>
        </w:tc>
        <w:tc>
          <w:tcPr>
            <w:tcW w:w="2888" w:type="dxa"/>
          </w:tcPr>
          <w:p w14:paraId="4045956D" w14:textId="77777777" w:rsidR="009F0AB7" w:rsidRPr="009F0AB7" w:rsidRDefault="009F0AB7" w:rsidP="009F0AB7">
            <w:pPr>
              <w:pStyle w:val="BasistekstSURF"/>
            </w:pPr>
            <w:r w:rsidRPr="009F0AB7">
              <w:t>Bij hervatten van sessie</w:t>
            </w:r>
          </w:p>
        </w:tc>
        <w:tc>
          <w:tcPr>
            <w:tcW w:w="2888" w:type="dxa"/>
          </w:tcPr>
          <w:p w14:paraId="48824ECA" w14:textId="77777777" w:rsidR="009F0AB7" w:rsidRPr="009F0AB7" w:rsidRDefault="009F0AB7" w:rsidP="009F0AB7">
            <w:pPr>
              <w:pStyle w:val="BasistekstSURF"/>
            </w:pPr>
            <w:r w:rsidRPr="009F0AB7">
              <w:t>MFA voorkomt dat een onbeheerde sessie wordt overgenomen.</w:t>
            </w:r>
          </w:p>
        </w:tc>
      </w:tr>
      <w:tr w:rsidR="009F0AB7" w:rsidRPr="009F0AB7" w14:paraId="1468ECC1" w14:textId="77777777" w:rsidTr="00C06D4F">
        <w:tc>
          <w:tcPr>
            <w:tcW w:w="2888" w:type="dxa"/>
          </w:tcPr>
          <w:p w14:paraId="330B4B38" w14:textId="77777777" w:rsidR="009F0AB7" w:rsidRPr="009F0AB7" w:rsidRDefault="009F0AB7" w:rsidP="009F0AB7">
            <w:pPr>
              <w:pStyle w:val="BasistekstSURF"/>
            </w:pPr>
            <w:r w:rsidRPr="009F0AB7">
              <w:t>Aanmelden vanuit risicovolle landen/Tor-netwerken</w:t>
            </w:r>
            <w:r w:rsidRPr="009F0AB7">
              <w:tab/>
            </w:r>
          </w:p>
        </w:tc>
        <w:tc>
          <w:tcPr>
            <w:tcW w:w="2888" w:type="dxa"/>
          </w:tcPr>
          <w:p w14:paraId="53516953" w14:textId="77777777" w:rsidR="009F0AB7" w:rsidRPr="009F0AB7" w:rsidRDefault="009F0AB7" w:rsidP="009F0AB7">
            <w:pPr>
              <w:pStyle w:val="BasistekstSURF"/>
            </w:pPr>
            <w:r w:rsidRPr="009F0AB7">
              <w:t>Altijd + extra controle (bijv. e-mail alert)</w:t>
            </w:r>
          </w:p>
        </w:tc>
        <w:tc>
          <w:tcPr>
            <w:tcW w:w="2888" w:type="dxa"/>
          </w:tcPr>
          <w:p w14:paraId="75428804" w14:textId="77777777" w:rsidR="009F0AB7" w:rsidRPr="009F0AB7" w:rsidRDefault="009F0AB7" w:rsidP="009F0AB7">
            <w:pPr>
              <w:pStyle w:val="BasistekstSURF"/>
            </w:pPr>
            <w:r w:rsidRPr="009F0AB7">
              <w:t>MFA dwingen en eventueel extra beveiligingsmaatregelen nemen.</w:t>
            </w:r>
          </w:p>
        </w:tc>
      </w:tr>
      <w:tr w:rsidR="009F0AB7" w:rsidRPr="009F0AB7" w14:paraId="196E88E8" w14:textId="77777777" w:rsidTr="00C06D4F">
        <w:tc>
          <w:tcPr>
            <w:tcW w:w="2888" w:type="dxa"/>
          </w:tcPr>
          <w:p w14:paraId="184F5FCA" w14:textId="77777777" w:rsidR="009F0AB7" w:rsidRPr="009F0AB7" w:rsidRDefault="009F0AB7" w:rsidP="009F0AB7">
            <w:pPr>
              <w:pStyle w:val="BasistekstSURF"/>
            </w:pPr>
            <w:r w:rsidRPr="009F0AB7">
              <w:t xml:space="preserve">Single </w:t>
            </w:r>
            <w:proofErr w:type="spellStart"/>
            <w:r w:rsidRPr="009F0AB7">
              <w:t>Sign</w:t>
            </w:r>
            <w:proofErr w:type="spellEnd"/>
            <w:r w:rsidRPr="009F0AB7">
              <w:t>-On (SSO) met Identity Provider (</w:t>
            </w:r>
            <w:proofErr w:type="spellStart"/>
            <w:r w:rsidRPr="009F0AB7">
              <w:t>IdP</w:t>
            </w:r>
            <w:proofErr w:type="spellEnd"/>
            <w:r w:rsidRPr="009F0AB7">
              <w:t>)</w:t>
            </w:r>
          </w:p>
        </w:tc>
        <w:tc>
          <w:tcPr>
            <w:tcW w:w="2888" w:type="dxa"/>
          </w:tcPr>
          <w:p w14:paraId="381A7A49" w14:textId="77777777" w:rsidR="009F0AB7" w:rsidRPr="009F0AB7" w:rsidRDefault="009F0AB7" w:rsidP="009F0AB7">
            <w:pPr>
              <w:pStyle w:val="BasistekstSURF"/>
            </w:pPr>
            <w:r w:rsidRPr="009F0AB7">
              <w:t>Elke 8-12 uur (of per sessie bij kritieke apps)</w:t>
            </w:r>
          </w:p>
        </w:tc>
        <w:tc>
          <w:tcPr>
            <w:tcW w:w="2888" w:type="dxa"/>
          </w:tcPr>
          <w:p w14:paraId="6AD21B4F" w14:textId="77777777" w:rsidR="009F0AB7" w:rsidRPr="009F0AB7" w:rsidRDefault="009F0AB7" w:rsidP="009F0AB7">
            <w:pPr>
              <w:pStyle w:val="BasistekstSURF"/>
            </w:pPr>
            <w:r w:rsidRPr="009F0AB7">
              <w:t>Frequentere MFA binnen SSO voorkomt risico bij gestolen sessies.</w:t>
            </w:r>
          </w:p>
        </w:tc>
      </w:tr>
    </w:tbl>
    <w:p w14:paraId="006D2248" w14:textId="77777777" w:rsidR="009F0AB7" w:rsidRDefault="009F0AB7" w:rsidP="00633AAC">
      <w:pPr>
        <w:pStyle w:val="BasistekstSURF"/>
      </w:pPr>
    </w:p>
    <w:p w14:paraId="7CFED82A" w14:textId="77777777" w:rsidR="005F2DBE" w:rsidRDefault="005F2DBE" w:rsidP="005F2DBE">
      <w:pPr>
        <w:pStyle w:val="BasistekstSURF"/>
      </w:pPr>
    </w:p>
    <w:p w14:paraId="3F2B9F1D" w14:textId="77777777" w:rsidR="005F2DBE" w:rsidRPr="005F2DBE" w:rsidRDefault="005F2DBE" w:rsidP="005F2DBE">
      <w:pPr>
        <w:pStyle w:val="BasistekstSURF"/>
      </w:pPr>
    </w:p>
    <w:p w14:paraId="76D248BD" w14:textId="5B76C049" w:rsidR="00994BDE" w:rsidRDefault="00C4735B" w:rsidP="002B0F6F">
      <w:pPr>
        <w:pStyle w:val="Kop1"/>
      </w:pPr>
      <w:bookmarkStart w:id="13" w:name="_Toc193375467"/>
      <w:r>
        <w:lastRenderedPageBreak/>
        <w:t>Beveiliging en Aanbevolen MFA-methoden</w:t>
      </w:r>
      <w:bookmarkEnd w:id="13"/>
    </w:p>
    <w:p w14:paraId="2D0D3B12" w14:textId="197E4DF0" w:rsidR="00C4735B" w:rsidRPr="00C4735B" w:rsidRDefault="00C4735B" w:rsidP="00C4735B">
      <w:pPr>
        <w:pStyle w:val="BasistekstSURF"/>
      </w:pPr>
      <w:r w:rsidRPr="00C4735B">
        <w:t xml:space="preserve">Om een hoog beveiligingsniveau te waarborgen, worden binnen onze instelling alleen sterke en effectieve MFA-methoden toegestaan. Hierbij wordt rekening gehouden met de weerstand tegen </w:t>
      </w:r>
      <w:proofErr w:type="spellStart"/>
      <w:r w:rsidRPr="00C4735B">
        <w:t>phishing</w:t>
      </w:r>
      <w:proofErr w:type="spellEnd"/>
      <w:r w:rsidRPr="00C4735B">
        <w:t xml:space="preserve"> en andere aanvalstechnieken.</w:t>
      </w:r>
    </w:p>
    <w:p w14:paraId="7C3D84AD" w14:textId="023EBA86" w:rsidR="00994BDE" w:rsidRDefault="00C4735B" w:rsidP="00994BDE">
      <w:pPr>
        <w:pStyle w:val="Kop2"/>
      </w:pPr>
      <w:bookmarkStart w:id="14" w:name="_Toc193375468"/>
      <w:r>
        <w:t>Sterke MFA-methoden</w:t>
      </w:r>
      <w:bookmarkEnd w:id="14"/>
    </w:p>
    <w:p w14:paraId="14AA064D" w14:textId="51B1CEDF" w:rsidR="005F2DBE" w:rsidRDefault="005F2DBE" w:rsidP="00AB0414">
      <w:pPr>
        <w:pStyle w:val="BasistekstSURF"/>
      </w:pPr>
      <w:r w:rsidRPr="005F2DBE">
        <w:t>De volgende MFA-methoden worden als veilig en effectief beschouwd</w:t>
      </w:r>
      <w:r>
        <w:t xml:space="preserve"> en toegepast</w:t>
      </w:r>
      <w:r w:rsidRPr="005F2DBE">
        <w:t>:</w:t>
      </w:r>
    </w:p>
    <w:p w14:paraId="39603110" w14:textId="77777777" w:rsidR="00C4735B" w:rsidRPr="00C4735B" w:rsidRDefault="00C4735B" w:rsidP="00C4735B">
      <w:pPr>
        <w:pStyle w:val="BasistekstSURF"/>
        <w:numPr>
          <w:ilvl w:val="0"/>
          <w:numId w:val="35"/>
        </w:numPr>
        <w:rPr>
          <w:b/>
          <w:bCs/>
        </w:rPr>
      </w:pPr>
      <w:r w:rsidRPr="00C4735B">
        <w:rPr>
          <w:b/>
          <w:bCs/>
        </w:rPr>
        <w:t>FIDO2/</w:t>
      </w:r>
      <w:proofErr w:type="spellStart"/>
      <w:r w:rsidRPr="00C4735B">
        <w:rPr>
          <w:b/>
          <w:bCs/>
        </w:rPr>
        <w:t>WebAuthn</w:t>
      </w:r>
      <w:proofErr w:type="spellEnd"/>
    </w:p>
    <w:p w14:paraId="6DE75363" w14:textId="765F1972" w:rsidR="00C4735B" w:rsidRDefault="00C4735B" w:rsidP="00C4735B">
      <w:pPr>
        <w:pStyle w:val="BasistekstSURF"/>
        <w:ind w:left="720"/>
      </w:pPr>
      <w:r>
        <w:t>Een gestandaardiseerd protocol dat hardware tokens en biometrische authenticatie ondersteunt.</w:t>
      </w:r>
    </w:p>
    <w:p w14:paraId="591155A0" w14:textId="77777777" w:rsidR="00C4735B" w:rsidRPr="00C4735B" w:rsidRDefault="00C4735B" w:rsidP="00C4735B">
      <w:pPr>
        <w:pStyle w:val="BasistekstSURF"/>
        <w:numPr>
          <w:ilvl w:val="0"/>
          <w:numId w:val="35"/>
        </w:numPr>
        <w:rPr>
          <w:b/>
          <w:bCs/>
        </w:rPr>
      </w:pPr>
      <w:r w:rsidRPr="00C4735B">
        <w:rPr>
          <w:b/>
          <w:bCs/>
        </w:rPr>
        <w:t>TOTP (Time-</w:t>
      </w:r>
      <w:proofErr w:type="spellStart"/>
      <w:r w:rsidRPr="00C4735B">
        <w:rPr>
          <w:b/>
          <w:bCs/>
        </w:rPr>
        <w:t>based</w:t>
      </w:r>
      <w:proofErr w:type="spellEnd"/>
      <w:r w:rsidRPr="00C4735B">
        <w:rPr>
          <w:b/>
          <w:bCs/>
        </w:rPr>
        <w:t xml:space="preserve"> </w:t>
      </w:r>
      <w:proofErr w:type="spellStart"/>
      <w:r w:rsidRPr="00C4735B">
        <w:rPr>
          <w:b/>
          <w:bCs/>
        </w:rPr>
        <w:t>One</w:t>
      </w:r>
      <w:proofErr w:type="spellEnd"/>
      <w:r w:rsidRPr="00C4735B">
        <w:rPr>
          <w:b/>
          <w:bCs/>
        </w:rPr>
        <w:t xml:space="preserve">-Time </w:t>
      </w:r>
      <w:proofErr w:type="spellStart"/>
      <w:r w:rsidRPr="00C4735B">
        <w:rPr>
          <w:b/>
          <w:bCs/>
        </w:rPr>
        <w:t>Passwords</w:t>
      </w:r>
      <w:proofErr w:type="spellEnd"/>
      <w:r w:rsidRPr="00C4735B">
        <w:rPr>
          <w:b/>
          <w:bCs/>
        </w:rPr>
        <w:t>)</w:t>
      </w:r>
    </w:p>
    <w:p w14:paraId="5E770209" w14:textId="287CDC04" w:rsidR="00C4735B" w:rsidRDefault="00C4735B" w:rsidP="00C4735B">
      <w:pPr>
        <w:pStyle w:val="BasistekstSURF"/>
        <w:ind w:left="720"/>
      </w:pPr>
      <w:r>
        <w:t xml:space="preserve">Tijdgebonden eenmalige wachtwoorden gegenereerd door een </w:t>
      </w:r>
      <w:proofErr w:type="spellStart"/>
      <w:r>
        <w:t>authenticator</w:t>
      </w:r>
      <w:proofErr w:type="spellEnd"/>
      <w:r>
        <w:t>-app.</w:t>
      </w:r>
    </w:p>
    <w:p w14:paraId="14ADC155" w14:textId="77777777" w:rsidR="00C4735B" w:rsidRPr="00C4735B" w:rsidRDefault="00C4735B" w:rsidP="00C4735B">
      <w:pPr>
        <w:pStyle w:val="BasistekstSURF"/>
        <w:numPr>
          <w:ilvl w:val="0"/>
          <w:numId w:val="35"/>
        </w:numPr>
        <w:rPr>
          <w:b/>
          <w:bCs/>
        </w:rPr>
      </w:pPr>
      <w:r w:rsidRPr="00C4735B">
        <w:rPr>
          <w:b/>
          <w:bCs/>
        </w:rPr>
        <w:t>Push-authenticatie</w:t>
      </w:r>
    </w:p>
    <w:p w14:paraId="023310EE" w14:textId="57B8563E" w:rsidR="00C4735B" w:rsidRPr="00AB0414" w:rsidRDefault="00C4735B" w:rsidP="005F2DBE">
      <w:pPr>
        <w:pStyle w:val="BasistekstSURF"/>
        <w:ind w:left="720"/>
      </w:pPr>
      <w:r>
        <w:t>Een goedkeuringsverzoek wordt verzonden naar een geregistreerd mobiel apparaat, waarbij de gebruiker het verzoek kan goedkeuren of weigeren.</w:t>
      </w:r>
    </w:p>
    <w:p w14:paraId="1BD4879A" w14:textId="2FBE30F5" w:rsidR="00C4735B" w:rsidRDefault="00C4735B" w:rsidP="00C4735B">
      <w:pPr>
        <w:pStyle w:val="Kop2"/>
      </w:pPr>
      <w:bookmarkStart w:id="15" w:name="_Toc193375469"/>
      <w:r>
        <w:t>Vermijden van zwakke methoden</w:t>
      </w:r>
      <w:bookmarkEnd w:id="15"/>
    </w:p>
    <w:p w14:paraId="36E23DB2" w14:textId="1A4104EA" w:rsidR="005F2DBE" w:rsidRDefault="005F2DBE" w:rsidP="00C4735B">
      <w:pPr>
        <w:pStyle w:val="BasistekstSURF"/>
      </w:pPr>
      <w:r>
        <w:t>De volgende</w:t>
      </w:r>
      <w:r w:rsidRPr="005F2DBE">
        <w:t xml:space="preserve"> MFA-methoden worden als onvoldoende veilig beschouwd en </w:t>
      </w:r>
      <w:r>
        <w:t>zijn dus niet toegestaan</w:t>
      </w:r>
      <w:r w:rsidRPr="005F2DBE">
        <w:t>:</w:t>
      </w:r>
    </w:p>
    <w:p w14:paraId="0371F273" w14:textId="77777777" w:rsidR="00C4735B" w:rsidRPr="00C4735B" w:rsidRDefault="00C4735B" w:rsidP="00C4735B">
      <w:pPr>
        <w:pStyle w:val="BasistekstSURF"/>
        <w:numPr>
          <w:ilvl w:val="0"/>
          <w:numId w:val="35"/>
        </w:numPr>
        <w:rPr>
          <w:b/>
          <w:bCs/>
        </w:rPr>
      </w:pPr>
      <w:r w:rsidRPr="00C4735B">
        <w:rPr>
          <w:b/>
          <w:bCs/>
        </w:rPr>
        <w:t>SMS-gebaseerde authenticatie</w:t>
      </w:r>
    </w:p>
    <w:p w14:paraId="03F7140A" w14:textId="50DB2D9E" w:rsidR="00C4735B" w:rsidRDefault="00C4735B" w:rsidP="00C4735B">
      <w:pPr>
        <w:pStyle w:val="BasistekstSURF"/>
        <w:ind w:left="720"/>
      </w:pPr>
      <w:r>
        <w:t>Gevoelig voor SIM-swapping en onderschepping.</w:t>
      </w:r>
    </w:p>
    <w:p w14:paraId="6A515A2A" w14:textId="77777777" w:rsidR="00C4735B" w:rsidRPr="00C4735B" w:rsidRDefault="00C4735B" w:rsidP="00C4735B">
      <w:pPr>
        <w:pStyle w:val="BasistekstSURF"/>
        <w:numPr>
          <w:ilvl w:val="0"/>
          <w:numId w:val="35"/>
        </w:numPr>
        <w:rPr>
          <w:b/>
          <w:bCs/>
        </w:rPr>
      </w:pPr>
      <w:r w:rsidRPr="00C4735B">
        <w:rPr>
          <w:b/>
          <w:bCs/>
        </w:rPr>
        <w:t>E-mailauthenticatie</w:t>
      </w:r>
    </w:p>
    <w:p w14:paraId="23BA7D87" w14:textId="2E4D6611" w:rsidR="00C4735B" w:rsidRDefault="00C4735B" w:rsidP="00C4735B">
      <w:pPr>
        <w:pStyle w:val="BasistekstSURF"/>
        <w:ind w:left="720"/>
      </w:pPr>
      <w:r>
        <w:t>Kan eenvoudig worden misbruikt bij accountovernames.</w:t>
      </w:r>
    </w:p>
    <w:p w14:paraId="590C1062" w14:textId="77777777" w:rsidR="00C4735B" w:rsidRDefault="00C4735B" w:rsidP="00C4735B">
      <w:pPr>
        <w:pStyle w:val="BasistekstSURF"/>
      </w:pPr>
    </w:p>
    <w:p w14:paraId="416E113D" w14:textId="272691FC" w:rsidR="00C4735B" w:rsidRDefault="00C4735B" w:rsidP="00C4735B">
      <w:pPr>
        <w:pStyle w:val="Kop1"/>
      </w:pPr>
      <w:bookmarkStart w:id="16" w:name="_Toc193375470"/>
      <w:r>
        <w:lastRenderedPageBreak/>
        <w:t>Implementatievereisten</w:t>
      </w:r>
      <w:bookmarkEnd w:id="16"/>
    </w:p>
    <w:p w14:paraId="07FB4210" w14:textId="023A00B2" w:rsidR="00C4735B" w:rsidRPr="00C4735B" w:rsidRDefault="00C4735B" w:rsidP="00C4735B">
      <w:pPr>
        <w:pStyle w:val="BasistekstSURF"/>
      </w:pPr>
      <w:r w:rsidRPr="00083E5E">
        <w:t xml:space="preserve">Dit hoofdstuk beschrijft de belangrijkste vereisten voor de </w:t>
      </w:r>
      <w:r w:rsidR="005F2DBE">
        <w:t>implementatie</w:t>
      </w:r>
      <w:r w:rsidRPr="00083E5E">
        <w:t xml:space="preserve"> van MFA binnen </w:t>
      </w:r>
      <w:r>
        <w:t>onze instelling</w:t>
      </w:r>
      <w:r w:rsidRPr="00083E5E">
        <w:t>.</w:t>
      </w:r>
    </w:p>
    <w:p w14:paraId="4D220D85" w14:textId="7EE533A1" w:rsidR="00C4735B" w:rsidRDefault="00933EA6" w:rsidP="00C4735B">
      <w:pPr>
        <w:pStyle w:val="Kop2"/>
      </w:pPr>
      <w:bookmarkStart w:id="17" w:name="_Toc193375471"/>
      <w:r>
        <w:t>Implementatie</w:t>
      </w:r>
      <w:r w:rsidR="00C4735B">
        <w:t xml:space="preserve"> van MFA per systeem</w:t>
      </w:r>
      <w:bookmarkEnd w:id="17"/>
    </w:p>
    <w:p w14:paraId="5F8188BC" w14:textId="56E6EAD7" w:rsidR="00933EA6" w:rsidRDefault="00933EA6" w:rsidP="00C4735B">
      <w:pPr>
        <w:pStyle w:val="BasistekstSURF"/>
      </w:pPr>
      <w:r w:rsidRPr="00933EA6">
        <w:t>De implementatie van MFA moet per systeem zorgvuldig worden uitgevoerd om een hoog beveiligingsniveau te waarborgen. Hierbij wordt rekening gehouden met de aard van het systeem en de gevoeligheid van de verwerkte gegevens.</w:t>
      </w:r>
    </w:p>
    <w:p w14:paraId="1B39C207" w14:textId="68834596" w:rsidR="00C4735B" w:rsidRDefault="00933EA6" w:rsidP="00C4735B">
      <w:pPr>
        <w:pStyle w:val="BasistekstSURF"/>
        <w:numPr>
          <w:ilvl w:val="0"/>
          <w:numId w:val="35"/>
        </w:numPr>
      </w:pPr>
      <w:r>
        <w:t>Voor B</w:t>
      </w:r>
      <w:r w:rsidR="00C4735B">
        <w:t xml:space="preserve">eheerdersaccounts en </w:t>
      </w:r>
      <w:r>
        <w:t xml:space="preserve">andere </w:t>
      </w:r>
      <w:r w:rsidR="00C4735B">
        <w:t xml:space="preserve">accounts met verhoogde privileges </w:t>
      </w:r>
      <w:r>
        <w:t>is MFA vereist</w:t>
      </w:r>
      <w:r w:rsidR="00C4735B">
        <w:t>.</w:t>
      </w:r>
    </w:p>
    <w:p w14:paraId="11D543C3" w14:textId="49B56984" w:rsidR="00C4735B" w:rsidRDefault="00933EA6" w:rsidP="00C4735B">
      <w:pPr>
        <w:pStyle w:val="BasistekstSURF"/>
        <w:numPr>
          <w:ilvl w:val="0"/>
          <w:numId w:val="35"/>
        </w:numPr>
      </w:pPr>
      <w:r>
        <w:t>V</w:t>
      </w:r>
      <w:r w:rsidR="00C4735B">
        <w:t>oor alle kritieke systemen, applicaties en gegevensopslagen</w:t>
      </w:r>
      <w:r>
        <w:t xml:space="preserve"> is MFA vereist.</w:t>
      </w:r>
    </w:p>
    <w:p w14:paraId="3A5CC061" w14:textId="552DD905" w:rsidR="00C4735B" w:rsidRDefault="00C4735B" w:rsidP="00C4735B">
      <w:pPr>
        <w:pStyle w:val="BasistekstSURF"/>
        <w:numPr>
          <w:ilvl w:val="0"/>
          <w:numId w:val="35"/>
        </w:numPr>
      </w:pPr>
      <w:r>
        <w:t xml:space="preserve">Authenticatie-instellingen moeten voldoen aan de minimale beveiligingseisen en beleidsrichtlijnen van </w:t>
      </w:r>
      <w:r w:rsidR="00933EA6">
        <w:t>onze instelling</w:t>
      </w:r>
      <w:r>
        <w:t>.</w:t>
      </w:r>
    </w:p>
    <w:p w14:paraId="122EABE7" w14:textId="7442C7B2" w:rsidR="00C4735B" w:rsidRDefault="00C4735B" w:rsidP="00C4735B">
      <w:pPr>
        <w:pStyle w:val="Kop2"/>
      </w:pPr>
      <w:bookmarkStart w:id="18" w:name="_Toc193375472"/>
      <w:r>
        <w:t xml:space="preserve">Integratie met bestaande Single </w:t>
      </w:r>
      <w:proofErr w:type="spellStart"/>
      <w:r>
        <w:t>Sign</w:t>
      </w:r>
      <w:proofErr w:type="spellEnd"/>
      <w:r>
        <w:t xml:space="preserve"> On (SSO) oplossingen</w:t>
      </w:r>
      <w:bookmarkEnd w:id="18"/>
    </w:p>
    <w:p w14:paraId="423C2A6B" w14:textId="6AA307D2" w:rsidR="00933EA6" w:rsidRDefault="00933EA6" w:rsidP="00C4735B">
      <w:pPr>
        <w:pStyle w:val="BasistekstSURF"/>
      </w:pPr>
      <w:r w:rsidRPr="00933EA6">
        <w:t xml:space="preserve">Om een balans te vinden tussen beveiliging en gebruiksvriendelijkheid, moet MFA goed geïntegreerd worden binnen </w:t>
      </w:r>
      <w:r>
        <w:t xml:space="preserve">onze </w:t>
      </w:r>
      <w:r w:rsidRPr="00933EA6">
        <w:t xml:space="preserve">bestaande Single </w:t>
      </w:r>
      <w:proofErr w:type="spellStart"/>
      <w:r w:rsidRPr="00933EA6">
        <w:t>Sign</w:t>
      </w:r>
      <w:proofErr w:type="spellEnd"/>
      <w:r w:rsidRPr="00933EA6">
        <w:t>-On (SSO)-oplossingen.</w:t>
      </w:r>
    </w:p>
    <w:p w14:paraId="6C7D2F68" w14:textId="68FF0268" w:rsidR="00933EA6" w:rsidRPr="00933EA6" w:rsidRDefault="00933EA6" w:rsidP="00C4735B">
      <w:pPr>
        <w:pStyle w:val="BasistekstSURF"/>
        <w:numPr>
          <w:ilvl w:val="0"/>
          <w:numId w:val="36"/>
        </w:numPr>
      </w:pPr>
      <w:r>
        <w:rPr>
          <w:color w:val="000000"/>
        </w:rPr>
        <w:t>MFA moet geïntegreerd worden met SSO om de beveiliging te verhogen zonder onnodige onderbrekingen voor gebruikers.</w:t>
      </w:r>
    </w:p>
    <w:p w14:paraId="13AB73A1" w14:textId="3D59AEFD" w:rsidR="00933EA6" w:rsidRDefault="00933EA6" w:rsidP="00933EA6">
      <w:pPr>
        <w:pStyle w:val="BasistekstSURF"/>
        <w:numPr>
          <w:ilvl w:val="0"/>
          <w:numId w:val="48"/>
        </w:numPr>
      </w:pPr>
      <w:r w:rsidRPr="00933EA6">
        <w:t>Adaptieve authenticatie kan worden toegepast om MFA alleen af te dwingen wanneer een verhoogd risico wordt gedetecteerd.</w:t>
      </w:r>
    </w:p>
    <w:p w14:paraId="2ABF9D7D" w14:textId="68FB52CE" w:rsidR="00933EA6" w:rsidRDefault="00933EA6" w:rsidP="00C4735B">
      <w:pPr>
        <w:pStyle w:val="BasistekstSURF"/>
        <w:numPr>
          <w:ilvl w:val="0"/>
          <w:numId w:val="36"/>
        </w:numPr>
      </w:pPr>
      <w:r w:rsidRPr="00933EA6">
        <w:t xml:space="preserve">Gebruikers mogen niet meerdere keren per sessie worden </w:t>
      </w:r>
      <w:r w:rsidR="00202557" w:rsidRPr="00933EA6">
        <w:t>geauthentiseerd</w:t>
      </w:r>
      <w:r w:rsidRPr="00933EA6">
        <w:t xml:space="preserve"> als een betrouwbare MFA-methode al is toegepast.</w:t>
      </w:r>
    </w:p>
    <w:p w14:paraId="52FEB329" w14:textId="1C113222" w:rsidR="00C4735B" w:rsidRDefault="00C4735B" w:rsidP="00C4735B">
      <w:pPr>
        <w:pStyle w:val="Kop2"/>
      </w:pPr>
      <w:bookmarkStart w:id="19" w:name="_Toc193375473"/>
      <w:r>
        <w:t>Context</w:t>
      </w:r>
      <w:r w:rsidR="001908A4">
        <w:t xml:space="preserve">- en </w:t>
      </w:r>
      <w:proofErr w:type="spellStart"/>
      <w:r w:rsidR="001908A4">
        <w:t>risicogebaseerde</w:t>
      </w:r>
      <w:proofErr w:type="spellEnd"/>
      <w:r w:rsidR="001908A4">
        <w:t xml:space="preserve"> authenticatie</w:t>
      </w:r>
      <w:bookmarkEnd w:id="19"/>
    </w:p>
    <w:p w14:paraId="0790C4AF" w14:textId="084CB084" w:rsidR="00C4735B" w:rsidRDefault="00A728C3" w:rsidP="00C4735B">
      <w:pPr>
        <w:pStyle w:val="BasistekstSURF"/>
      </w:pPr>
      <w:r w:rsidRPr="00A728C3">
        <w:t>Door contextuele factoren en risico-inschattingen te gebruiken, kan MFA dynamisch worden aangepast aan de situatie van de gebruiker.</w:t>
      </w:r>
    </w:p>
    <w:p w14:paraId="1DE0A0AE" w14:textId="192F3762" w:rsidR="001908A4" w:rsidRDefault="001908A4" w:rsidP="001908A4">
      <w:pPr>
        <w:pStyle w:val="BasistekstSURF"/>
        <w:numPr>
          <w:ilvl w:val="0"/>
          <w:numId w:val="37"/>
        </w:numPr>
      </w:pPr>
      <w:r>
        <w:t>MFA moet dynamisch kunnen inspelen op contextuele factoren, zoals locatie, type apparaat en gebruikersgedrag.</w:t>
      </w:r>
    </w:p>
    <w:p w14:paraId="4D80EA82" w14:textId="2F1A1A2C" w:rsidR="001908A4" w:rsidRDefault="001908A4" w:rsidP="001908A4">
      <w:pPr>
        <w:pStyle w:val="BasistekstSURF"/>
        <w:numPr>
          <w:ilvl w:val="0"/>
          <w:numId w:val="37"/>
        </w:numPr>
      </w:pPr>
      <w:proofErr w:type="spellStart"/>
      <w:r>
        <w:t>Hoogrisico</w:t>
      </w:r>
      <w:proofErr w:type="spellEnd"/>
      <w:r>
        <w:t>-authenticatiepogingen, zoals inloggen vanaf een onbekend apparaat of een verdacht IP-adres, moeten extra verificatiestappen vereisen.</w:t>
      </w:r>
    </w:p>
    <w:p w14:paraId="4BF2AA94" w14:textId="521F05A8" w:rsidR="00C4735B" w:rsidRDefault="001908A4" w:rsidP="00C4735B">
      <w:pPr>
        <w:pStyle w:val="BasistekstSURF"/>
        <w:numPr>
          <w:ilvl w:val="0"/>
          <w:numId w:val="37"/>
        </w:numPr>
      </w:pPr>
      <w:r>
        <w:t xml:space="preserve">Risicoanalyses en </w:t>
      </w:r>
      <w:proofErr w:type="spellStart"/>
      <w:r>
        <w:t>gedrag</w:t>
      </w:r>
      <w:r w:rsidR="00A728C3">
        <w:t>s</w:t>
      </w:r>
      <w:r>
        <w:t>gebaseerde</w:t>
      </w:r>
      <w:proofErr w:type="spellEnd"/>
      <w:r>
        <w:t xml:space="preserve"> detectie moeten worden geïntegreerd in het authenticatieproces.</w:t>
      </w:r>
    </w:p>
    <w:p w14:paraId="06F5CA1E" w14:textId="39C4246A" w:rsidR="00C4735B" w:rsidRDefault="001908A4" w:rsidP="00C4735B">
      <w:pPr>
        <w:pStyle w:val="Kop2"/>
      </w:pPr>
      <w:bookmarkStart w:id="20" w:name="_Toc193375474"/>
      <w:r>
        <w:t>Uitzonderingen en tijdelijke toegangsmethoden</w:t>
      </w:r>
      <w:bookmarkEnd w:id="20"/>
    </w:p>
    <w:p w14:paraId="1F96878D" w14:textId="64CD19D0" w:rsidR="00C4735B" w:rsidRDefault="00A728C3" w:rsidP="00C4735B">
      <w:pPr>
        <w:pStyle w:val="BasistekstSURF"/>
      </w:pPr>
      <w:r w:rsidRPr="00A728C3">
        <w:t>Hoewel MFA strikt moet worden afgedwongen, kunnen er uitzonderingen zijn waarbij tijdelijke of alternatieve methoden nodig zijn.</w:t>
      </w:r>
    </w:p>
    <w:p w14:paraId="6BE54FF1" w14:textId="6B245865" w:rsidR="001908A4" w:rsidRDefault="001908A4" w:rsidP="001908A4">
      <w:pPr>
        <w:pStyle w:val="BasistekstSURF"/>
        <w:numPr>
          <w:ilvl w:val="0"/>
          <w:numId w:val="38"/>
        </w:numPr>
      </w:pPr>
      <w:r>
        <w:t>In specifieke gevallen kan een tijdelijke MFA-uitschakeling worden toegestaan, maar alleen met goedkeuring</w:t>
      </w:r>
      <w:r w:rsidR="00A728C3">
        <w:t xml:space="preserve"> </w:t>
      </w:r>
      <w:r>
        <w:t>en onder strikte controle.</w:t>
      </w:r>
    </w:p>
    <w:p w14:paraId="5738BF38" w14:textId="139B82E4" w:rsidR="001908A4" w:rsidRDefault="001908A4" w:rsidP="001908A4">
      <w:pPr>
        <w:pStyle w:val="BasistekstSURF"/>
        <w:numPr>
          <w:ilvl w:val="0"/>
          <w:numId w:val="38"/>
        </w:numPr>
      </w:pPr>
      <w:r>
        <w:t>Gast- en tijdelijke accounts moeten MFA gebruiken, tenzij een goedgekeurde uitzondering van toepassing is.</w:t>
      </w:r>
    </w:p>
    <w:p w14:paraId="46BACA75" w14:textId="23D8467B" w:rsidR="00C4735B" w:rsidRDefault="001908A4" w:rsidP="001908A4">
      <w:pPr>
        <w:pStyle w:val="BasistekstSURF"/>
        <w:numPr>
          <w:ilvl w:val="0"/>
          <w:numId w:val="38"/>
        </w:numPr>
      </w:pPr>
      <w:r>
        <w:t>Alternatieve authenticatiemethoden (bijvoorbeeld hardware tokens) moeten beschikbaar zijn voor gebruikers die geen gebruik kunnen maken van MFA-oplossingen op hun mobiel.</w:t>
      </w:r>
    </w:p>
    <w:p w14:paraId="56E6F7D9" w14:textId="77777777" w:rsidR="00C4735B" w:rsidRDefault="00C4735B" w:rsidP="00C4735B">
      <w:pPr>
        <w:pStyle w:val="BasistekstSURF"/>
      </w:pPr>
    </w:p>
    <w:p w14:paraId="393D4B41" w14:textId="40026948" w:rsidR="00A728C3" w:rsidRDefault="00A728C3" w:rsidP="00C4735B">
      <w:pPr>
        <w:pStyle w:val="BasistekstSURF"/>
      </w:pPr>
      <w:r>
        <w:t>Uitzonderingen kunnen uitsluitend worden goedgekeurd door onze CISO.</w:t>
      </w:r>
    </w:p>
    <w:p w14:paraId="1B708506" w14:textId="51586BFC" w:rsidR="001908A4" w:rsidRDefault="001908A4" w:rsidP="001908A4">
      <w:pPr>
        <w:pStyle w:val="Kop1"/>
      </w:pPr>
      <w:bookmarkStart w:id="21" w:name="_Toc193375475"/>
      <w:r>
        <w:lastRenderedPageBreak/>
        <w:t>Beheer van Authenticatiemiddelen</w:t>
      </w:r>
      <w:bookmarkEnd w:id="21"/>
    </w:p>
    <w:p w14:paraId="2796F21F" w14:textId="526929A5" w:rsidR="001908A4" w:rsidRPr="00C4735B" w:rsidRDefault="001908A4" w:rsidP="001908A4">
      <w:pPr>
        <w:pStyle w:val="BasistekstSURF"/>
      </w:pPr>
      <w:r w:rsidRPr="001908A4">
        <w:t>Een effectief beheer van authenticatiemiddelen is essentieel om de betrouwbaarheid en veiligheid van MFA te waarborgen. Dit hoofdstuk beschrijft de</w:t>
      </w:r>
      <w:r w:rsidR="008C6619">
        <w:t xml:space="preserve"> vereisten voor de</w:t>
      </w:r>
      <w:r w:rsidRPr="001908A4">
        <w:t xml:space="preserve"> belangrijkste processen </w:t>
      </w:r>
      <w:r w:rsidR="008C6619">
        <w:t>van</w:t>
      </w:r>
      <w:r w:rsidRPr="001908A4">
        <w:t xml:space="preserve"> uitgifte, onderhoud en intrekking van authenticatiemiddelen.</w:t>
      </w:r>
    </w:p>
    <w:p w14:paraId="4AC0ADFF" w14:textId="5D0A4580" w:rsidR="008C6619" w:rsidRDefault="001908A4" w:rsidP="00C4735B">
      <w:pPr>
        <w:pStyle w:val="Kop2"/>
      </w:pPr>
      <w:bookmarkStart w:id="22" w:name="_Toc193375476"/>
      <w:r>
        <w:t>Uitgifte en registratie</w:t>
      </w:r>
      <w:bookmarkEnd w:id="22"/>
    </w:p>
    <w:p w14:paraId="5ACB636F" w14:textId="76C4E10C" w:rsidR="008C6619" w:rsidRDefault="008C6619" w:rsidP="00C4735B">
      <w:pPr>
        <w:pStyle w:val="BasistekstSURF"/>
      </w:pPr>
      <w:r>
        <w:t>De correcte toewijzing van authenticatiemiddelen valt of staat met gestructureerd processen voor uitgifte en registratie. De processen moeten voldoen aan de volgende vereisten:</w:t>
      </w:r>
    </w:p>
    <w:p w14:paraId="5DA1FB11" w14:textId="0FF5AD05" w:rsidR="001908A4" w:rsidRDefault="008C6619" w:rsidP="00202557">
      <w:pPr>
        <w:pStyle w:val="BasistekstSURF"/>
        <w:numPr>
          <w:ilvl w:val="0"/>
          <w:numId w:val="39"/>
        </w:numPr>
      </w:pPr>
      <w:r>
        <w:t>Voor uitgifte van authenticatiemiddelen moet de identiteit de gebruiker vooraf zijn ge</w:t>
      </w:r>
      <w:r w:rsidR="00202557">
        <w:t>controleerd en vastgesteld. Hierbij zijn toegestaan een geldig paspoort, identiteitskaart of rijbewijs</w:t>
      </w:r>
      <w:r w:rsidR="001908A4">
        <w:t>.</w:t>
      </w:r>
    </w:p>
    <w:p w14:paraId="64054487" w14:textId="26B2C352" w:rsidR="001908A4" w:rsidRDefault="001908A4" w:rsidP="00C4735B">
      <w:pPr>
        <w:pStyle w:val="BasistekstSURF"/>
        <w:numPr>
          <w:ilvl w:val="0"/>
          <w:numId w:val="39"/>
        </w:numPr>
      </w:pPr>
      <w:r>
        <w:t xml:space="preserve">Het uitgifteproces moet voldoen aan de </w:t>
      </w:r>
      <w:proofErr w:type="spellStart"/>
      <w:r>
        <w:t>eIDAS</w:t>
      </w:r>
      <w:proofErr w:type="spellEnd"/>
      <w:r>
        <w:t>-niveaus en de beveiligingsrichtlijnen van onze instelling.</w:t>
      </w:r>
    </w:p>
    <w:p w14:paraId="32346C8E" w14:textId="2C3CFFDB" w:rsidR="001908A4" w:rsidRDefault="001908A4" w:rsidP="001908A4">
      <w:pPr>
        <w:pStyle w:val="Kop2"/>
      </w:pPr>
      <w:bookmarkStart w:id="23" w:name="_Toc193375477"/>
      <w:r>
        <w:t>Intrekking en her-uitgifte bij verlies of compromittering</w:t>
      </w:r>
      <w:bookmarkEnd w:id="23"/>
    </w:p>
    <w:p w14:paraId="6769A1B1" w14:textId="5CA04F4C" w:rsidR="001908A4" w:rsidRDefault="00202557" w:rsidP="001908A4">
      <w:pPr>
        <w:pStyle w:val="BasistekstSURF"/>
      </w:pPr>
      <w:r w:rsidRPr="00202557">
        <w:t>Wanneer authenticatiemiddelen niet langer bruikbaar zijn, moeten passende maatregelen worden genomen.</w:t>
      </w:r>
      <w:r>
        <w:t xml:space="preserve"> Ook hiervoor zijn gestructureerde processen ingericht die voorzien in de volgende vereisten:</w:t>
      </w:r>
    </w:p>
    <w:p w14:paraId="35D4DEB2" w14:textId="28754D09" w:rsidR="001908A4" w:rsidRDefault="001908A4" w:rsidP="001908A4">
      <w:pPr>
        <w:pStyle w:val="BasistekstSURF"/>
        <w:numPr>
          <w:ilvl w:val="0"/>
          <w:numId w:val="40"/>
        </w:numPr>
      </w:pPr>
      <w:r>
        <w:t>Gebruikers zijn verplicht verlies of diefstal van authenticatiemiddelen onmiddellijk te melden.</w:t>
      </w:r>
    </w:p>
    <w:p w14:paraId="427024B6" w14:textId="5706B629" w:rsidR="001908A4" w:rsidRDefault="001908A4" w:rsidP="001908A4">
      <w:pPr>
        <w:pStyle w:val="BasistekstSURF"/>
        <w:numPr>
          <w:ilvl w:val="0"/>
          <w:numId w:val="40"/>
        </w:numPr>
      </w:pPr>
      <w:r>
        <w:t>Beheerders moeten gestolen of gecompromitteerde middelen direct intrekken en vervangen.</w:t>
      </w:r>
    </w:p>
    <w:p w14:paraId="3543EC11" w14:textId="1B511728" w:rsidR="001908A4" w:rsidRDefault="001908A4" w:rsidP="001908A4">
      <w:pPr>
        <w:pStyle w:val="BasistekstSURF"/>
        <w:numPr>
          <w:ilvl w:val="0"/>
          <w:numId w:val="40"/>
        </w:numPr>
      </w:pPr>
      <w:r>
        <w:t>Tijdelijke alternatieve toegangsmethoden mogen alleen worden gebruikt met goedkeuring en extra beveiligingscontroles.</w:t>
      </w:r>
    </w:p>
    <w:p w14:paraId="5A6CF916" w14:textId="233DDCFF" w:rsidR="001908A4" w:rsidRDefault="001908A4" w:rsidP="001908A4">
      <w:pPr>
        <w:pStyle w:val="Kop2"/>
      </w:pPr>
      <w:bookmarkStart w:id="24" w:name="_Toc193375478"/>
      <w:r>
        <w:t>Periodieke herbeoordeling en vernieuwing</w:t>
      </w:r>
      <w:bookmarkEnd w:id="24"/>
    </w:p>
    <w:p w14:paraId="61F483CC" w14:textId="474DA065" w:rsidR="006303F7" w:rsidRDefault="006303F7" w:rsidP="001908A4">
      <w:pPr>
        <w:pStyle w:val="BasistekstSURF"/>
      </w:pPr>
      <w:r w:rsidRPr="006303F7">
        <w:t xml:space="preserve">Authenticatiemiddelen moeten regelmatig worden geëvalueerd. </w:t>
      </w:r>
      <w:r>
        <w:t>Voor de processen die hiervoor zijn ingericht gelden de</w:t>
      </w:r>
      <w:r w:rsidRPr="006303F7">
        <w:t xml:space="preserve"> volgende vereisten:</w:t>
      </w:r>
    </w:p>
    <w:p w14:paraId="09942042" w14:textId="1D59F69A" w:rsidR="001908A4" w:rsidRDefault="001908A4" w:rsidP="001908A4">
      <w:pPr>
        <w:pStyle w:val="BasistekstSURF"/>
        <w:numPr>
          <w:ilvl w:val="0"/>
          <w:numId w:val="41"/>
        </w:numPr>
      </w:pPr>
      <w:r>
        <w:t>Authenticatiemiddelen moeten regelmatig worden gecontroleerd op geldigheid en beveiliging.</w:t>
      </w:r>
    </w:p>
    <w:p w14:paraId="12A64B50" w14:textId="48AC9D79" w:rsidR="001908A4" w:rsidRDefault="001908A4" w:rsidP="001908A4">
      <w:pPr>
        <w:pStyle w:val="BasistekstSURF"/>
        <w:numPr>
          <w:ilvl w:val="0"/>
          <w:numId w:val="41"/>
        </w:numPr>
      </w:pPr>
      <w:r>
        <w:t>MFA-middelen met een beperkte levensduur, zoals certificaten en tokens, moeten tijdig worden vernieuwd.</w:t>
      </w:r>
    </w:p>
    <w:p w14:paraId="69EE88EF" w14:textId="2125D044" w:rsidR="001908A4" w:rsidRDefault="001908A4" w:rsidP="001908A4">
      <w:pPr>
        <w:pStyle w:val="BasistekstSURF"/>
        <w:numPr>
          <w:ilvl w:val="0"/>
          <w:numId w:val="41"/>
        </w:numPr>
      </w:pPr>
      <w:r>
        <w:t>Accounts en hun toegewezen authenticatiemiddelen moeten periodiek worden geëvalueerd op basis van het actuele risicoprofiel.</w:t>
      </w:r>
    </w:p>
    <w:p w14:paraId="7F0821B8" w14:textId="5D834D9C" w:rsidR="001908A4" w:rsidRDefault="001908A4" w:rsidP="001908A4">
      <w:pPr>
        <w:pStyle w:val="Kop2"/>
      </w:pPr>
      <w:bookmarkStart w:id="25" w:name="_Toc193375479"/>
      <w:r>
        <w:t>Levensduur beheer</w:t>
      </w:r>
      <w:bookmarkEnd w:id="25"/>
    </w:p>
    <w:p w14:paraId="3B41BE54" w14:textId="415196B2" w:rsidR="001908A4" w:rsidRDefault="006303F7" w:rsidP="006303F7">
      <w:pPr>
        <w:pStyle w:val="BasistekstSURF"/>
      </w:pPr>
      <w:r w:rsidRPr="006303F7">
        <w:t>Authenticatiemiddelen doorlopen verschillende fasen</w:t>
      </w:r>
      <w:r>
        <w:t xml:space="preserve"> in hun levensduur</w:t>
      </w:r>
      <w:r w:rsidRPr="006303F7">
        <w:t xml:space="preserve">. Voor </w:t>
      </w:r>
      <w:r>
        <w:t>het beheer gedurende de gehele levensduur is een proces ingericht (</w:t>
      </w:r>
      <w:proofErr w:type="spellStart"/>
      <w:r>
        <w:t>lifecycle</w:t>
      </w:r>
      <w:proofErr w:type="spellEnd"/>
      <w:r>
        <w:t xml:space="preserve"> management). In dit proces is voorzien in de </w:t>
      </w:r>
      <w:r w:rsidRPr="006303F7">
        <w:t>volgende vereisten:</w:t>
      </w:r>
    </w:p>
    <w:p w14:paraId="642F73F4" w14:textId="646DC9FE" w:rsidR="001908A4" w:rsidRDefault="001908A4" w:rsidP="001908A4">
      <w:pPr>
        <w:pStyle w:val="BasistekstSURF"/>
        <w:numPr>
          <w:ilvl w:val="0"/>
          <w:numId w:val="42"/>
        </w:numPr>
      </w:pPr>
      <w:r>
        <w:t xml:space="preserve">Verouderde of niet langer ondersteunde authenticatiemiddelen worden </w:t>
      </w:r>
      <w:r w:rsidR="006303F7">
        <w:t xml:space="preserve">tijdig </w:t>
      </w:r>
      <w:r>
        <w:t>vervangen.</w:t>
      </w:r>
    </w:p>
    <w:p w14:paraId="10F641A0" w14:textId="5E9664B8" w:rsidR="001908A4" w:rsidRDefault="001908A4" w:rsidP="001908A4">
      <w:pPr>
        <w:pStyle w:val="BasistekstSURF"/>
        <w:numPr>
          <w:ilvl w:val="0"/>
          <w:numId w:val="42"/>
        </w:numPr>
      </w:pPr>
      <w:r>
        <w:t xml:space="preserve">Automatisering en </w:t>
      </w:r>
      <w:proofErr w:type="spellStart"/>
      <w:r>
        <w:t>logging</w:t>
      </w:r>
      <w:proofErr w:type="spellEnd"/>
      <w:r>
        <w:t xml:space="preserve"> </w:t>
      </w:r>
      <w:r w:rsidR="006303F7">
        <w:t>is</w:t>
      </w:r>
      <w:r>
        <w:t xml:space="preserve"> toegepast om beheerprocessen efficiënter en veiliger te maken.</w:t>
      </w:r>
    </w:p>
    <w:p w14:paraId="54BA656A" w14:textId="77777777" w:rsidR="001908A4" w:rsidRDefault="001908A4" w:rsidP="00C4735B">
      <w:pPr>
        <w:pStyle w:val="BasistekstSURF"/>
      </w:pPr>
    </w:p>
    <w:p w14:paraId="0F282135" w14:textId="0EBD67A3" w:rsidR="001908A4" w:rsidRDefault="001908A4" w:rsidP="001908A4">
      <w:pPr>
        <w:pStyle w:val="Kop1"/>
      </w:pPr>
      <w:bookmarkStart w:id="26" w:name="_Toc193375480"/>
      <w:r>
        <w:lastRenderedPageBreak/>
        <w:t>Toegankelijkheid en Gebruikersvriendelijkheid</w:t>
      </w:r>
      <w:bookmarkEnd w:id="26"/>
    </w:p>
    <w:p w14:paraId="43732880" w14:textId="60432E33" w:rsidR="001908A4" w:rsidRPr="00C4735B" w:rsidRDefault="001908A4" w:rsidP="001908A4">
      <w:pPr>
        <w:pStyle w:val="BasistekstSURF"/>
      </w:pPr>
      <w:r w:rsidRPr="001908A4">
        <w:t>Multi-Factor Authenticatie (MFA) moet toegankelijk en gebruiksvriendelijk zijn voor alle gebruikers. Dit hoofdstuk beschrijft richtlijnen om drempels te verminderen en alternatieven te bieden voor gebruikers, zonder concessies te doen aan de beveiliging.</w:t>
      </w:r>
    </w:p>
    <w:p w14:paraId="4F38F398" w14:textId="22D83601" w:rsidR="001908A4" w:rsidRDefault="001908A4" w:rsidP="001908A4">
      <w:pPr>
        <w:pStyle w:val="Kop2"/>
      </w:pPr>
      <w:bookmarkStart w:id="27" w:name="_Toc193375481"/>
      <w:r>
        <w:t>Inclusieve implementatie van MFA</w:t>
      </w:r>
      <w:bookmarkEnd w:id="27"/>
    </w:p>
    <w:p w14:paraId="1B4D9EB9" w14:textId="71304D2A" w:rsidR="006303F7" w:rsidRDefault="006303F7" w:rsidP="001908A4">
      <w:pPr>
        <w:pStyle w:val="BasistekstSURF"/>
      </w:pPr>
      <w:r w:rsidRPr="006303F7">
        <w:t>De implementatie van MFA dient toegankelijk en gebruiksvriendelijk te zijn voor alle gebruikers. De volgende vereisten moeten worden nageleefd om de brede inzetbaarheid van MFA te waarborgen:</w:t>
      </w:r>
    </w:p>
    <w:p w14:paraId="4012F7E7" w14:textId="473824A5" w:rsidR="006303F7" w:rsidRDefault="006303F7" w:rsidP="006303F7">
      <w:pPr>
        <w:pStyle w:val="BasistekstSURF"/>
        <w:numPr>
          <w:ilvl w:val="0"/>
          <w:numId w:val="49"/>
        </w:numPr>
      </w:pPr>
      <w:r>
        <w:t xml:space="preserve">MFA-methoden voldoen aan de meest actuele versie van de Web Content Accessibility </w:t>
      </w:r>
      <w:proofErr w:type="spellStart"/>
      <w:r>
        <w:t>Guidelines</w:t>
      </w:r>
      <w:proofErr w:type="spellEnd"/>
      <w:r>
        <w:t xml:space="preserve"> (WCAG), om de toegankelijkheid voor alle gebruikers te garanderen.</w:t>
      </w:r>
    </w:p>
    <w:p w14:paraId="32BD2040" w14:textId="17608E20" w:rsidR="006303F7" w:rsidRDefault="006303F7" w:rsidP="006303F7">
      <w:pPr>
        <w:pStyle w:val="BasistekstSURF"/>
        <w:numPr>
          <w:ilvl w:val="0"/>
          <w:numId w:val="49"/>
        </w:numPr>
      </w:pPr>
      <w:r>
        <w:t xml:space="preserve">MFA-methoden </w:t>
      </w:r>
      <w:r w:rsidR="009B539B">
        <w:t>zijn</w:t>
      </w:r>
      <w:r>
        <w:t xml:space="preserve"> platform- en apparaat-onafhankelijk, zodat gebruikers flexibel kunnen kiezen uit verschillende authenticatiemethoden.</w:t>
      </w:r>
    </w:p>
    <w:p w14:paraId="1C8B0E18" w14:textId="18AD5DE2" w:rsidR="006303F7" w:rsidRDefault="006303F7" w:rsidP="006303F7">
      <w:pPr>
        <w:pStyle w:val="BasistekstSURF"/>
        <w:numPr>
          <w:ilvl w:val="0"/>
          <w:numId w:val="49"/>
        </w:numPr>
      </w:pPr>
      <w:r>
        <w:t>Het instellen van MFA  eenvoudig te zijn, met duidelijke en stapsgewijze instructies die gebruikers begeleiden.</w:t>
      </w:r>
    </w:p>
    <w:p w14:paraId="04CCB5C9" w14:textId="54C0FA75" w:rsidR="001908A4" w:rsidRDefault="006303F7" w:rsidP="00C4735B">
      <w:pPr>
        <w:pStyle w:val="BasistekstSURF"/>
        <w:numPr>
          <w:ilvl w:val="0"/>
          <w:numId w:val="49"/>
        </w:numPr>
      </w:pPr>
      <w:r>
        <w:t>Er</w:t>
      </w:r>
      <w:r w:rsidR="009B539B">
        <w:t xml:space="preserve"> is</w:t>
      </w:r>
      <w:r>
        <w:t xml:space="preserve"> laagdrempelige ondersteuning beschikbaar zijn voor gebruikers die problemen ondervinden bij het instellen of gebruiken van MFA.</w:t>
      </w:r>
    </w:p>
    <w:p w14:paraId="6BAF0CD4" w14:textId="336F523A" w:rsidR="001908A4" w:rsidRDefault="001908A4" w:rsidP="001908A4">
      <w:pPr>
        <w:pStyle w:val="Kop2"/>
      </w:pPr>
      <w:bookmarkStart w:id="28" w:name="_Toc193375482"/>
      <w:r>
        <w:t>Efficiëntie zonder verlies van beveiliging</w:t>
      </w:r>
      <w:bookmarkEnd w:id="28"/>
    </w:p>
    <w:p w14:paraId="0ADA78ED" w14:textId="77EEB8DA" w:rsidR="009B539B" w:rsidRDefault="009B539B" w:rsidP="001908A4">
      <w:pPr>
        <w:pStyle w:val="BasistekstSURF"/>
      </w:pPr>
      <w:r w:rsidRPr="009B539B">
        <w:t>MFA mag de gebruikerservaring niet onnodig belemmeren. De volgende vereisten moeten worden nageleefd om de efficiëntie te waarborgen zonder concessies te doen aan de beveiliging:</w:t>
      </w:r>
    </w:p>
    <w:p w14:paraId="4642A7E2" w14:textId="7D0507E3" w:rsidR="009B539B" w:rsidRDefault="009B539B" w:rsidP="009B539B">
      <w:pPr>
        <w:pStyle w:val="BasistekstSURF"/>
        <w:numPr>
          <w:ilvl w:val="0"/>
          <w:numId w:val="50"/>
        </w:numPr>
      </w:pPr>
      <w:r>
        <w:t>Herhaalde verificatiestappen zijn geminimaliseerd, zonder de beveiliging in gevaar te brengen.</w:t>
      </w:r>
    </w:p>
    <w:p w14:paraId="62249288" w14:textId="279E851E" w:rsidR="009B539B" w:rsidRDefault="009B539B" w:rsidP="009B539B">
      <w:pPr>
        <w:pStyle w:val="BasistekstSURF"/>
        <w:numPr>
          <w:ilvl w:val="0"/>
          <w:numId w:val="50"/>
        </w:numPr>
      </w:pPr>
      <w:r>
        <w:t>De gekozen authenticatiemethoden zijn afgestemd op de dagelijkse werkprocessen, zodat verstoringen voor gebruikers zijn beperkt.</w:t>
      </w:r>
    </w:p>
    <w:p w14:paraId="61950DA3" w14:textId="7DEB86E6" w:rsidR="001908A4" w:rsidRDefault="009B539B" w:rsidP="001908A4">
      <w:pPr>
        <w:pStyle w:val="BasistekstSURF"/>
        <w:numPr>
          <w:ilvl w:val="0"/>
          <w:numId w:val="50"/>
        </w:numPr>
      </w:pPr>
      <w:r>
        <w:t xml:space="preserve">Onnodige onderbrekingen dienen te worden voorkomen door contextafhankelijke verificatie toe te passen, risicoprofielen zijn hierbij leidend. </w:t>
      </w:r>
    </w:p>
    <w:p w14:paraId="2E3906F3" w14:textId="1104334C" w:rsidR="001908A4" w:rsidRDefault="001908A4" w:rsidP="001908A4">
      <w:pPr>
        <w:pStyle w:val="Kop2"/>
      </w:pPr>
      <w:bookmarkStart w:id="29" w:name="_Toc193375483"/>
      <w:r>
        <w:t>Ondersteuning voor gebruikers met een beperk</w:t>
      </w:r>
      <w:r w:rsidR="00D467E4">
        <w:t>ing</w:t>
      </w:r>
      <w:bookmarkEnd w:id="29"/>
    </w:p>
    <w:p w14:paraId="275FFBCF" w14:textId="53D06E0B" w:rsidR="001908A4" w:rsidRDefault="009B539B" w:rsidP="001908A4">
      <w:pPr>
        <w:pStyle w:val="BasistekstSURF"/>
      </w:pPr>
      <w:r w:rsidRPr="009B539B">
        <w:t>Niet alle gebruikers kunnen standaard MFA-methoden toepassen. De volgende vereisten worden nageleefd om gebruikers met een beperking adequaat te ondersteunen:</w:t>
      </w:r>
    </w:p>
    <w:p w14:paraId="022D546B" w14:textId="238A7BCE" w:rsidR="00D467E4" w:rsidRDefault="009B539B" w:rsidP="00D467E4">
      <w:pPr>
        <w:pStyle w:val="BasistekstSURF"/>
        <w:numPr>
          <w:ilvl w:val="0"/>
          <w:numId w:val="45"/>
        </w:numPr>
      </w:pPr>
      <w:r>
        <w:t>V</w:t>
      </w:r>
      <w:r w:rsidR="00D467E4">
        <w:t>oor gebruikers die geen standaard authenticatiemethoden kunnen toepassen</w:t>
      </w:r>
      <w:r>
        <w:t xml:space="preserve"> zijn alternatieve MFA-methoden beschikbaar</w:t>
      </w:r>
      <w:r w:rsidR="00D467E4">
        <w:t>.</w:t>
      </w:r>
    </w:p>
    <w:p w14:paraId="4C00AAF5" w14:textId="67F9A572" w:rsidR="00E767E1" w:rsidRDefault="00D467E4" w:rsidP="00E767E1">
      <w:pPr>
        <w:pStyle w:val="BasistekstSURF"/>
        <w:numPr>
          <w:ilvl w:val="0"/>
          <w:numId w:val="45"/>
        </w:numPr>
      </w:pPr>
      <w:r>
        <w:t xml:space="preserve">MFA-oplossingen </w:t>
      </w:r>
      <w:r w:rsidR="009B539B">
        <w:t xml:space="preserve">zijn </w:t>
      </w:r>
      <w:r>
        <w:t xml:space="preserve">compatibel met hulpmiddelen voor gebruikers met visuele, auditieve of motorische beperkingen. </w:t>
      </w:r>
    </w:p>
    <w:p w14:paraId="44A2D2EA" w14:textId="15653D9E" w:rsidR="001908A4" w:rsidRDefault="00E767E1" w:rsidP="00D467E4">
      <w:pPr>
        <w:pStyle w:val="BasistekstSURF"/>
        <w:numPr>
          <w:ilvl w:val="0"/>
          <w:numId w:val="45"/>
        </w:numPr>
      </w:pPr>
      <w:r>
        <w:t xml:space="preserve">Voor het </w:t>
      </w:r>
      <w:r w:rsidR="00D467E4">
        <w:t>kiezen en gebruiken van de meest geschikte MFA-methode</w:t>
      </w:r>
      <w:r>
        <w:t xml:space="preserve"> zijn duidelijke richtlijnen en begeleiding beschikbaar</w:t>
      </w:r>
      <w:r w:rsidR="00D467E4">
        <w:t>, afgestemd op individuele behoeften</w:t>
      </w:r>
      <w:r>
        <w:t xml:space="preserve"> van de gebruikers</w:t>
      </w:r>
      <w:r w:rsidR="00D467E4">
        <w:t>.</w:t>
      </w:r>
    </w:p>
    <w:p w14:paraId="7FCBE696" w14:textId="77777777" w:rsidR="001908A4" w:rsidRDefault="001908A4" w:rsidP="00C4735B">
      <w:pPr>
        <w:pStyle w:val="BasistekstSURF"/>
      </w:pPr>
    </w:p>
    <w:p w14:paraId="5123F0DA" w14:textId="0F6D1554" w:rsidR="00D467E4" w:rsidRDefault="00D467E4" w:rsidP="00D467E4">
      <w:pPr>
        <w:pStyle w:val="Kop1"/>
      </w:pPr>
      <w:bookmarkStart w:id="30" w:name="_Toc193375484"/>
      <w:r>
        <w:lastRenderedPageBreak/>
        <w:t>Vaststelling</w:t>
      </w:r>
      <w:bookmarkEnd w:id="30"/>
    </w:p>
    <w:p w14:paraId="6ADBCDAF" w14:textId="7D76F16B" w:rsidR="00D467E4" w:rsidRDefault="00D467E4" w:rsidP="00D467E4">
      <w:pPr>
        <w:pStyle w:val="BasistekstSURF"/>
      </w:pPr>
    </w:p>
    <w:p w14:paraId="006CE608" w14:textId="16E4BBC3" w:rsidR="00D467E4" w:rsidRDefault="00D467E4" w:rsidP="00D467E4">
      <w:pPr>
        <w:pStyle w:val="BasistekstSURF"/>
      </w:pPr>
      <w:r w:rsidRPr="00844401">
        <w:t>D</w:t>
      </w:r>
      <w:r>
        <w:t>eze richtlijn</w:t>
      </w:r>
      <w:r w:rsidRPr="00844401">
        <w:t xml:space="preserve"> is </w:t>
      </w:r>
      <w:r>
        <w:t xml:space="preserve">aldus </w:t>
      </w:r>
      <w:r w:rsidRPr="00844401">
        <w:t>vastgesteld</w:t>
      </w:r>
      <w:r>
        <w:t>.</w:t>
      </w:r>
    </w:p>
    <w:p w14:paraId="6CC17EF2" w14:textId="77777777" w:rsidR="00D467E4" w:rsidRDefault="00D467E4" w:rsidP="00D467E4">
      <w:pPr>
        <w:pStyle w:val="BasistekstSURF"/>
      </w:pPr>
    </w:p>
    <w:p w14:paraId="562FF30A" w14:textId="77777777" w:rsidR="00D467E4" w:rsidRDefault="00D467E4" w:rsidP="00D467E4">
      <w:pPr>
        <w:pStyle w:val="BasistekstSURF"/>
      </w:pPr>
      <w:r>
        <w:t>[</w:t>
      </w:r>
      <w:r w:rsidRPr="00547020">
        <w:rPr>
          <w:highlight w:val="yellow"/>
        </w:rPr>
        <w:t>Plaats</w:t>
      </w:r>
      <w:r>
        <w:t xml:space="preserve">], </w:t>
      </w:r>
      <w:r w:rsidRPr="00844401">
        <w:t>[</w:t>
      </w:r>
      <w:r>
        <w:rPr>
          <w:highlight w:val="yellow"/>
        </w:rPr>
        <w:t>Datum</w:t>
      </w:r>
      <w:r w:rsidRPr="00844401">
        <w:t>]</w:t>
      </w:r>
      <w:r>
        <w:t>.</w:t>
      </w:r>
    </w:p>
    <w:p w14:paraId="088BA5DF" w14:textId="77777777" w:rsidR="00D467E4" w:rsidRDefault="00D467E4" w:rsidP="00D467E4">
      <w:pPr>
        <w:pStyle w:val="BasistekstSURF"/>
      </w:pPr>
    </w:p>
    <w:p w14:paraId="70670A51" w14:textId="77777777" w:rsidR="00D467E4" w:rsidRDefault="00D467E4" w:rsidP="00D467E4">
      <w:pPr>
        <w:pStyle w:val="BasistekstSURF"/>
        <w:rPr>
          <w:highlight w:val="yellow"/>
        </w:rPr>
      </w:pPr>
    </w:p>
    <w:p w14:paraId="3C03A902" w14:textId="77777777" w:rsidR="00D467E4" w:rsidRDefault="00D467E4" w:rsidP="00D467E4">
      <w:pPr>
        <w:pStyle w:val="BasistekstSURF"/>
        <w:rPr>
          <w:highlight w:val="yellow"/>
        </w:rPr>
      </w:pPr>
      <w:r>
        <w:rPr>
          <w:highlight w:val="yellow"/>
        </w:rPr>
        <w:t>[NAAM]</w:t>
      </w:r>
    </w:p>
    <w:p w14:paraId="737774A2" w14:textId="77777777" w:rsidR="00D467E4" w:rsidRPr="00FE0947" w:rsidRDefault="00D467E4" w:rsidP="00D467E4">
      <w:pPr>
        <w:pStyle w:val="BasistekstSURF"/>
        <w:rPr>
          <w:highlight w:val="yellow"/>
        </w:rPr>
      </w:pPr>
      <w:r w:rsidRPr="00FE0947">
        <w:rPr>
          <w:highlight w:val="yellow"/>
        </w:rPr>
        <w:t>[FUNCTIE].</w:t>
      </w:r>
    </w:p>
    <w:p w14:paraId="48C272EC" w14:textId="77777777" w:rsidR="00D467E4" w:rsidRDefault="00D467E4" w:rsidP="00D467E4">
      <w:pPr>
        <w:pStyle w:val="BasistekstSURF"/>
      </w:pPr>
    </w:p>
    <w:p w14:paraId="66BF9C2D" w14:textId="77777777" w:rsidR="00D467E4" w:rsidRDefault="00D467E4" w:rsidP="00D467E4">
      <w:pPr>
        <w:pStyle w:val="BasistekstSURF"/>
        <w:rPr>
          <w:highlight w:val="yellow"/>
          <w:lang w:val="en-US"/>
        </w:rPr>
      </w:pPr>
      <w:r w:rsidRPr="00F17AD8">
        <w:rPr>
          <w:highlight w:val="yellow"/>
        </w:rPr>
        <w:t>[Na (her)vaststelling, ook de tabel op p.</w:t>
      </w:r>
      <w:r w:rsidRPr="00486826">
        <w:rPr>
          <w:highlight w:val="yellow"/>
        </w:rPr>
        <w:fldChar w:fldCharType="begin"/>
      </w:r>
      <w:r w:rsidRPr="00486826">
        <w:rPr>
          <w:highlight w:val="yellow"/>
        </w:rPr>
        <w:instrText xml:space="preserve"> PAGEREF Vaststellingtabel \h </w:instrText>
      </w:r>
      <w:r w:rsidRPr="00486826">
        <w:rPr>
          <w:highlight w:val="yellow"/>
        </w:rPr>
      </w:r>
      <w:r w:rsidRPr="00486826">
        <w:rPr>
          <w:highlight w:val="yellow"/>
        </w:rPr>
        <w:fldChar w:fldCharType="separate"/>
      </w:r>
      <w:r w:rsidRPr="3FBE539B">
        <w:rPr>
          <w:highlight w:val="yellow"/>
          <w:lang w:val="en-US"/>
        </w:rPr>
        <w:t>2</w:t>
      </w:r>
      <w:r w:rsidRPr="00486826">
        <w:rPr>
          <w:highlight w:val="yellow"/>
        </w:rPr>
        <w:fldChar w:fldCharType="end"/>
      </w:r>
      <w:r w:rsidRPr="3FBE539B">
        <w:rPr>
          <w:highlight w:val="yellow"/>
          <w:lang w:val="en-US"/>
        </w:rPr>
        <w:t xml:space="preserve"> </w:t>
      </w:r>
      <w:proofErr w:type="spellStart"/>
      <w:r w:rsidRPr="3FBE539B">
        <w:rPr>
          <w:highlight w:val="yellow"/>
          <w:lang w:val="en-US"/>
        </w:rPr>
        <w:t>bijwerken</w:t>
      </w:r>
      <w:proofErr w:type="spellEnd"/>
      <w:r w:rsidRPr="3FBE539B">
        <w:rPr>
          <w:highlight w:val="yellow"/>
          <w:lang w:val="en-US"/>
        </w:rPr>
        <w:t>]</w:t>
      </w:r>
    </w:p>
    <w:p w14:paraId="5FD75F62" w14:textId="77777777" w:rsidR="00D467E4" w:rsidRPr="00E85D20" w:rsidRDefault="00D467E4" w:rsidP="00D467E4">
      <w:pPr>
        <w:pStyle w:val="BasistekstSURF"/>
      </w:pPr>
    </w:p>
    <w:p w14:paraId="6473282A" w14:textId="77777777" w:rsidR="00D467E4" w:rsidRDefault="00D467E4" w:rsidP="00D467E4">
      <w:pPr>
        <w:pStyle w:val="BasistekstSURF"/>
      </w:pPr>
    </w:p>
    <w:p w14:paraId="30D8ACE0" w14:textId="77777777" w:rsidR="00D467E4" w:rsidRDefault="00D467E4" w:rsidP="00D467E4">
      <w:pPr>
        <w:pStyle w:val="BasistekstSURF"/>
      </w:pPr>
    </w:p>
    <w:p w14:paraId="036CCA25" w14:textId="77777777" w:rsidR="00D467E4" w:rsidRDefault="00D467E4" w:rsidP="00D467E4">
      <w:pPr>
        <w:pStyle w:val="BasistekstSURF"/>
        <w:sectPr w:rsidR="00D467E4" w:rsidSect="00D467E4">
          <w:headerReference w:type="default" r:id="rId15"/>
          <w:footerReference w:type="default" r:id="rId16"/>
          <w:headerReference w:type="first" r:id="rId17"/>
          <w:type w:val="continuous"/>
          <w:pgSz w:w="11906" w:h="16838" w:code="9"/>
          <w:pgMar w:top="2070" w:right="1616" w:bottom="1531" w:left="1616" w:header="284" w:footer="284" w:gutter="0"/>
          <w:cols w:space="708"/>
          <w:titlePg/>
          <w:docGrid w:linePitch="360"/>
        </w:sectPr>
      </w:pPr>
    </w:p>
    <w:p w14:paraId="02FA73FC" w14:textId="77777777" w:rsidR="00D467E4" w:rsidRDefault="00D467E4" w:rsidP="00D467E4">
      <w:pPr>
        <w:pStyle w:val="BasistekstSURF"/>
      </w:pPr>
    </w:p>
    <w:p w14:paraId="5B873BA1" w14:textId="12C36041" w:rsidR="00897380" w:rsidRPr="00CD2724" w:rsidRDefault="00897380" w:rsidP="00CD2724">
      <w:pPr>
        <w:pStyle w:val="BasistekstSURF"/>
      </w:pPr>
    </w:p>
    <w:sectPr w:rsidR="00897380" w:rsidRPr="00CD2724" w:rsidSect="00EA0642">
      <w:headerReference w:type="first" r:id="rId18"/>
      <w:type w:val="continuous"/>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264C1" w14:textId="77777777" w:rsidR="008A1189" w:rsidRDefault="008A1189">
      <w:r>
        <w:separator/>
      </w:r>
    </w:p>
  </w:endnote>
  <w:endnote w:type="continuationSeparator" w:id="0">
    <w:p w14:paraId="4D487530" w14:textId="77777777" w:rsidR="008A1189" w:rsidRDefault="008A1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page"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1020"/>
    </w:tblGrid>
    <w:tr w:rsidR="00D467E4" w14:paraId="7DEEB81F" w14:textId="77777777" w:rsidTr="0086291D">
      <w:trPr>
        <w:cantSplit/>
        <w:trHeight w:hRule="exact" w:val="270"/>
      </w:trPr>
      <w:tc>
        <w:tcPr>
          <w:tcW w:w="794" w:type="dxa"/>
          <w:shd w:val="clear" w:color="auto" w:fill="auto"/>
        </w:tcPr>
        <w:p w14:paraId="0192E43E" w14:textId="77777777" w:rsidR="00D467E4" w:rsidRDefault="00D467E4" w:rsidP="0086291D">
          <w:pPr>
            <w:pStyle w:val="PaginanummerSURF"/>
          </w:pPr>
          <w:r>
            <w:fldChar w:fldCharType="begin"/>
          </w:r>
          <w:r>
            <w:instrText xml:space="preserve"> PAGE   \* MERGEFORMAT </w:instrText>
          </w:r>
          <w:r>
            <w:fldChar w:fldCharType="separate"/>
          </w:r>
          <w:r>
            <w:t>5</w:t>
          </w:r>
          <w:r>
            <w:fldChar w:fldCharType="end"/>
          </w:r>
          <w:r>
            <w:t>/</w:t>
          </w:r>
          <w:fldSimple w:instr="NUMPAGES   \* MERGEFORMAT">
            <w:r>
              <w:t>5</w:t>
            </w:r>
          </w:fldSimple>
        </w:p>
      </w:tc>
      <w:tc>
        <w:tcPr>
          <w:tcW w:w="1020" w:type="dxa"/>
          <w:shd w:val="clear" w:color="auto" w:fill="auto"/>
        </w:tcPr>
        <w:p w14:paraId="7B4AC183" w14:textId="77777777" w:rsidR="00D467E4" w:rsidRDefault="00D467E4" w:rsidP="0086291D">
          <w:pPr>
            <w:pStyle w:val="VoettekstSURF"/>
          </w:pPr>
        </w:p>
      </w:tc>
    </w:tr>
    <w:tr w:rsidR="00D467E4" w14:paraId="470D3E8D" w14:textId="77777777" w:rsidTr="0086291D">
      <w:trPr>
        <w:cantSplit/>
        <w:trHeight w:hRule="exact" w:val="935"/>
      </w:trPr>
      <w:tc>
        <w:tcPr>
          <w:tcW w:w="794" w:type="dxa"/>
          <w:shd w:val="clear" w:color="auto" w:fill="auto"/>
        </w:tcPr>
        <w:p w14:paraId="4A1A7A77" w14:textId="77777777" w:rsidR="00D467E4" w:rsidRDefault="00D467E4" w:rsidP="0086291D">
          <w:pPr>
            <w:pStyle w:val="PaginanummerSURF"/>
          </w:pPr>
        </w:p>
      </w:tc>
      <w:tc>
        <w:tcPr>
          <w:tcW w:w="1020" w:type="dxa"/>
          <w:shd w:val="clear" w:color="auto" w:fill="auto"/>
        </w:tcPr>
        <w:p w14:paraId="74D91526" w14:textId="77777777" w:rsidR="00D467E4" w:rsidRDefault="00D467E4" w:rsidP="0086291D">
          <w:pPr>
            <w:pStyle w:val="PaginanummerSURF"/>
          </w:pPr>
        </w:p>
      </w:tc>
    </w:tr>
  </w:tbl>
  <w:p w14:paraId="622588B4" w14:textId="77777777" w:rsidR="00D467E4" w:rsidRDefault="00D467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F5A62" w14:textId="77777777" w:rsidR="008A1189" w:rsidRDefault="008A1189">
      <w:r>
        <w:separator/>
      </w:r>
    </w:p>
  </w:footnote>
  <w:footnote w:type="continuationSeparator" w:id="0">
    <w:p w14:paraId="658A763E" w14:textId="77777777" w:rsidR="008A1189" w:rsidRDefault="008A1189">
      <w:r>
        <w:continuationSeparator/>
      </w:r>
    </w:p>
  </w:footnote>
  <w:footnote w:id="1">
    <w:p w14:paraId="006E7C41" w14:textId="77777777" w:rsidR="00E14F1B" w:rsidRDefault="00E14F1B" w:rsidP="00E14F1B">
      <w:pPr>
        <w:pStyle w:val="Voetnoottekst"/>
      </w:pPr>
      <w:r>
        <w:rPr>
          <w:rStyle w:val="Voetnootmarkering"/>
        </w:rPr>
        <w:footnoteRef/>
      </w:r>
      <w:r>
        <w:t xml:space="preserve"> </w:t>
      </w:r>
      <w:r w:rsidRPr="00D73764">
        <w:t>https://www.forumstandaardisatie.nl/betrouwbaarheidsniveaus-voor-digitale-dienstverlening#index-48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691D" w14:textId="77777777" w:rsidR="00D467E4" w:rsidRPr="00C1789A" w:rsidRDefault="00D467E4" w:rsidP="00D675FD">
    <w:pPr>
      <w:pStyle w:val="BasistekstSURF"/>
    </w:pPr>
  </w:p>
  <w:p w14:paraId="68BE60E3" w14:textId="77777777" w:rsidR="00D467E4" w:rsidRDefault="00D467E4" w:rsidP="00955BF7">
    <w:pPr>
      <w:pStyle w:val="BasistekstSURF"/>
    </w:pPr>
    <w:r>
      <w:rPr>
        <w:noProof/>
      </w:rPr>
      <mc:AlternateContent>
        <mc:Choice Requires="wpc">
          <w:drawing>
            <wp:anchor distT="0" distB="0" distL="114300" distR="114300" simplePos="0" relativeHeight="251666432" behindDoc="1" locked="0" layoutInCell="1" allowOverlap="1" wp14:anchorId="667AD959" wp14:editId="11F11270">
              <wp:simplePos x="0" y="0"/>
              <wp:positionH relativeFrom="rightMargin">
                <wp:align>right</wp:align>
              </wp:positionH>
              <wp:positionV relativeFrom="page">
                <wp:posOffset>0</wp:posOffset>
              </wp:positionV>
              <wp:extent cx="1508400" cy="673200"/>
              <wp:effectExtent l="0" t="0" r="0" b="0"/>
              <wp:wrapNone/>
              <wp:docPr id="648212679" name="JE1903141056JU Surf 002.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128294873" name="Freeform 9"/>
                      <wps:cNvSpPr>
                        <a:spLocks/>
                      </wps:cNvSpPr>
                      <wps:spPr bwMode="auto">
                        <a:xfrm>
                          <a:off x="314636"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577411" name="Freeform 10"/>
                      <wps:cNvSpPr>
                        <a:spLocks noEditPoints="1"/>
                      </wps:cNvSpPr>
                      <wps:spPr bwMode="auto">
                        <a:xfrm>
                          <a:off x="359721"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D8053DE">
            <v:group id="JE1903141056JU Surf 002.emf" style="position:absolute;margin-left:67.55pt;margin-top:0;width:118.75pt;height:53pt;z-index:-251650048;mso-position-horizontal:right;mso-position-horizontal-relative:right-margin-area;mso-position-vertical-relative:page" coordsize="15081,6731" o:spid="_x0000_s1026" editas="canvas" w14:anchorId="4B5176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5081;height:6731;visibility:visible;mso-wrap-style:square" type="#_x0000_t75">
                <v:fill o:detectmouseclick="t"/>
                <v:path o:connecttype="none"/>
              </v:shape>
              <v:shape id="Freeform 9" style="position:absolute;left:3146;top:2527;width:5296;height:2699;visibility:visible;mso-wrap-style:square;v-text-anchor:top" coordsize="1668,850" o:spid="_x0000_s1028" fillcolor="#29211a" stroked="f" path="m1541,514v70,,127,57,127,127c1668,723,1668,723,1668,723v,70,-57,127,-127,127c1350,850,1350,850,1350,850v-70,,-127,-57,-127,-127c1223,672,1223,672,1223,672v,-87,-71,-158,-159,-158c158,514,158,514,158,514,71,514,,442,,355,,158,,158,,158,,71,71,,158,v906,,906,,906,c1152,,1223,71,1223,158v,197,,197,,197c1223,442,1294,514,1382,514r159,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">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style="position:absolute;left:3597;top:2965;width:2952;height:749;visibility:visible;mso-wrap-style:square;v-text-anchor:top" coordsize="931,237" o:spid="_x0000_s1029" stroked="f"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">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r>
      <w:t xml:space="preserve"> </w:t>
    </w:r>
  </w:p>
  <w:p w14:paraId="6A97DF1F" w14:textId="77777777" w:rsidR="00D467E4" w:rsidRDefault="00D467E4" w:rsidP="00955BF7">
    <w:pPr>
      <w:pStyle w:val="BasistekstSURF"/>
    </w:pPr>
  </w:p>
  <w:tbl>
    <w:tblPr>
      <w:tblStyle w:val="Tabelraster"/>
      <w:tblpPr w:vertAnchor="page" w:horzAnchor="margin" w:tblpY="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70"/>
    </w:tblGrid>
    <w:tr w:rsidR="00D467E4" w14:paraId="3D23BA3A" w14:textId="77777777" w:rsidTr="2F6C24AA">
      <w:tc>
        <w:tcPr>
          <w:tcW w:w="7870" w:type="dxa"/>
          <w:shd w:val="clear" w:color="auto" w:fill="auto"/>
        </w:tcPr>
        <w:p w14:paraId="5F578F5D" w14:textId="4A1BF0D6" w:rsidR="00D467E4" w:rsidRDefault="00000000" w:rsidP="00FB52EE">
          <w:pPr>
            <w:pStyle w:val="KoptekstSURF"/>
          </w:pPr>
          <w:sdt>
            <w:sdtPr>
              <w:tag w:val="Titel"/>
              <w:id w:val="-14238029"/>
              <w:placeholder>
                <w:docPart w:val="CDD4A0B6957EF9459ADD5EBE56A11B20"/>
              </w:placeholder>
              <w:dataBinding w:prefixMappings="xmlns:ns0='http://www.joulesunlimited.com/ccmappings' " w:xpath="/ns0:ju[1]/ns0:Titel[1]" w:storeItemID="{9E5BEB2E-B072-475D-AECE-C9134362F88B}"/>
              <w:text/>
            </w:sdtPr>
            <w:sdtContent>
              <w:r w:rsidR="00D467E4">
                <w:t>Richtlijn MFA</w:t>
              </w:r>
            </w:sdtContent>
          </w:sdt>
          <w:r w:rsidR="00D467E4" w:rsidRPr="003320FE">
            <w:t xml:space="preserve"> </w:t>
          </w:r>
          <w:r w:rsidR="00D467E4">
            <w:t xml:space="preserve">- </w:t>
          </w:r>
          <w:sdt>
            <w:sdtPr>
              <w:tag w:val="Ondertitel"/>
              <w:id w:val="1161344960"/>
              <w:dataBinding w:prefixMappings="xmlns:ns0='http://www.joulesunlimited.com/ccmappings' " w:xpath="/ns0:ju[1]/ns0:Ondertitel[1]" w:storeItemID="{9E5BEB2E-B072-475D-AECE-C9134362F88B}"/>
              <w:text/>
            </w:sdtPr>
            <w:sdtContent>
              <w:r w:rsidR="00D467E4">
                <w:t>Template</w:t>
              </w:r>
            </w:sdtContent>
          </w:sdt>
        </w:p>
      </w:tc>
    </w:tr>
  </w:tbl>
  <w:p w14:paraId="1EAC1BF0" w14:textId="77777777" w:rsidR="00D467E4" w:rsidRPr="00FE119B" w:rsidRDefault="00D467E4" w:rsidP="00955BF7">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DE349" w14:textId="77777777" w:rsidR="00D467E4" w:rsidRDefault="00D467E4">
    <w:pPr>
      <w:pStyle w:val="Koptekst"/>
    </w:pPr>
  </w:p>
  <w:p w14:paraId="7E553597" w14:textId="77777777" w:rsidR="00D467E4" w:rsidRPr="00FE119B" w:rsidRDefault="00D467E4" w:rsidP="00FE119B">
    <w:pPr>
      <w:pStyle w:val="BasistekstSURF"/>
    </w:pPr>
    <w:r>
      <w:rPr>
        <w:noProof/>
      </w:rPr>
      <mc:AlternateContent>
        <mc:Choice Requires="wpc">
          <w:drawing>
            <wp:anchor distT="0" distB="0" distL="114300" distR="114300" simplePos="0" relativeHeight="251665408" behindDoc="1" locked="0" layoutInCell="1" allowOverlap="1" wp14:anchorId="685D03C3" wp14:editId="53664F11">
              <wp:simplePos x="0" y="0"/>
              <wp:positionH relativeFrom="page">
                <wp:posOffset>0</wp:posOffset>
              </wp:positionH>
              <wp:positionV relativeFrom="page">
                <wp:posOffset>0</wp:posOffset>
              </wp:positionV>
              <wp:extent cx="7560000" cy="1818000"/>
              <wp:effectExtent l="0" t="0" r="3175" b="0"/>
              <wp:wrapNone/>
              <wp:docPr id="1942658297"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14019315"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9684625"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625903"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04470CF">
            <v:group id="JE1903141049JU Surf 001.emf" style="position:absolute;margin-left:0;margin-top:0;width:595.3pt;height:143.15pt;z-index:-251651072;mso-position-horizontal-relative:page;mso-position-vertical-relative:page" coordsize="75596,18173" o:spid="_x0000_s1026" editas="canvas" w14:anchorId="51CAA3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&#13;&#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&#13;&#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&#13;&#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6F39" w14:textId="77777777" w:rsidR="00291413" w:rsidRDefault="00291413">
    <w:pPr>
      <w:pStyle w:val="Koptekst"/>
    </w:pPr>
  </w:p>
  <w:p w14:paraId="46D3AB42" w14:textId="77777777" w:rsidR="00291413" w:rsidRPr="00FE119B" w:rsidRDefault="00291413" w:rsidP="00FE119B">
    <w:pPr>
      <w:pStyle w:val="BasistekstSURF"/>
    </w:pPr>
    <w:r>
      <w:rPr>
        <w:noProof/>
      </w:rPr>
      <mc:AlternateContent>
        <mc:Choice Requires="wpc">
          <w:drawing>
            <wp:anchor distT="0" distB="0" distL="114300" distR="114300" simplePos="0" relativeHeight="251663360" behindDoc="1" locked="0" layoutInCell="1" allowOverlap="1" wp14:anchorId="415DDCBE" wp14:editId="48EA2FBA">
              <wp:simplePos x="0" y="0"/>
              <wp:positionH relativeFrom="page">
                <wp:posOffset>0</wp:posOffset>
              </wp:positionH>
              <wp:positionV relativeFrom="page">
                <wp:posOffset>0</wp:posOffset>
              </wp:positionV>
              <wp:extent cx="7560000" cy="1818000"/>
              <wp:effectExtent l="0" t="0" r="3175" b="0"/>
              <wp:wrapNone/>
              <wp:docPr id="1189319791"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5509256"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901867"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845053"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4E11382">
            <v:group id="JE1903141049JU Surf 001.emf" style="position:absolute;margin-left:0;margin-top:0;width:595.3pt;height:143.15pt;z-index:-251653120;mso-position-horizontal-relative:page;mso-position-vertical-relative:page" coordsize="75596,18173" o:spid="_x0000_s1026" editas="canvas" w14:anchorId="09BDBE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&#13;&#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&#13;&#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&#13;&#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6B161F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753395740" o:spid="_x0000_i1025" type="#_x0000_t75" style="width:50pt;height:84.65pt;visibility:visible;mso-wrap-style:square">
            <v:imagedata r:id="rId1" o:title=""/>
          </v:shape>
        </w:pict>
      </mc:Choice>
      <mc:Fallback>
        <w:drawing>
          <wp:inline distT="0" distB="0" distL="0" distR="0" wp14:anchorId="465341C0" wp14:editId="030E304F">
            <wp:extent cx="635000" cy="1075055"/>
            <wp:effectExtent l="0" t="0" r="0" b="0"/>
            <wp:docPr id="753395740" name="Afbeelding 75339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5000" cy="1075055"/>
                    </a:xfrm>
                    <a:prstGeom prst="rect">
                      <a:avLst/>
                    </a:prstGeom>
                    <a:noFill/>
                    <a:ln>
                      <a:noFill/>
                    </a:ln>
                  </pic:spPr>
                </pic:pic>
              </a:graphicData>
            </a:graphic>
          </wp:inline>
        </w:drawing>
      </mc:Fallback>
    </mc:AlternateContent>
  </w:numPicBullet>
  <w:numPicBullet w:numPicBulletId="1">
    <mc:AlternateContent>
      <mc:Choice Requires="v">
        <w:pict>
          <v:shape w14:anchorId="1AFB7EB2" id="Afbeelding 769811556" o:spid="_x0000_i1025" type="#_x0000_t75" style="width:50pt;height:84.65pt;visibility:visible;mso-wrap-style:square">
            <v:imagedata r:id="rId3" o:title=""/>
          </v:shape>
        </w:pict>
      </mc:Choice>
      <mc:Fallback>
        <w:drawing>
          <wp:inline distT="0" distB="0" distL="0" distR="0" wp14:anchorId="525FEABD" wp14:editId="44BD3CAA">
            <wp:extent cx="635000" cy="1075055"/>
            <wp:effectExtent l="0" t="0" r="0" b="0"/>
            <wp:docPr id="769811556" name="Afbeelding 769811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00" cy="1075055"/>
                    </a:xfrm>
                    <a:prstGeom prst="rect">
                      <a:avLst/>
                    </a:prstGeom>
                    <a:noFill/>
                    <a:ln>
                      <a:noFill/>
                    </a:ln>
                  </pic:spPr>
                </pic:pic>
              </a:graphicData>
            </a:graphic>
          </wp:inline>
        </w:drawing>
      </mc:Fallback>
    </mc:AlternateContent>
  </w:numPicBullet>
  <w:numPicBullet w:numPicBulletId="2">
    <mc:AlternateContent>
      <mc:Choice Requires="v">
        <w:pict>
          <v:shape w14:anchorId="345161A5" id="Afbeelding 842081211" o:spid="_x0000_i1025" type="#_x0000_t75" style="width:49.35pt;height:84.65pt;visibility:visible;mso-wrap-style:square">
            <v:imagedata r:id="rId5" o:title=""/>
          </v:shape>
        </w:pict>
      </mc:Choice>
      <mc:Fallback>
        <w:drawing>
          <wp:inline distT="0" distB="0" distL="0" distR="0" wp14:anchorId="2ACD14BC" wp14:editId="18A13502">
            <wp:extent cx="626745" cy="1075055"/>
            <wp:effectExtent l="0" t="0" r="0" b="0"/>
            <wp:docPr id="842081211" name="Afbeelding 842081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6745" cy="1075055"/>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A734AA"/>
    <w:multiLevelType w:val="hybridMultilevel"/>
    <w:tmpl w:val="3482E4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5F661D2"/>
    <w:multiLevelType w:val="hybridMultilevel"/>
    <w:tmpl w:val="0D7004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7FB6B7E"/>
    <w:multiLevelType w:val="hybridMultilevel"/>
    <w:tmpl w:val="00FADB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CCF1149"/>
    <w:multiLevelType w:val="multilevel"/>
    <w:tmpl w:val="90A8103A"/>
    <w:numStyleLink w:val="BijlagenummeringSURF"/>
  </w:abstractNum>
  <w:abstractNum w:abstractNumId="14" w15:restartNumberingAfterBreak="0">
    <w:nsid w:val="10135DC9"/>
    <w:multiLevelType w:val="hybridMultilevel"/>
    <w:tmpl w:val="7B76DE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C94945"/>
    <w:multiLevelType w:val="hybridMultilevel"/>
    <w:tmpl w:val="BFE09E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82879C7"/>
    <w:multiLevelType w:val="multilevel"/>
    <w:tmpl w:val="89367262"/>
    <w:numStyleLink w:val="OpsommingnummerSURF"/>
  </w:abstractNum>
  <w:abstractNum w:abstractNumId="19" w15:restartNumberingAfterBreak="0">
    <w:nsid w:val="1857096C"/>
    <w:multiLevelType w:val="hybridMultilevel"/>
    <w:tmpl w:val="3D02F0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C4520F3"/>
    <w:multiLevelType w:val="hybridMultilevel"/>
    <w:tmpl w:val="8F1A7D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2"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3" w15:restartNumberingAfterBreak="0">
    <w:nsid w:val="316A6926"/>
    <w:multiLevelType w:val="multilevel"/>
    <w:tmpl w:val="5358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5" w15:restartNumberingAfterBreak="0">
    <w:nsid w:val="3C717B28"/>
    <w:multiLevelType w:val="hybridMultilevel"/>
    <w:tmpl w:val="15407C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E4070BC"/>
    <w:multiLevelType w:val="hybridMultilevel"/>
    <w:tmpl w:val="43405E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0291801"/>
    <w:multiLevelType w:val="hybridMultilevel"/>
    <w:tmpl w:val="47CE33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0EF61F8"/>
    <w:multiLevelType w:val="multilevel"/>
    <w:tmpl w:val="22E2AACA"/>
    <w:styleLink w:val="KopnummeringSURF"/>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9" w15:restartNumberingAfterBreak="0">
    <w:nsid w:val="49271A19"/>
    <w:multiLevelType w:val="hybridMultilevel"/>
    <w:tmpl w:val="F2B6B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9952F22"/>
    <w:multiLevelType w:val="hybridMultilevel"/>
    <w:tmpl w:val="E83289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F151D5"/>
    <w:multiLevelType w:val="hybridMultilevel"/>
    <w:tmpl w:val="4684C3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2F84AD5"/>
    <w:multiLevelType w:val="hybridMultilevel"/>
    <w:tmpl w:val="14DCBE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366374C"/>
    <w:multiLevelType w:val="hybridMultilevel"/>
    <w:tmpl w:val="3B1C02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3A65200"/>
    <w:multiLevelType w:val="hybridMultilevel"/>
    <w:tmpl w:val="28CEBB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D054F41"/>
    <w:multiLevelType w:val="hybridMultilevel"/>
    <w:tmpl w:val="4C6C51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DE14E7A"/>
    <w:multiLevelType w:val="hybridMultilevel"/>
    <w:tmpl w:val="BFCC77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1542315"/>
    <w:multiLevelType w:val="hybridMultilevel"/>
    <w:tmpl w:val="22D6F2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3C12D2F"/>
    <w:multiLevelType w:val="hybridMultilevel"/>
    <w:tmpl w:val="61DE0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3F335A0"/>
    <w:multiLevelType w:val="multilevel"/>
    <w:tmpl w:val="AC084EA8"/>
    <w:styleLink w:val="OpsommingtekenSURF"/>
    <w:lvl w:ilvl="0">
      <w:start w:val="1"/>
      <w:numFmt w:val="bullet"/>
      <w:pStyle w:val="Opsommingteken1eniveauSURF"/>
      <w:lvlText w:val=""/>
      <w:lvlPicBulletId w:val="0"/>
      <w:lvlJc w:val="left"/>
      <w:pPr>
        <w:ind w:left="284" w:hanging="284"/>
      </w:pPr>
      <w:rPr>
        <w:rFonts w:ascii="Symbol" w:hAnsi="Symbol"/>
        <w:color w:val="auto"/>
        <w:position w:val="0"/>
      </w:rPr>
    </w:lvl>
    <w:lvl w:ilvl="1">
      <w:start w:val="1"/>
      <w:numFmt w:val="bullet"/>
      <w:pStyle w:val="Opsommingteken2eniveauSURF"/>
      <w:lvlText w:val=""/>
      <w:lvlPicBulletId w:val="1"/>
      <w:lvlJc w:val="left"/>
      <w:pPr>
        <w:ind w:left="568" w:hanging="284"/>
      </w:pPr>
      <w:rPr>
        <w:rFonts w:ascii="Symbol" w:hAnsi="Symbol"/>
        <w:color w:val="auto"/>
        <w:position w:val="0"/>
      </w:rPr>
    </w:lvl>
    <w:lvl w:ilvl="2">
      <w:start w:val="1"/>
      <w:numFmt w:val="bullet"/>
      <w:pStyle w:val="Opsommingteken3eniveauSURF"/>
      <w:lvlText w:val=""/>
      <w:lvlPicBulletId w:val="2"/>
      <w:lvlJc w:val="left"/>
      <w:pPr>
        <w:ind w:left="852" w:hanging="284"/>
      </w:pPr>
      <w:rPr>
        <w:rFonts w:ascii="Symbol" w:hAnsi="Symbol"/>
        <w:color w:val="auto"/>
        <w:position w:val="0"/>
      </w:rPr>
    </w:lvl>
    <w:lvl w:ilvl="3">
      <w:start w:val="1"/>
      <w:numFmt w:val="bullet"/>
      <w:lvlText w:val=""/>
      <w:lvlPicBulletId w:val="2"/>
      <w:lvlJc w:val="left"/>
      <w:pPr>
        <w:ind w:left="1136" w:hanging="284"/>
      </w:pPr>
      <w:rPr>
        <w:rFonts w:ascii="Symbol" w:hAnsi="Symbol"/>
        <w:color w:val="auto"/>
        <w:position w:val="0"/>
      </w:rPr>
    </w:lvl>
    <w:lvl w:ilvl="4">
      <w:start w:val="1"/>
      <w:numFmt w:val="bullet"/>
      <w:lvlText w:val=""/>
      <w:lvlPicBulletId w:val="2"/>
      <w:lvlJc w:val="left"/>
      <w:pPr>
        <w:ind w:left="1420" w:hanging="284"/>
      </w:pPr>
      <w:rPr>
        <w:rFonts w:ascii="Symbol" w:hAnsi="Symbol"/>
        <w:color w:val="auto"/>
        <w:position w:val="0"/>
      </w:rPr>
    </w:lvl>
    <w:lvl w:ilvl="5">
      <w:start w:val="1"/>
      <w:numFmt w:val="bullet"/>
      <w:lvlText w:val=""/>
      <w:lvlPicBulletId w:val="2"/>
      <w:lvlJc w:val="left"/>
      <w:pPr>
        <w:ind w:left="1704" w:hanging="284"/>
      </w:pPr>
      <w:rPr>
        <w:rFonts w:ascii="Symbol" w:hAnsi="Symbol"/>
        <w:color w:val="auto"/>
        <w:position w:val="0"/>
      </w:rPr>
    </w:lvl>
    <w:lvl w:ilvl="6">
      <w:start w:val="1"/>
      <w:numFmt w:val="bullet"/>
      <w:lvlText w:val=""/>
      <w:lvlPicBulletId w:val="2"/>
      <w:lvlJc w:val="left"/>
      <w:pPr>
        <w:ind w:left="1988" w:hanging="284"/>
      </w:pPr>
      <w:rPr>
        <w:rFonts w:ascii="Symbol" w:hAnsi="Symbol"/>
        <w:color w:val="auto"/>
        <w:position w:val="0"/>
      </w:rPr>
    </w:lvl>
    <w:lvl w:ilvl="7">
      <w:start w:val="1"/>
      <w:numFmt w:val="bullet"/>
      <w:lvlText w:val=""/>
      <w:lvlPicBulletId w:val="2"/>
      <w:lvlJc w:val="left"/>
      <w:pPr>
        <w:ind w:left="2272" w:hanging="284"/>
      </w:pPr>
      <w:rPr>
        <w:rFonts w:ascii="Symbol" w:hAnsi="Symbol"/>
        <w:color w:val="auto"/>
        <w:position w:val="0"/>
      </w:rPr>
    </w:lvl>
    <w:lvl w:ilvl="8">
      <w:start w:val="1"/>
      <w:numFmt w:val="bullet"/>
      <w:lvlText w:val=""/>
      <w:lvlPicBulletId w:val="2"/>
      <w:lvlJc w:val="left"/>
      <w:pPr>
        <w:ind w:left="2556" w:hanging="284"/>
      </w:pPr>
      <w:rPr>
        <w:rFonts w:ascii="Symbol" w:hAnsi="Symbol"/>
        <w:color w:val="auto"/>
        <w:position w:val="0"/>
      </w:rPr>
    </w:lvl>
  </w:abstractNum>
  <w:abstractNum w:abstractNumId="42" w15:restartNumberingAfterBreak="0">
    <w:nsid w:val="64945553"/>
    <w:multiLevelType w:val="hybridMultilevel"/>
    <w:tmpl w:val="51FC96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5232A12"/>
    <w:multiLevelType w:val="hybridMultilevel"/>
    <w:tmpl w:val="6FD481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CAB1E63"/>
    <w:multiLevelType w:val="multilevel"/>
    <w:tmpl w:val="7FB6E594"/>
    <w:numStyleLink w:val="AgendapuntlijstSURF"/>
  </w:abstractNum>
  <w:abstractNum w:abstractNumId="45" w15:restartNumberingAfterBreak="0">
    <w:nsid w:val="6E7370EC"/>
    <w:multiLevelType w:val="multilevel"/>
    <w:tmpl w:val="9200769E"/>
    <w:numStyleLink w:val="OpsommingkleineletterSURF"/>
  </w:abstractNum>
  <w:abstractNum w:abstractNumId="46" w15:restartNumberingAfterBreak="0">
    <w:nsid w:val="728E75A4"/>
    <w:multiLevelType w:val="multilevel"/>
    <w:tmpl w:val="AC084EA8"/>
    <w:numStyleLink w:val="OpsommingtekenSURF"/>
  </w:abstractNum>
  <w:abstractNum w:abstractNumId="47" w15:restartNumberingAfterBreak="0">
    <w:nsid w:val="78470312"/>
    <w:multiLevelType w:val="hybridMultilevel"/>
    <w:tmpl w:val="12C2EE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E4326A9"/>
    <w:multiLevelType w:val="multilevel"/>
    <w:tmpl w:val="22E2AACA"/>
    <w:numStyleLink w:val="KopnummeringSURF"/>
  </w:abstractNum>
  <w:num w:numId="1" w16cid:durableId="42215170">
    <w:abstractNumId w:val="24"/>
  </w:num>
  <w:num w:numId="2" w16cid:durableId="66806099">
    <w:abstractNumId w:val="32"/>
  </w:num>
  <w:num w:numId="3" w16cid:durableId="2042824831">
    <w:abstractNumId w:val="16"/>
  </w:num>
  <w:num w:numId="4" w16cid:durableId="563177427">
    <w:abstractNumId w:val="15"/>
  </w:num>
  <w:num w:numId="5" w16cid:durableId="299727803">
    <w:abstractNumId w:val="22"/>
  </w:num>
  <w:num w:numId="6" w16cid:durableId="1990092667">
    <w:abstractNumId w:val="28"/>
  </w:num>
  <w:num w:numId="7" w16cid:durableId="1008992894">
    <w:abstractNumId w:val="41"/>
  </w:num>
  <w:num w:numId="8" w16cid:durableId="1839685035">
    <w:abstractNumId w:val="21"/>
  </w:num>
  <w:num w:numId="9" w16cid:durableId="992224606">
    <w:abstractNumId w:val="9"/>
  </w:num>
  <w:num w:numId="10" w16cid:durableId="1048797610">
    <w:abstractNumId w:val="7"/>
  </w:num>
  <w:num w:numId="11" w16cid:durableId="1793328912">
    <w:abstractNumId w:val="6"/>
  </w:num>
  <w:num w:numId="12" w16cid:durableId="48459504">
    <w:abstractNumId w:val="5"/>
  </w:num>
  <w:num w:numId="13" w16cid:durableId="1970624789">
    <w:abstractNumId w:val="4"/>
  </w:num>
  <w:num w:numId="14" w16cid:durableId="1595702068">
    <w:abstractNumId w:val="8"/>
  </w:num>
  <w:num w:numId="15" w16cid:durableId="1813910791">
    <w:abstractNumId w:val="3"/>
  </w:num>
  <w:num w:numId="16" w16cid:durableId="1058944155">
    <w:abstractNumId w:val="2"/>
  </w:num>
  <w:num w:numId="17" w16cid:durableId="508256746">
    <w:abstractNumId w:val="1"/>
  </w:num>
  <w:num w:numId="18" w16cid:durableId="344013802">
    <w:abstractNumId w:val="0"/>
  </w:num>
  <w:num w:numId="19" w16cid:durableId="161512508">
    <w:abstractNumId w:val="45"/>
  </w:num>
  <w:num w:numId="20" w16cid:durableId="2005433175">
    <w:abstractNumId w:val="18"/>
  </w:num>
  <w:num w:numId="21" w16cid:durableId="2135127590">
    <w:abstractNumId w:val="31"/>
  </w:num>
  <w:num w:numId="22" w16cid:durableId="916598018">
    <w:abstractNumId w:val="44"/>
  </w:num>
  <w:num w:numId="23" w16cid:durableId="1888101743">
    <w:abstractNumId w:val="48"/>
  </w:num>
  <w:num w:numId="24" w16cid:durableId="1748503496">
    <w:abstractNumId w:val="13"/>
  </w:num>
  <w:num w:numId="25" w16cid:durableId="1811284039">
    <w:abstractNumId w:val="46"/>
  </w:num>
  <w:num w:numId="26" w16cid:durableId="2046831330">
    <w:abstractNumId w:val="40"/>
  </w:num>
  <w:num w:numId="27" w16cid:durableId="1835683340">
    <w:abstractNumId w:val="29"/>
  </w:num>
  <w:num w:numId="28" w16cid:durableId="12335541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54601266">
    <w:abstractNumId w:val="23"/>
  </w:num>
  <w:num w:numId="30" w16cid:durableId="1828278390">
    <w:abstractNumId w:val="11"/>
  </w:num>
  <w:num w:numId="31" w16cid:durableId="837767691">
    <w:abstractNumId w:val="26"/>
  </w:num>
  <w:num w:numId="32" w16cid:durableId="1011491173">
    <w:abstractNumId w:val="38"/>
  </w:num>
  <w:num w:numId="33" w16cid:durableId="176501343">
    <w:abstractNumId w:val="17"/>
  </w:num>
  <w:num w:numId="34" w16cid:durableId="1793860812">
    <w:abstractNumId w:val="33"/>
  </w:num>
  <w:num w:numId="35" w16cid:durableId="1756198704">
    <w:abstractNumId w:val="27"/>
  </w:num>
  <w:num w:numId="36" w16cid:durableId="299574624">
    <w:abstractNumId w:val="14"/>
  </w:num>
  <w:num w:numId="37" w16cid:durableId="997656604">
    <w:abstractNumId w:val="35"/>
  </w:num>
  <w:num w:numId="38" w16cid:durableId="1240598163">
    <w:abstractNumId w:val="34"/>
  </w:num>
  <w:num w:numId="39" w16cid:durableId="463274568">
    <w:abstractNumId w:val="25"/>
  </w:num>
  <w:num w:numId="40" w16cid:durableId="1411805205">
    <w:abstractNumId w:val="20"/>
  </w:num>
  <w:num w:numId="41" w16cid:durableId="1417045838">
    <w:abstractNumId w:val="37"/>
  </w:num>
  <w:num w:numId="42" w16cid:durableId="120535661">
    <w:abstractNumId w:val="19"/>
  </w:num>
  <w:num w:numId="43" w16cid:durableId="969896487">
    <w:abstractNumId w:val="12"/>
  </w:num>
  <w:num w:numId="44" w16cid:durableId="965813409">
    <w:abstractNumId w:val="43"/>
  </w:num>
  <w:num w:numId="45" w16cid:durableId="189878378">
    <w:abstractNumId w:val="30"/>
  </w:num>
  <w:num w:numId="46" w16cid:durableId="1497763566">
    <w:abstractNumId w:val="10"/>
  </w:num>
  <w:num w:numId="47" w16cid:durableId="1119370492">
    <w:abstractNumId w:val="36"/>
  </w:num>
  <w:num w:numId="48" w16cid:durableId="579023421">
    <w:abstractNumId w:val="47"/>
  </w:num>
  <w:num w:numId="49" w16cid:durableId="2118522906">
    <w:abstractNumId w:val="39"/>
  </w:num>
  <w:num w:numId="50" w16cid:durableId="1021127114">
    <w:abstractNumId w:val="4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44F"/>
    <w:rsid w:val="00000E2F"/>
    <w:rsid w:val="00004562"/>
    <w:rsid w:val="00006237"/>
    <w:rsid w:val="0000663D"/>
    <w:rsid w:val="00010D95"/>
    <w:rsid w:val="00011BFA"/>
    <w:rsid w:val="00012581"/>
    <w:rsid w:val="0002562D"/>
    <w:rsid w:val="00031B2D"/>
    <w:rsid w:val="0003377A"/>
    <w:rsid w:val="00035232"/>
    <w:rsid w:val="000375DC"/>
    <w:rsid w:val="000418EF"/>
    <w:rsid w:val="00042205"/>
    <w:rsid w:val="0004513F"/>
    <w:rsid w:val="00050D4B"/>
    <w:rsid w:val="0005205D"/>
    <w:rsid w:val="00052426"/>
    <w:rsid w:val="00052FF4"/>
    <w:rsid w:val="00053E43"/>
    <w:rsid w:val="0005430B"/>
    <w:rsid w:val="0005732F"/>
    <w:rsid w:val="00066DF0"/>
    <w:rsid w:val="00074DAC"/>
    <w:rsid w:val="0007714E"/>
    <w:rsid w:val="0008371A"/>
    <w:rsid w:val="00091527"/>
    <w:rsid w:val="0009698A"/>
    <w:rsid w:val="000A1B78"/>
    <w:rsid w:val="000A31CD"/>
    <w:rsid w:val="000A4F03"/>
    <w:rsid w:val="000A6DE6"/>
    <w:rsid w:val="000C0969"/>
    <w:rsid w:val="000C1A1A"/>
    <w:rsid w:val="000C524D"/>
    <w:rsid w:val="000C7133"/>
    <w:rsid w:val="000C7889"/>
    <w:rsid w:val="000D6AB7"/>
    <w:rsid w:val="000D6B9B"/>
    <w:rsid w:val="000E1539"/>
    <w:rsid w:val="000E55A1"/>
    <w:rsid w:val="000E6CD1"/>
    <w:rsid w:val="000E6E43"/>
    <w:rsid w:val="000F213A"/>
    <w:rsid w:val="000F2D93"/>
    <w:rsid w:val="000F650E"/>
    <w:rsid w:val="00100B98"/>
    <w:rsid w:val="00106601"/>
    <w:rsid w:val="00110A9F"/>
    <w:rsid w:val="001170AE"/>
    <w:rsid w:val="00117634"/>
    <w:rsid w:val="00122DED"/>
    <w:rsid w:val="00132265"/>
    <w:rsid w:val="00134462"/>
    <w:rsid w:val="00134E43"/>
    <w:rsid w:val="00135816"/>
    <w:rsid w:val="00135A2A"/>
    <w:rsid w:val="00135E7B"/>
    <w:rsid w:val="00137CBB"/>
    <w:rsid w:val="001411FF"/>
    <w:rsid w:val="00145B8E"/>
    <w:rsid w:val="0014640F"/>
    <w:rsid w:val="001509C8"/>
    <w:rsid w:val="00152E4D"/>
    <w:rsid w:val="001579D8"/>
    <w:rsid w:val="001639F5"/>
    <w:rsid w:val="001716E9"/>
    <w:rsid w:val="001773DF"/>
    <w:rsid w:val="0018093D"/>
    <w:rsid w:val="00187A59"/>
    <w:rsid w:val="001908A4"/>
    <w:rsid w:val="001B1B37"/>
    <w:rsid w:val="001B253D"/>
    <w:rsid w:val="001B4C7E"/>
    <w:rsid w:val="001B6792"/>
    <w:rsid w:val="001C11BE"/>
    <w:rsid w:val="001C6232"/>
    <w:rsid w:val="001C63E7"/>
    <w:rsid w:val="001D0C66"/>
    <w:rsid w:val="001D2384"/>
    <w:rsid w:val="001D2A06"/>
    <w:rsid w:val="001E2293"/>
    <w:rsid w:val="001E34AC"/>
    <w:rsid w:val="001E5F7F"/>
    <w:rsid w:val="001F3116"/>
    <w:rsid w:val="001F5B4F"/>
    <w:rsid w:val="001F5C28"/>
    <w:rsid w:val="001F6547"/>
    <w:rsid w:val="002021D5"/>
    <w:rsid w:val="00202557"/>
    <w:rsid w:val="0020548B"/>
    <w:rsid w:val="0020607F"/>
    <w:rsid w:val="00206E2A"/>
    <w:rsid w:val="00206FF8"/>
    <w:rsid w:val="002070D2"/>
    <w:rsid w:val="002074B2"/>
    <w:rsid w:val="00211603"/>
    <w:rsid w:val="002116AB"/>
    <w:rsid w:val="00216489"/>
    <w:rsid w:val="00220A9C"/>
    <w:rsid w:val="00225889"/>
    <w:rsid w:val="00230B64"/>
    <w:rsid w:val="00236DE9"/>
    <w:rsid w:val="00242226"/>
    <w:rsid w:val="002518D2"/>
    <w:rsid w:val="00252475"/>
    <w:rsid w:val="002528CA"/>
    <w:rsid w:val="00252B9A"/>
    <w:rsid w:val="00254088"/>
    <w:rsid w:val="00256039"/>
    <w:rsid w:val="00257AA9"/>
    <w:rsid w:val="00262D4E"/>
    <w:rsid w:val="002646C8"/>
    <w:rsid w:val="00265DCA"/>
    <w:rsid w:val="00280D1D"/>
    <w:rsid w:val="00282B5D"/>
    <w:rsid w:val="00283592"/>
    <w:rsid w:val="00286914"/>
    <w:rsid w:val="00287A29"/>
    <w:rsid w:val="00291413"/>
    <w:rsid w:val="00294CD2"/>
    <w:rsid w:val="00295A7A"/>
    <w:rsid w:val="002A2E44"/>
    <w:rsid w:val="002B08A4"/>
    <w:rsid w:val="002B0F6F"/>
    <w:rsid w:val="002B1908"/>
    <w:rsid w:val="002B1A88"/>
    <w:rsid w:val="002B2998"/>
    <w:rsid w:val="002B64EE"/>
    <w:rsid w:val="002C46FB"/>
    <w:rsid w:val="002D0E88"/>
    <w:rsid w:val="002D12C0"/>
    <w:rsid w:val="002D2068"/>
    <w:rsid w:val="002D52B2"/>
    <w:rsid w:val="002E2611"/>
    <w:rsid w:val="002E274E"/>
    <w:rsid w:val="002E68CD"/>
    <w:rsid w:val="002F0AC4"/>
    <w:rsid w:val="002F678C"/>
    <w:rsid w:val="002F7AF6"/>
    <w:rsid w:val="002F7B77"/>
    <w:rsid w:val="003063C0"/>
    <w:rsid w:val="00312D26"/>
    <w:rsid w:val="00317DEA"/>
    <w:rsid w:val="00322A9F"/>
    <w:rsid w:val="00323121"/>
    <w:rsid w:val="003320FE"/>
    <w:rsid w:val="00333867"/>
    <w:rsid w:val="00334D4B"/>
    <w:rsid w:val="00335B5E"/>
    <w:rsid w:val="00337DDE"/>
    <w:rsid w:val="0034091B"/>
    <w:rsid w:val="0034484B"/>
    <w:rsid w:val="00345315"/>
    <w:rsid w:val="0034652E"/>
    <w:rsid w:val="00346631"/>
    <w:rsid w:val="00347094"/>
    <w:rsid w:val="00351CC9"/>
    <w:rsid w:val="00353A77"/>
    <w:rsid w:val="0036336D"/>
    <w:rsid w:val="00364B2C"/>
    <w:rsid w:val="00364E1D"/>
    <w:rsid w:val="00365254"/>
    <w:rsid w:val="00365327"/>
    <w:rsid w:val="00365AD9"/>
    <w:rsid w:val="00374C23"/>
    <w:rsid w:val="00374D9A"/>
    <w:rsid w:val="00377612"/>
    <w:rsid w:val="00382603"/>
    <w:rsid w:val="00383954"/>
    <w:rsid w:val="0039126D"/>
    <w:rsid w:val="003964D4"/>
    <w:rsid w:val="0039656A"/>
    <w:rsid w:val="003A18A2"/>
    <w:rsid w:val="003A5ED3"/>
    <w:rsid w:val="003A6677"/>
    <w:rsid w:val="003B14A0"/>
    <w:rsid w:val="003B1990"/>
    <w:rsid w:val="003B595E"/>
    <w:rsid w:val="003C0839"/>
    <w:rsid w:val="003C1B23"/>
    <w:rsid w:val="003D04B7"/>
    <w:rsid w:val="003D09E4"/>
    <w:rsid w:val="003D414A"/>
    <w:rsid w:val="003D49E5"/>
    <w:rsid w:val="003E30F2"/>
    <w:rsid w:val="003E3B7D"/>
    <w:rsid w:val="003E766F"/>
    <w:rsid w:val="003F0A35"/>
    <w:rsid w:val="003F2747"/>
    <w:rsid w:val="003F497B"/>
    <w:rsid w:val="003F768C"/>
    <w:rsid w:val="004001AF"/>
    <w:rsid w:val="00402254"/>
    <w:rsid w:val="00410402"/>
    <w:rsid w:val="00410F28"/>
    <w:rsid w:val="0041674F"/>
    <w:rsid w:val="0042594D"/>
    <w:rsid w:val="00425B3D"/>
    <w:rsid w:val="00433FCF"/>
    <w:rsid w:val="00441382"/>
    <w:rsid w:val="00445ED9"/>
    <w:rsid w:val="00451FDB"/>
    <w:rsid w:val="004564A6"/>
    <w:rsid w:val="00460433"/>
    <w:rsid w:val="004656F6"/>
    <w:rsid w:val="004659D3"/>
    <w:rsid w:val="00466D71"/>
    <w:rsid w:val="00471C0F"/>
    <w:rsid w:val="00472E5E"/>
    <w:rsid w:val="004733C3"/>
    <w:rsid w:val="0047392D"/>
    <w:rsid w:val="0047518D"/>
    <w:rsid w:val="004804E1"/>
    <w:rsid w:val="00480AB9"/>
    <w:rsid w:val="00484C8E"/>
    <w:rsid w:val="00486319"/>
    <w:rsid w:val="00487543"/>
    <w:rsid w:val="004875E2"/>
    <w:rsid w:val="004877DB"/>
    <w:rsid w:val="00490BBD"/>
    <w:rsid w:val="00491AFC"/>
    <w:rsid w:val="00495327"/>
    <w:rsid w:val="004B2C90"/>
    <w:rsid w:val="004B3E5B"/>
    <w:rsid w:val="004B4BE9"/>
    <w:rsid w:val="004B65CF"/>
    <w:rsid w:val="004C4D13"/>
    <w:rsid w:val="004C51F8"/>
    <w:rsid w:val="004D2412"/>
    <w:rsid w:val="004E03FE"/>
    <w:rsid w:val="004F4A4D"/>
    <w:rsid w:val="004F6A99"/>
    <w:rsid w:val="005017F3"/>
    <w:rsid w:val="00501A64"/>
    <w:rsid w:val="00503BFD"/>
    <w:rsid w:val="005043E5"/>
    <w:rsid w:val="00513D36"/>
    <w:rsid w:val="0051518F"/>
    <w:rsid w:val="005153F8"/>
    <w:rsid w:val="00515A3F"/>
    <w:rsid w:val="00515E2F"/>
    <w:rsid w:val="00521726"/>
    <w:rsid w:val="00526530"/>
    <w:rsid w:val="00526B57"/>
    <w:rsid w:val="005327FA"/>
    <w:rsid w:val="0053645C"/>
    <w:rsid w:val="00544572"/>
    <w:rsid w:val="00545244"/>
    <w:rsid w:val="00553801"/>
    <w:rsid w:val="005615BE"/>
    <w:rsid w:val="00562E3D"/>
    <w:rsid w:val="00575FFC"/>
    <w:rsid w:val="005818B8"/>
    <w:rsid w:val="0059027A"/>
    <w:rsid w:val="005A1BD7"/>
    <w:rsid w:val="005A2BEC"/>
    <w:rsid w:val="005B4FAF"/>
    <w:rsid w:val="005C5603"/>
    <w:rsid w:val="005C6668"/>
    <w:rsid w:val="005D2FBC"/>
    <w:rsid w:val="005D3148"/>
    <w:rsid w:val="005D4151"/>
    <w:rsid w:val="005D5E21"/>
    <w:rsid w:val="005D5FAC"/>
    <w:rsid w:val="005E3E58"/>
    <w:rsid w:val="005E792A"/>
    <w:rsid w:val="005F1AE8"/>
    <w:rsid w:val="005F1E97"/>
    <w:rsid w:val="005F2DBE"/>
    <w:rsid w:val="00603338"/>
    <w:rsid w:val="006040DB"/>
    <w:rsid w:val="00606D41"/>
    <w:rsid w:val="00610FF8"/>
    <w:rsid w:val="00612C22"/>
    <w:rsid w:val="00623B80"/>
    <w:rsid w:val="00624485"/>
    <w:rsid w:val="006303F7"/>
    <w:rsid w:val="00633AAC"/>
    <w:rsid w:val="00641E45"/>
    <w:rsid w:val="00647A67"/>
    <w:rsid w:val="00653D01"/>
    <w:rsid w:val="00664EE1"/>
    <w:rsid w:val="006662ED"/>
    <w:rsid w:val="00673F07"/>
    <w:rsid w:val="00674A2D"/>
    <w:rsid w:val="006756D9"/>
    <w:rsid w:val="006767B2"/>
    <w:rsid w:val="00685EED"/>
    <w:rsid w:val="00686092"/>
    <w:rsid w:val="0068750D"/>
    <w:rsid w:val="006953A2"/>
    <w:rsid w:val="006A2CB8"/>
    <w:rsid w:val="006B6044"/>
    <w:rsid w:val="006C6A9D"/>
    <w:rsid w:val="006D1154"/>
    <w:rsid w:val="006D2ECD"/>
    <w:rsid w:val="006D6DFD"/>
    <w:rsid w:val="006F131C"/>
    <w:rsid w:val="006F2BF0"/>
    <w:rsid w:val="006F3236"/>
    <w:rsid w:val="00703BD3"/>
    <w:rsid w:val="00705849"/>
    <w:rsid w:val="00706308"/>
    <w:rsid w:val="00712665"/>
    <w:rsid w:val="0071359B"/>
    <w:rsid w:val="0071386B"/>
    <w:rsid w:val="0072479C"/>
    <w:rsid w:val="00731A90"/>
    <w:rsid w:val="0073233B"/>
    <w:rsid w:val="007323E5"/>
    <w:rsid w:val="007358BA"/>
    <w:rsid w:val="007361EE"/>
    <w:rsid w:val="00743326"/>
    <w:rsid w:val="00750733"/>
    <w:rsid w:val="00750780"/>
    <w:rsid w:val="007525D1"/>
    <w:rsid w:val="00752725"/>
    <w:rsid w:val="00756C31"/>
    <w:rsid w:val="0075717F"/>
    <w:rsid w:val="00760A65"/>
    <w:rsid w:val="00763B35"/>
    <w:rsid w:val="00764AF2"/>
    <w:rsid w:val="00766E99"/>
    <w:rsid w:val="00770652"/>
    <w:rsid w:val="00775717"/>
    <w:rsid w:val="00776618"/>
    <w:rsid w:val="007865DD"/>
    <w:rsid w:val="00787B55"/>
    <w:rsid w:val="0079179F"/>
    <w:rsid w:val="00793E98"/>
    <w:rsid w:val="00794519"/>
    <w:rsid w:val="00796A8D"/>
    <w:rsid w:val="007A6DC7"/>
    <w:rsid w:val="007B0C68"/>
    <w:rsid w:val="007B300D"/>
    <w:rsid w:val="007B3114"/>
    <w:rsid w:val="007B5373"/>
    <w:rsid w:val="007C0010"/>
    <w:rsid w:val="007C037C"/>
    <w:rsid w:val="007C07CA"/>
    <w:rsid w:val="007C51EB"/>
    <w:rsid w:val="007C71DE"/>
    <w:rsid w:val="007D4A7D"/>
    <w:rsid w:val="007D4DCE"/>
    <w:rsid w:val="007E1063"/>
    <w:rsid w:val="007E7724"/>
    <w:rsid w:val="007F0A2A"/>
    <w:rsid w:val="007F1417"/>
    <w:rsid w:val="007F48F0"/>
    <w:rsid w:val="007F653F"/>
    <w:rsid w:val="00801A17"/>
    <w:rsid w:val="008064EE"/>
    <w:rsid w:val="00806FBA"/>
    <w:rsid w:val="00807EDB"/>
    <w:rsid w:val="00810585"/>
    <w:rsid w:val="00822167"/>
    <w:rsid w:val="008222EE"/>
    <w:rsid w:val="00823AC1"/>
    <w:rsid w:val="00826EA4"/>
    <w:rsid w:val="00832239"/>
    <w:rsid w:val="00834C37"/>
    <w:rsid w:val="008372D1"/>
    <w:rsid w:val="00843B35"/>
    <w:rsid w:val="00854B34"/>
    <w:rsid w:val="0086137E"/>
    <w:rsid w:val="0086291D"/>
    <w:rsid w:val="0086502D"/>
    <w:rsid w:val="008664DD"/>
    <w:rsid w:val="008736AE"/>
    <w:rsid w:val="008775D3"/>
    <w:rsid w:val="00877BD5"/>
    <w:rsid w:val="008802D3"/>
    <w:rsid w:val="00886BB9"/>
    <w:rsid w:val="008870F0"/>
    <w:rsid w:val="008931CF"/>
    <w:rsid w:val="00893934"/>
    <w:rsid w:val="00894C33"/>
    <w:rsid w:val="008954DC"/>
    <w:rsid w:val="00897380"/>
    <w:rsid w:val="008A1189"/>
    <w:rsid w:val="008A2A1D"/>
    <w:rsid w:val="008A5E5E"/>
    <w:rsid w:val="008B00C6"/>
    <w:rsid w:val="008B5CD1"/>
    <w:rsid w:val="008C2F90"/>
    <w:rsid w:val="008C5834"/>
    <w:rsid w:val="008C6251"/>
    <w:rsid w:val="008C6619"/>
    <w:rsid w:val="008D3006"/>
    <w:rsid w:val="008D4D99"/>
    <w:rsid w:val="008D7BDD"/>
    <w:rsid w:val="008E15A1"/>
    <w:rsid w:val="008E335E"/>
    <w:rsid w:val="008F5996"/>
    <w:rsid w:val="0090254C"/>
    <w:rsid w:val="0090724E"/>
    <w:rsid w:val="00907888"/>
    <w:rsid w:val="00910D57"/>
    <w:rsid w:val="009221AC"/>
    <w:rsid w:val="009225D7"/>
    <w:rsid w:val="009261FD"/>
    <w:rsid w:val="00933EA6"/>
    <w:rsid w:val="00934750"/>
    <w:rsid w:val="00934E30"/>
    <w:rsid w:val="00935271"/>
    <w:rsid w:val="00943209"/>
    <w:rsid w:val="0094509D"/>
    <w:rsid w:val="00945318"/>
    <w:rsid w:val="00950DB4"/>
    <w:rsid w:val="00952A7F"/>
    <w:rsid w:val="009534C6"/>
    <w:rsid w:val="00955BF7"/>
    <w:rsid w:val="00957CCB"/>
    <w:rsid w:val="009606EB"/>
    <w:rsid w:val="00963973"/>
    <w:rsid w:val="00971786"/>
    <w:rsid w:val="00971B3B"/>
    <w:rsid w:val="00986B2A"/>
    <w:rsid w:val="00994BDE"/>
    <w:rsid w:val="009A6646"/>
    <w:rsid w:val="009B386D"/>
    <w:rsid w:val="009B539B"/>
    <w:rsid w:val="009C1976"/>
    <w:rsid w:val="009C2F9E"/>
    <w:rsid w:val="009D4FC5"/>
    <w:rsid w:val="009D5AE2"/>
    <w:rsid w:val="009F0AB7"/>
    <w:rsid w:val="009F250E"/>
    <w:rsid w:val="00A07FEF"/>
    <w:rsid w:val="00A1497C"/>
    <w:rsid w:val="00A21956"/>
    <w:rsid w:val="00A33CE6"/>
    <w:rsid w:val="00A35CC6"/>
    <w:rsid w:val="00A361A3"/>
    <w:rsid w:val="00A4115D"/>
    <w:rsid w:val="00A41876"/>
    <w:rsid w:val="00A42EEC"/>
    <w:rsid w:val="00A50406"/>
    <w:rsid w:val="00A50767"/>
    <w:rsid w:val="00A50801"/>
    <w:rsid w:val="00A57593"/>
    <w:rsid w:val="00A60A58"/>
    <w:rsid w:val="00A615AB"/>
    <w:rsid w:val="00A61B21"/>
    <w:rsid w:val="00A65B09"/>
    <w:rsid w:val="00A670BB"/>
    <w:rsid w:val="00A71291"/>
    <w:rsid w:val="00A728C3"/>
    <w:rsid w:val="00A76E7C"/>
    <w:rsid w:val="00A7759A"/>
    <w:rsid w:val="00A871D6"/>
    <w:rsid w:val="00A96F6D"/>
    <w:rsid w:val="00AA1A5C"/>
    <w:rsid w:val="00AA2F6F"/>
    <w:rsid w:val="00AA4136"/>
    <w:rsid w:val="00AB0414"/>
    <w:rsid w:val="00AB0D90"/>
    <w:rsid w:val="00AB1E21"/>
    <w:rsid w:val="00AB1E30"/>
    <w:rsid w:val="00AB2477"/>
    <w:rsid w:val="00AB56F0"/>
    <w:rsid w:val="00AB5DBD"/>
    <w:rsid w:val="00AB5F0C"/>
    <w:rsid w:val="00AB77BB"/>
    <w:rsid w:val="00AC273E"/>
    <w:rsid w:val="00AD24E6"/>
    <w:rsid w:val="00AD31A0"/>
    <w:rsid w:val="00AD44F1"/>
    <w:rsid w:val="00AD4DF7"/>
    <w:rsid w:val="00AE0183"/>
    <w:rsid w:val="00AE1307"/>
    <w:rsid w:val="00AE2110"/>
    <w:rsid w:val="00AE2EB1"/>
    <w:rsid w:val="00AE61B4"/>
    <w:rsid w:val="00AF17B5"/>
    <w:rsid w:val="00AF32C4"/>
    <w:rsid w:val="00AF6ED8"/>
    <w:rsid w:val="00B01892"/>
    <w:rsid w:val="00B01DA1"/>
    <w:rsid w:val="00B11A76"/>
    <w:rsid w:val="00B13148"/>
    <w:rsid w:val="00B22610"/>
    <w:rsid w:val="00B233E3"/>
    <w:rsid w:val="00B30352"/>
    <w:rsid w:val="00B30C6C"/>
    <w:rsid w:val="00B314E3"/>
    <w:rsid w:val="00B32D76"/>
    <w:rsid w:val="00B346DF"/>
    <w:rsid w:val="00B40212"/>
    <w:rsid w:val="00B460C2"/>
    <w:rsid w:val="00B47460"/>
    <w:rsid w:val="00B6211A"/>
    <w:rsid w:val="00B63EB9"/>
    <w:rsid w:val="00B75ED8"/>
    <w:rsid w:val="00B77809"/>
    <w:rsid w:val="00B80F96"/>
    <w:rsid w:val="00B83B98"/>
    <w:rsid w:val="00B860DC"/>
    <w:rsid w:val="00B949B9"/>
    <w:rsid w:val="00B9540B"/>
    <w:rsid w:val="00BA22CA"/>
    <w:rsid w:val="00BA3794"/>
    <w:rsid w:val="00BA3F4D"/>
    <w:rsid w:val="00BA797E"/>
    <w:rsid w:val="00BA79E3"/>
    <w:rsid w:val="00BB1FC1"/>
    <w:rsid w:val="00BB239A"/>
    <w:rsid w:val="00BB31CE"/>
    <w:rsid w:val="00BB69BF"/>
    <w:rsid w:val="00BC0188"/>
    <w:rsid w:val="00BC6FB7"/>
    <w:rsid w:val="00BD77CC"/>
    <w:rsid w:val="00BE55A7"/>
    <w:rsid w:val="00BE64B3"/>
    <w:rsid w:val="00BF5E60"/>
    <w:rsid w:val="00BF6A7B"/>
    <w:rsid w:val="00BF6B3C"/>
    <w:rsid w:val="00C06D9A"/>
    <w:rsid w:val="00C0702B"/>
    <w:rsid w:val="00C11B08"/>
    <w:rsid w:val="00C12133"/>
    <w:rsid w:val="00C12A81"/>
    <w:rsid w:val="00C17A25"/>
    <w:rsid w:val="00C201EB"/>
    <w:rsid w:val="00C23344"/>
    <w:rsid w:val="00C33308"/>
    <w:rsid w:val="00C346C9"/>
    <w:rsid w:val="00C4003A"/>
    <w:rsid w:val="00C41422"/>
    <w:rsid w:val="00C421DA"/>
    <w:rsid w:val="00C4398A"/>
    <w:rsid w:val="00C43FB8"/>
    <w:rsid w:val="00C4735B"/>
    <w:rsid w:val="00C50828"/>
    <w:rsid w:val="00C51137"/>
    <w:rsid w:val="00C6206C"/>
    <w:rsid w:val="00C70827"/>
    <w:rsid w:val="00C72D11"/>
    <w:rsid w:val="00C81733"/>
    <w:rsid w:val="00C85508"/>
    <w:rsid w:val="00C85FA2"/>
    <w:rsid w:val="00C863AE"/>
    <w:rsid w:val="00C87372"/>
    <w:rsid w:val="00C92E08"/>
    <w:rsid w:val="00C93473"/>
    <w:rsid w:val="00C93C95"/>
    <w:rsid w:val="00C971C1"/>
    <w:rsid w:val="00CA1FE3"/>
    <w:rsid w:val="00CA332D"/>
    <w:rsid w:val="00CB254D"/>
    <w:rsid w:val="00CB3533"/>
    <w:rsid w:val="00CB676D"/>
    <w:rsid w:val="00CB7600"/>
    <w:rsid w:val="00CB7D61"/>
    <w:rsid w:val="00CC05B6"/>
    <w:rsid w:val="00CC6A4B"/>
    <w:rsid w:val="00CD2724"/>
    <w:rsid w:val="00CD7A5A"/>
    <w:rsid w:val="00CD7AAF"/>
    <w:rsid w:val="00CE1C77"/>
    <w:rsid w:val="00CE2BA6"/>
    <w:rsid w:val="00CE564D"/>
    <w:rsid w:val="00CF276E"/>
    <w:rsid w:val="00CF2B0C"/>
    <w:rsid w:val="00CF529F"/>
    <w:rsid w:val="00D016A6"/>
    <w:rsid w:val="00D023A0"/>
    <w:rsid w:val="00D04479"/>
    <w:rsid w:val="00D11693"/>
    <w:rsid w:val="00D16E87"/>
    <w:rsid w:val="00D25AA0"/>
    <w:rsid w:val="00D27D0E"/>
    <w:rsid w:val="00D35DA7"/>
    <w:rsid w:val="00D421A4"/>
    <w:rsid w:val="00D467E4"/>
    <w:rsid w:val="00D47AD0"/>
    <w:rsid w:val="00D50FF7"/>
    <w:rsid w:val="00D517F6"/>
    <w:rsid w:val="00D57A57"/>
    <w:rsid w:val="00D613A9"/>
    <w:rsid w:val="00D658D3"/>
    <w:rsid w:val="00D6679B"/>
    <w:rsid w:val="00D66D93"/>
    <w:rsid w:val="00D67434"/>
    <w:rsid w:val="00D7238E"/>
    <w:rsid w:val="00D73003"/>
    <w:rsid w:val="00D73C03"/>
    <w:rsid w:val="00D81A72"/>
    <w:rsid w:val="00D82546"/>
    <w:rsid w:val="00D845B8"/>
    <w:rsid w:val="00D846C3"/>
    <w:rsid w:val="00D92EDA"/>
    <w:rsid w:val="00D9359B"/>
    <w:rsid w:val="00D94B0E"/>
    <w:rsid w:val="00DA0751"/>
    <w:rsid w:val="00DA2953"/>
    <w:rsid w:val="00DA5661"/>
    <w:rsid w:val="00DA6E07"/>
    <w:rsid w:val="00DA7584"/>
    <w:rsid w:val="00DA7A62"/>
    <w:rsid w:val="00DB0413"/>
    <w:rsid w:val="00DB0F15"/>
    <w:rsid w:val="00DB3292"/>
    <w:rsid w:val="00DC2F99"/>
    <w:rsid w:val="00DC3B21"/>
    <w:rsid w:val="00DC489D"/>
    <w:rsid w:val="00DC6A0D"/>
    <w:rsid w:val="00DD140B"/>
    <w:rsid w:val="00DD2123"/>
    <w:rsid w:val="00DD2A9E"/>
    <w:rsid w:val="00DD509E"/>
    <w:rsid w:val="00DE14C5"/>
    <w:rsid w:val="00DE2331"/>
    <w:rsid w:val="00DE293A"/>
    <w:rsid w:val="00DE2FD1"/>
    <w:rsid w:val="00DE3AB2"/>
    <w:rsid w:val="00DE5157"/>
    <w:rsid w:val="00DF1BBC"/>
    <w:rsid w:val="00E04FA6"/>
    <w:rsid w:val="00E05BA5"/>
    <w:rsid w:val="00E07762"/>
    <w:rsid w:val="00E101E7"/>
    <w:rsid w:val="00E11DF6"/>
    <w:rsid w:val="00E1215F"/>
    <w:rsid w:val="00E12CAA"/>
    <w:rsid w:val="00E14F1B"/>
    <w:rsid w:val="00E2010D"/>
    <w:rsid w:val="00E239D8"/>
    <w:rsid w:val="00E25D04"/>
    <w:rsid w:val="00E318F2"/>
    <w:rsid w:val="00E334BB"/>
    <w:rsid w:val="00E3711B"/>
    <w:rsid w:val="00E4520C"/>
    <w:rsid w:val="00E45F90"/>
    <w:rsid w:val="00E47E3C"/>
    <w:rsid w:val="00E51632"/>
    <w:rsid w:val="00E52291"/>
    <w:rsid w:val="00E527BE"/>
    <w:rsid w:val="00E56B47"/>
    <w:rsid w:val="00E56EFE"/>
    <w:rsid w:val="00E60CE6"/>
    <w:rsid w:val="00E61D02"/>
    <w:rsid w:val="00E61DB5"/>
    <w:rsid w:val="00E62D48"/>
    <w:rsid w:val="00E6431C"/>
    <w:rsid w:val="00E64BFF"/>
    <w:rsid w:val="00E64F2B"/>
    <w:rsid w:val="00E65592"/>
    <w:rsid w:val="00E65900"/>
    <w:rsid w:val="00E65D32"/>
    <w:rsid w:val="00E678A0"/>
    <w:rsid w:val="00E7078D"/>
    <w:rsid w:val="00E7085E"/>
    <w:rsid w:val="00E767E1"/>
    <w:rsid w:val="00E76843"/>
    <w:rsid w:val="00E85C96"/>
    <w:rsid w:val="00E87FB4"/>
    <w:rsid w:val="00E93FCF"/>
    <w:rsid w:val="00E96BF0"/>
    <w:rsid w:val="00E9778E"/>
    <w:rsid w:val="00EA0642"/>
    <w:rsid w:val="00EA7902"/>
    <w:rsid w:val="00EB7C66"/>
    <w:rsid w:val="00EC42E3"/>
    <w:rsid w:val="00EC7295"/>
    <w:rsid w:val="00EC72BE"/>
    <w:rsid w:val="00ED70C6"/>
    <w:rsid w:val="00EE3113"/>
    <w:rsid w:val="00EE35E4"/>
    <w:rsid w:val="00EE53EC"/>
    <w:rsid w:val="00EF55EB"/>
    <w:rsid w:val="00EF69C1"/>
    <w:rsid w:val="00F005C9"/>
    <w:rsid w:val="00F1404D"/>
    <w:rsid w:val="00F16B2B"/>
    <w:rsid w:val="00F16EDB"/>
    <w:rsid w:val="00F208DC"/>
    <w:rsid w:val="00F22CB3"/>
    <w:rsid w:val="00F234F5"/>
    <w:rsid w:val="00F3166C"/>
    <w:rsid w:val="00F33259"/>
    <w:rsid w:val="00F44FB8"/>
    <w:rsid w:val="00F502CA"/>
    <w:rsid w:val="00F519B9"/>
    <w:rsid w:val="00F55E8B"/>
    <w:rsid w:val="00F564F9"/>
    <w:rsid w:val="00F669BA"/>
    <w:rsid w:val="00F7766C"/>
    <w:rsid w:val="00F82076"/>
    <w:rsid w:val="00F859CF"/>
    <w:rsid w:val="00F85DB3"/>
    <w:rsid w:val="00F93FFE"/>
    <w:rsid w:val="00F94FCC"/>
    <w:rsid w:val="00FA1C80"/>
    <w:rsid w:val="00FA269F"/>
    <w:rsid w:val="00FA44C2"/>
    <w:rsid w:val="00FB21F7"/>
    <w:rsid w:val="00FB22AF"/>
    <w:rsid w:val="00FB2AAE"/>
    <w:rsid w:val="00FB4513"/>
    <w:rsid w:val="00FB52EE"/>
    <w:rsid w:val="00FB7F9C"/>
    <w:rsid w:val="00FC25E1"/>
    <w:rsid w:val="00FC3FA5"/>
    <w:rsid w:val="00FC459D"/>
    <w:rsid w:val="00FC6260"/>
    <w:rsid w:val="00FD2C03"/>
    <w:rsid w:val="00FD63B3"/>
    <w:rsid w:val="00FE119B"/>
    <w:rsid w:val="00FE1BFD"/>
    <w:rsid w:val="00FF1A2F"/>
    <w:rsid w:val="00FF5EF5"/>
    <w:rsid w:val="00FF7307"/>
    <w:rsid w:val="0E73B98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62780"/>
  <w15:docId w15:val="{31A991C1-B054-A64D-9CDB-D22DC1BE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next w:val="BasistekstSURF"/>
    <w:uiPriority w:val="4"/>
    <w:rsid w:val="0068750D"/>
    <w:pPr>
      <w:spacing w:line="270" w:lineRule="atLeast"/>
    </w:pPr>
    <w:rPr>
      <w:rFonts w:ascii="Calibri" w:hAnsi="Calibri" w:cs="Maiandra GD"/>
      <w:color w:val="000000" w:themeColor="text1"/>
      <w:sz w:val="22"/>
      <w:szCs w:val="18"/>
    </w:rPr>
  </w:style>
  <w:style w:type="paragraph" w:styleId="Kop1">
    <w:name w:val="heading 1"/>
    <w:aliases w:val="Kop 1 SURF"/>
    <w:basedOn w:val="ZsysbasisSURF"/>
    <w:next w:val="BasistekstSURF"/>
    <w:uiPriority w:val="4"/>
    <w:qFormat/>
    <w:rsid w:val="00AB0414"/>
    <w:pPr>
      <w:keepNext/>
      <w:keepLines/>
      <w:pageBreakBefore/>
      <w:numPr>
        <w:numId w:val="23"/>
      </w:numPr>
      <w:spacing w:after="270" w:line="400" w:lineRule="exact"/>
      <w:outlineLvl w:val="0"/>
    </w:pPr>
    <w:rPr>
      <w:b/>
      <w:bCs/>
      <w:sz w:val="32"/>
      <w:szCs w:val="32"/>
    </w:rPr>
  </w:style>
  <w:style w:type="paragraph" w:styleId="Kop2">
    <w:name w:val="heading 2"/>
    <w:aliases w:val="Kop 2 SURF"/>
    <w:basedOn w:val="ZsysbasisSURF"/>
    <w:next w:val="BasistekstSURF"/>
    <w:uiPriority w:val="4"/>
    <w:qFormat/>
    <w:rsid w:val="00AB0414"/>
    <w:pPr>
      <w:keepNext/>
      <w:keepLines/>
      <w:numPr>
        <w:ilvl w:val="1"/>
        <w:numId w:val="23"/>
      </w:numPr>
      <w:spacing w:before="270" w:line="320" w:lineRule="exact"/>
      <w:outlineLvl w:val="1"/>
    </w:pPr>
    <w:rPr>
      <w:b/>
      <w:bCs/>
      <w:iCs/>
      <w:sz w:val="26"/>
      <w:szCs w:val="28"/>
    </w:rPr>
  </w:style>
  <w:style w:type="paragraph" w:styleId="Kop3">
    <w:name w:val="heading 3"/>
    <w:aliases w:val="Kop 3 SURF"/>
    <w:basedOn w:val="ZsysbasisSURF"/>
    <w:next w:val="BasistekstSURF"/>
    <w:uiPriority w:val="4"/>
    <w:qFormat/>
    <w:rsid w:val="00AB0414"/>
    <w:pPr>
      <w:keepNext/>
      <w:keepLines/>
      <w:numPr>
        <w:ilvl w:val="2"/>
        <w:numId w:val="23"/>
      </w:numPr>
      <w:spacing w:before="270"/>
      <w:outlineLvl w:val="2"/>
    </w:pPr>
    <w:rPr>
      <w:b/>
      <w:iCs/>
    </w:rPr>
  </w:style>
  <w:style w:type="paragraph" w:styleId="Kop4">
    <w:name w:val="heading 4"/>
    <w:aliases w:val="Kop 4 SURF"/>
    <w:basedOn w:val="ZsysbasisSURF"/>
    <w:next w:val="BasistekstSURF"/>
    <w:uiPriority w:val="4"/>
    <w:qFormat/>
    <w:rsid w:val="00AB0414"/>
    <w:pPr>
      <w:keepNext/>
      <w:keepLines/>
      <w:numPr>
        <w:ilvl w:val="3"/>
        <w:numId w:val="23"/>
      </w:numPr>
      <w:spacing w:before="270"/>
      <w:outlineLvl w:val="3"/>
    </w:pPr>
    <w:rPr>
      <w:bCs/>
      <w:i/>
      <w:szCs w:val="24"/>
    </w:rPr>
  </w:style>
  <w:style w:type="paragraph" w:styleId="Kop5">
    <w:name w:val="heading 5"/>
    <w:aliases w:val="Kop 5 SURF"/>
    <w:basedOn w:val="ZsysbasisSURF"/>
    <w:next w:val="BasistekstSURF"/>
    <w:uiPriority w:val="4"/>
    <w:rsid w:val="002B0F6F"/>
    <w:pPr>
      <w:keepNext/>
      <w:keepLines/>
      <w:numPr>
        <w:ilvl w:val="4"/>
        <w:numId w:val="23"/>
      </w:numPr>
      <w:outlineLvl w:val="4"/>
    </w:pPr>
    <w:rPr>
      <w:bCs/>
      <w:iCs/>
      <w:szCs w:val="22"/>
    </w:rPr>
  </w:style>
  <w:style w:type="paragraph" w:styleId="Kop6">
    <w:name w:val="heading 6"/>
    <w:aliases w:val="Kop 6 SURF"/>
    <w:basedOn w:val="ZsysbasisSURF"/>
    <w:next w:val="BasistekstSURF"/>
    <w:uiPriority w:val="4"/>
    <w:rsid w:val="002B0F6F"/>
    <w:pPr>
      <w:keepNext/>
      <w:keepLines/>
      <w:numPr>
        <w:ilvl w:val="5"/>
        <w:numId w:val="23"/>
      </w:numPr>
      <w:outlineLvl w:val="5"/>
    </w:pPr>
  </w:style>
  <w:style w:type="paragraph" w:styleId="Kop7">
    <w:name w:val="heading 7"/>
    <w:aliases w:val="Kop 7 SURF"/>
    <w:basedOn w:val="ZsysbasisSURF"/>
    <w:next w:val="BasistekstSURF"/>
    <w:uiPriority w:val="4"/>
    <w:rsid w:val="002B0F6F"/>
    <w:pPr>
      <w:keepNext/>
      <w:keepLines/>
      <w:numPr>
        <w:ilvl w:val="6"/>
        <w:numId w:val="23"/>
      </w:numPr>
      <w:outlineLvl w:val="6"/>
    </w:pPr>
    <w:rPr>
      <w:bCs/>
      <w:szCs w:val="20"/>
    </w:rPr>
  </w:style>
  <w:style w:type="paragraph" w:styleId="Kop8">
    <w:name w:val="heading 8"/>
    <w:aliases w:val="Kop 8 SURF"/>
    <w:basedOn w:val="ZsysbasisSURF"/>
    <w:next w:val="BasistekstSURF"/>
    <w:uiPriority w:val="4"/>
    <w:rsid w:val="002B0F6F"/>
    <w:pPr>
      <w:keepNext/>
      <w:keepLines/>
      <w:numPr>
        <w:ilvl w:val="7"/>
        <w:numId w:val="23"/>
      </w:numPr>
      <w:outlineLvl w:val="7"/>
    </w:pPr>
    <w:rPr>
      <w:iCs/>
      <w:szCs w:val="20"/>
    </w:rPr>
  </w:style>
  <w:style w:type="paragraph" w:styleId="Kop9">
    <w:name w:val="heading 9"/>
    <w:aliases w:val="Kop 9 SURF"/>
    <w:basedOn w:val="ZsysbasisSURF"/>
    <w:next w:val="BasistekstSURF"/>
    <w:uiPriority w:val="4"/>
    <w:rsid w:val="002B0F6F"/>
    <w:pPr>
      <w:keepNext/>
      <w:keepLines/>
      <w:numPr>
        <w:ilvl w:val="8"/>
        <w:numId w:val="2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2"/>
      </w:numPr>
    </w:pPr>
  </w:style>
  <w:style w:type="numbering" w:styleId="1ai">
    <w:name w:val="Outline List 1"/>
    <w:basedOn w:val="Geenlijst"/>
    <w:uiPriority w:val="98"/>
    <w:semiHidden/>
    <w:rsid w:val="00E07762"/>
    <w:pPr>
      <w:numPr>
        <w:numId w:val="3"/>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39"/>
    <w:rsid w:val="00CE1C77"/>
    <w:pPr>
      <w:ind w:firstLine="0"/>
    </w:pPr>
    <w:rPr>
      <w:b/>
    </w:rPr>
  </w:style>
  <w:style w:type="paragraph" w:styleId="Inhopg7">
    <w:name w:val="toc 7"/>
    <w:aliases w:val="Inhopg 7 SURF"/>
    <w:basedOn w:val="ZsysbasistocSURF"/>
    <w:next w:val="BasistekstSURF"/>
    <w:uiPriority w:val="39"/>
    <w:rsid w:val="00CE1C77"/>
    <w:pPr>
      <w:ind w:left="851" w:firstLine="0"/>
    </w:pPr>
    <w:rPr>
      <w:i/>
    </w:rPr>
  </w:style>
  <w:style w:type="paragraph" w:styleId="Inhopg8">
    <w:name w:val="toc 8"/>
    <w:aliases w:val="Inhopg 8 SURF"/>
    <w:basedOn w:val="ZsysbasistocSURF"/>
    <w:next w:val="BasistekstSURF"/>
    <w:uiPriority w:val="39"/>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39"/>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4"/>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9"/>
      </w:numPr>
      <w:ind w:left="357" w:hanging="357"/>
    </w:pPr>
  </w:style>
  <w:style w:type="paragraph" w:styleId="Lijstopsomteken2">
    <w:name w:val="List Bullet 2"/>
    <w:basedOn w:val="ZsysbasisSURF"/>
    <w:next w:val="BasistekstSURF"/>
    <w:uiPriority w:val="98"/>
    <w:semiHidden/>
    <w:rsid w:val="00E7078D"/>
    <w:pPr>
      <w:numPr>
        <w:numId w:val="10"/>
      </w:numPr>
      <w:ind w:left="641" w:hanging="357"/>
    </w:pPr>
  </w:style>
  <w:style w:type="paragraph" w:styleId="Lijstopsomteken3">
    <w:name w:val="List Bullet 3"/>
    <w:basedOn w:val="ZsysbasisSURF"/>
    <w:next w:val="BasistekstSURF"/>
    <w:uiPriority w:val="98"/>
    <w:semiHidden/>
    <w:rsid w:val="00E7078D"/>
    <w:pPr>
      <w:numPr>
        <w:numId w:val="11"/>
      </w:numPr>
      <w:ind w:left="924" w:hanging="357"/>
    </w:pPr>
  </w:style>
  <w:style w:type="paragraph" w:styleId="Lijstopsomteken4">
    <w:name w:val="List Bullet 4"/>
    <w:basedOn w:val="ZsysbasisSURF"/>
    <w:next w:val="BasistekstSURF"/>
    <w:uiPriority w:val="98"/>
    <w:semiHidden/>
    <w:rsid w:val="00E7078D"/>
    <w:pPr>
      <w:numPr>
        <w:numId w:val="12"/>
      </w:numPr>
      <w:ind w:left="1208" w:hanging="357"/>
    </w:pPr>
  </w:style>
  <w:style w:type="paragraph" w:styleId="Lijstnummering">
    <w:name w:val="List Number"/>
    <w:basedOn w:val="ZsysbasisSURF"/>
    <w:next w:val="BasistekstSURF"/>
    <w:uiPriority w:val="98"/>
    <w:semiHidden/>
    <w:rsid w:val="00705849"/>
    <w:pPr>
      <w:numPr>
        <w:numId w:val="14"/>
      </w:numPr>
      <w:ind w:left="357" w:hanging="357"/>
    </w:pPr>
  </w:style>
  <w:style w:type="paragraph" w:styleId="Lijstnummering2">
    <w:name w:val="List Number 2"/>
    <w:basedOn w:val="ZsysbasisSURF"/>
    <w:next w:val="BasistekstSURF"/>
    <w:uiPriority w:val="98"/>
    <w:semiHidden/>
    <w:rsid w:val="00705849"/>
    <w:pPr>
      <w:numPr>
        <w:numId w:val="15"/>
      </w:numPr>
      <w:ind w:left="641" w:hanging="357"/>
    </w:pPr>
  </w:style>
  <w:style w:type="paragraph" w:styleId="Lijstnummering3">
    <w:name w:val="List Number 3"/>
    <w:basedOn w:val="ZsysbasisSURF"/>
    <w:next w:val="BasistekstSURF"/>
    <w:uiPriority w:val="98"/>
    <w:semiHidden/>
    <w:rsid w:val="00705849"/>
    <w:pPr>
      <w:numPr>
        <w:numId w:val="16"/>
      </w:numPr>
      <w:ind w:left="924" w:hanging="357"/>
    </w:pPr>
  </w:style>
  <w:style w:type="paragraph" w:styleId="Lijstnummering4">
    <w:name w:val="List Number 4"/>
    <w:basedOn w:val="ZsysbasisSURF"/>
    <w:next w:val="BasistekstSURF"/>
    <w:uiPriority w:val="98"/>
    <w:semiHidden/>
    <w:rsid w:val="00705849"/>
    <w:pPr>
      <w:numPr>
        <w:numId w:val="17"/>
      </w:numPr>
      <w:ind w:left="1208" w:hanging="357"/>
    </w:pPr>
  </w:style>
  <w:style w:type="paragraph" w:styleId="Lijstnummering5">
    <w:name w:val="List Number 5"/>
    <w:basedOn w:val="ZsysbasisSURF"/>
    <w:next w:val="BasistekstSURF"/>
    <w:uiPriority w:val="98"/>
    <w:semiHidden/>
    <w:rsid w:val="00705849"/>
    <w:pPr>
      <w:numPr>
        <w:numId w:val="18"/>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9"/>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4"/>
    <w:rsid w:val="00CB7600"/>
    <w:rPr>
      <w:vertAlign w:val="superscript"/>
    </w:rPr>
  </w:style>
  <w:style w:type="paragraph" w:styleId="Voetnoottekst">
    <w:name w:val="footnote text"/>
    <w:aliases w:val="Voetnoottekst SURF"/>
    <w:basedOn w:val="ZsysbasisSURF"/>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3"/>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5"/>
      </w:numPr>
      <w:spacing w:line="240" w:lineRule="exact"/>
    </w:pPr>
  </w:style>
  <w:style w:type="paragraph" w:customStyle="1" w:styleId="Opsommingteken2eniveauSURF">
    <w:name w:val="Opsomming teken 2e niveau SURF"/>
    <w:basedOn w:val="ZsysbasisSURF"/>
    <w:uiPriority w:val="4"/>
    <w:rsid w:val="00BD77CC"/>
    <w:pPr>
      <w:numPr>
        <w:ilvl w:val="1"/>
        <w:numId w:val="25"/>
      </w:numPr>
      <w:spacing w:line="240" w:lineRule="exact"/>
    </w:pPr>
  </w:style>
  <w:style w:type="paragraph" w:customStyle="1" w:styleId="Opsommingteken3eniveauSURF">
    <w:name w:val="Opsomming teken 3e niveau SURF"/>
    <w:basedOn w:val="ZsysbasisSURF"/>
    <w:uiPriority w:val="4"/>
    <w:rsid w:val="00BD77CC"/>
    <w:pPr>
      <w:numPr>
        <w:ilvl w:val="2"/>
        <w:numId w:val="25"/>
      </w:numPr>
      <w:spacing w:line="240" w:lineRule="exact"/>
    </w:pPr>
  </w:style>
  <w:style w:type="paragraph" w:customStyle="1" w:styleId="Opsommingkleineletter1eniveauSURF">
    <w:name w:val="Opsomming kleine letter 1e niveau SURF"/>
    <w:basedOn w:val="ZsysbasisSURF"/>
    <w:uiPriority w:val="4"/>
    <w:qFormat/>
    <w:rsid w:val="00BD77CC"/>
    <w:pPr>
      <w:numPr>
        <w:numId w:val="19"/>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19"/>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19"/>
      </w:numPr>
      <w:spacing w:line="240" w:lineRule="exact"/>
      <w:ind w:left="851"/>
    </w:pPr>
  </w:style>
  <w:style w:type="numbering" w:customStyle="1" w:styleId="OpsommingkleineletterSURF">
    <w:name w:val="Opsomming kleine letter SURF"/>
    <w:uiPriority w:val="4"/>
    <w:semiHidden/>
    <w:rsid w:val="00B01DA1"/>
    <w:pPr>
      <w:numPr>
        <w:numId w:val="5"/>
      </w:numPr>
    </w:pPr>
  </w:style>
  <w:style w:type="paragraph" w:customStyle="1" w:styleId="Opsommingnummer1eniveauSURF">
    <w:name w:val="Opsomming nummer 1e niveau SURF"/>
    <w:basedOn w:val="ZsysbasisSURF"/>
    <w:uiPriority w:val="4"/>
    <w:qFormat/>
    <w:rsid w:val="00BD77CC"/>
    <w:pPr>
      <w:numPr>
        <w:numId w:val="20"/>
      </w:numPr>
      <w:spacing w:line="240" w:lineRule="exact"/>
    </w:pPr>
  </w:style>
  <w:style w:type="paragraph" w:customStyle="1" w:styleId="Opsommingnummer2eniveauSURF">
    <w:name w:val="Opsomming nummer 2e niveau SURF"/>
    <w:basedOn w:val="ZsysbasisSURF"/>
    <w:uiPriority w:val="4"/>
    <w:qFormat/>
    <w:rsid w:val="00BD77CC"/>
    <w:pPr>
      <w:numPr>
        <w:ilvl w:val="1"/>
        <w:numId w:val="20"/>
      </w:numPr>
      <w:spacing w:line="240" w:lineRule="exact"/>
    </w:pPr>
  </w:style>
  <w:style w:type="paragraph" w:customStyle="1" w:styleId="Opsommingnummer3eniveauSURF">
    <w:name w:val="Opsomming nummer 3e niveau SURF"/>
    <w:basedOn w:val="ZsysbasisSURF"/>
    <w:uiPriority w:val="4"/>
    <w:qFormat/>
    <w:rsid w:val="00BD77CC"/>
    <w:pPr>
      <w:numPr>
        <w:ilvl w:val="2"/>
        <w:numId w:val="20"/>
      </w:numPr>
      <w:spacing w:line="240" w:lineRule="exact"/>
      <w:ind w:left="851"/>
    </w:pPr>
  </w:style>
  <w:style w:type="numbering" w:customStyle="1" w:styleId="OpsommingnummerSURF">
    <w:name w:val="Opsomming nummer SURF"/>
    <w:uiPriority w:val="4"/>
    <w:semiHidden/>
    <w:rsid w:val="00B01DA1"/>
    <w:pPr>
      <w:numPr>
        <w:numId w:val="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6"/>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7"/>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8"/>
      </w:numPr>
    </w:pPr>
  </w:style>
  <w:style w:type="paragraph" w:customStyle="1" w:styleId="Bijlagekop1SURF">
    <w:name w:val="Bijlage kop 1 SURF"/>
    <w:basedOn w:val="ZsysbasisSURF"/>
    <w:next w:val="BasistekstSURF"/>
    <w:uiPriority w:val="4"/>
    <w:qFormat/>
    <w:rsid w:val="00994BDE"/>
    <w:pPr>
      <w:keepNext/>
      <w:keepLines/>
      <w:pageBreakBefore/>
      <w:numPr>
        <w:numId w:val="24"/>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4"/>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1"/>
      </w:numPr>
    </w:pPr>
  </w:style>
  <w:style w:type="paragraph" w:customStyle="1" w:styleId="AgendapuntSURF">
    <w:name w:val="Agendapunt SURF"/>
    <w:basedOn w:val="ZsysbasisSURF"/>
    <w:uiPriority w:val="4"/>
    <w:rsid w:val="001C6232"/>
    <w:pPr>
      <w:numPr>
        <w:numId w:val="22"/>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98358">
      <w:bodyDiv w:val="1"/>
      <w:marLeft w:val="0"/>
      <w:marRight w:val="0"/>
      <w:marTop w:val="0"/>
      <w:marBottom w:val="0"/>
      <w:divBdr>
        <w:top w:val="none" w:sz="0" w:space="0" w:color="auto"/>
        <w:left w:val="none" w:sz="0" w:space="0" w:color="auto"/>
        <w:bottom w:val="none" w:sz="0" w:space="0" w:color="auto"/>
        <w:right w:val="none" w:sz="0" w:space="0" w:color="auto"/>
      </w:divBdr>
    </w:div>
    <w:div w:id="804858465">
      <w:bodyDiv w:val="1"/>
      <w:marLeft w:val="0"/>
      <w:marRight w:val="0"/>
      <w:marTop w:val="0"/>
      <w:marBottom w:val="0"/>
      <w:divBdr>
        <w:top w:val="none" w:sz="0" w:space="0" w:color="auto"/>
        <w:left w:val="none" w:sz="0" w:space="0" w:color="auto"/>
        <w:bottom w:val="none" w:sz="0" w:space="0" w:color="auto"/>
        <w:right w:val="none" w:sz="0" w:space="0" w:color="auto"/>
      </w:divBdr>
    </w:div>
    <w:div w:id="1008168265">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743479731">
      <w:bodyDiv w:val="1"/>
      <w:marLeft w:val="0"/>
      <w:marRight w:val="0"/>
      <w:marTop w:val="0"/>
      <w:marBottom w:val="0"/>
      <w:divBdr>
        <w:top w:val="none" w:sz="0" w:space="0" w:color="auto"/>
        <w:left w:val="none" w:sz="0" w:space="0" w:color="auto"/>
        <w:bottom w:val="none" w:sz="0" w:space="0" w:color="auto"/>
        <w:right w:val="none" w:sz="0" w:space="0" w:color="auto"/>
      </w:divBdr>
    </w:div>
    <w:div w:id="1824392463">
      <w:bodyDiv w:val="1"/>
      <w:marLeft w:val="0"/>
      <w:marRight w:val="0"/>
      <w:marTop w:val="0"/>
      <w:marBottom w:val="0"/>
      <w:divBdr>
        <w:top w:val="none" w:sz="0" w:space="0" w:color="auto"/>
        <w:left w:val="none" w:sz="0" w:space="0" w:color="auto"/>
        <w:bottom w:val="none" w:sz="0" w:space="0" w:color="auto"/>
        <w:right w:val="none" w:sz="0" w:space="0" w:color="auto"/>
      </w:divBdr>
    </w:div>
    <w:div w:id="208459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8.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Library/Application%20Support/Microsoft/Office365/User%20Content.localized/Templates.localized/SURF-NL-Rapport_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B6211A">
          <w:pPr>
            <w:pStyle w:val="A4C680F4D5101547A942B4B074558E88"/>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B6211A">
          <w:pPr>
            <w:pStyle w:val="3C92A2A8CA8E8E4F958C4AEA048B30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B6211A">
          <w:pPr>
            <w:pStyle w:val="FF3723A1A8A3FD4BB3A27CC836944478"/>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
      <w:docPartPr>
        <w:name w:val="CDD4A0B6957EF9459ADD5EBE56A11B20"/>
        <w:category>
          <w:name w:val="Algemeen"/>
          <w:gallery w:val="placeholder"/>
        </w:category>
        <w:types>
          <w:type w:val="bbPlcHdr"/>
        </w:types>
        <w:behaviors>
          <w:behavior w:val="content"/>
        </w:behaviors>
        <w:guid w:val="{04C1A6E4-52DC-3540-97D0-9232A0FEF5FF}"/>
      </w:docPartPr>
      <w:docPartBody>
        <w:p w:rsidR="00B6211A" w:rsidRPr="007323E5" w:rsidRDefault="00B6211A" w:rsidP="007323E5">
          <w:pPr>
            <w:pStyle w:val="DocumentgegevensSURF"/>
            <w:rPr>
              <w:rStyle w:val="Tekstvantijdelijkeaanduiding"/>
              <w:sz w:val="15"/>
              <w:szCs w:val="15"/>
            </w:rPr>
          </w:pPr>
          <w:r w:rsidRPr="00EF69C1">
            <w:rPr>
              <w:rStyle w:val="Tekstvantijdelijkeaanduiding"/>
            </w:rPr>
            <w:fldChar w:fldCharType="begin"/>
          </w:r>
          <w:r w:rsidRPr="00EF69C1">
            <w:rPr>
              <w:rStyle w:val="Tekstvantijdelijkeaanduiding"/>
            </w:rPr>
            <w:instrText xml:space="preserve">  \* MERGEFORMAT </w:instrText>
          </w:r>
          <w:r w:rsidRPr="00EF69C1">
            <w:rPr>
              <w:rStyle w:val="Tekstvantijdelijkeaanduiding"/>
            </w:rPr>
            <w:fldChar w:fldCharType="end"/>
          </w:r>
          <w:r w:rsidRPr="007323E5">
            <w:rPr>
              <w:rStyle w:val="Tekstvantijdelijkeaanduiding"/>
              <w:sz w:val="15"/>
              <w:szCs w:val="15"/>
            </w:rPr>
            <w:t xml:space="preserve">Verwijder onderstaande zin als dit niet van toepassing is. </w:t>
          </w:r>
        </w:p>
        <w:p w:rsidR="00B04DD5" w:rsidRDefault="00B6211A">
          <w:pPr>
            <w:pStyle w:val="CDD4A0B6957EF9459ADD5EBE56A11B20"/>
          </w:pPr>
          <w:r w:rsidRPr="007323E5">
            <w:rPr>
              <w:rStyle w:val="Tekstvantijdelijkeaanduiding"/>
              <w:sz w:val="15"/>
              <w:szCs w:val="15"/>
            </w:rPr>
            <w:t>(witregel tussen kenmerk en zin hieronder laten staan)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07196C"/>
    <w:rsid w:val="00192F33"/>
    <w:rsid w:val="00434FD1"/>
    <w:rsid w:val="005579C1"/>
    <w:rsid w:val="005E405F"/>
    <w:rsid w:val="00603CDE"/>
    <w:rsid w:val="008954DC"/>
    <w:rsid w:val="0094632E"/>
    <w:rsid w:val="00B04DD5"/>
    <w:rsid w:val="00B6211A"/>
    <w:rsid w:val="00B80F96"/>
    <w:rsid w:val="00BC3C7C"/>
    <w:rsid w:val="00CC05B6"/>
    <w:rsid w:val="00D331A8"/>
    <w:rsid w:val="00FA44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 w:type="paragraph" w:customStyle="1" w:styleId="DocumentgegevensSURF">
    <w:name w:val="Documentgegevens SURF"/>
    <w:basedOn w:val="Standaard"/>
    <w:uiPriority w:val="4"/>
    <w:pPr>
      <w:spacing w:line="260" w:lineRule="exact"/>
    </w:pPr>
    <w:rPr>
      <w:rFonts w:ascii="Calibri" w:eastAsia="Times New Roman" w:hAnsi="Calibri" w:cs="Maiandra GD"/>
      <w:noProof/>
      <w:color w:val="000000" w:themeColor="text1"/>
      <w:sz w:val="22"/>
      <w:szCs w:val="18"/>
    </w:rPr>
  </w:style>
  <w:style w:type="paragraph" w:customStyle="1" w:styleId="CDD4A0B6957EF9459ADD5EBE56A11B20">
    <w:name w:val="CDD4A0B6957EF9459ADD5EBE56A11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ju xmlns="http://www.joulesunlimited.com/ccmappings">
  <Titel>Richtlijn MFA</Titel>
  <Ondertitel>Template</Ondertitel>
</ju>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5d1e77-9de6-4162-83d6-f47da5f58dc6">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6EDE61310A4264C8F3B9C8CE43FE6C6" ma:contentTypeVersion="10" ma:contentTypeDescription="Een nieuw document maken." ma:contentTypeScope="" ma:versionID="5f07dce2b603ba03a92e3b300ba15108">
  <xsd:schema xmlns:xsd="http://www.w3.org/2001/XMLSchema" xmlns:xs="http://www.w3.org/2001/XMLSchema" xmlns:p="http://schemas.microsoft.com/office/2006/metadata/properties" xmlns:ns2="aa5d1e77-9de6-4162-83d6-f47da5f58dc6" targetNamespace="http://schemas.microsoft.com/office/2006/metadata/properties" ma:root="true" ma:fieldsID="c4c630f03e16a8a8e66f325fcde790e9" ns2:_="">
    <xsd:import namespace="aa5d1e77-9de6-4162-83d6-f47da5f58d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d1e77-9de6-4162-83d6-f47da5f58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BEB2E-B072-475D-AECE-C9134362F88B}">
  <ds:schemaRefs>
    <ds:schemaRef ds:uri="http://www.joulesunlimited.com/ccmappings"/>
  </ds:schemaRefs>
</ds:datastoreItem>
</file>

<file path=customXml/itemProps2.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customXml/itemProps3.xml><?xml version="1.0" encoding="utf-8"?>
<ds:datastoreItem xmlns:ds="http://schemas.openxmlformats.org/officeDocument/2006/customXml" ds:itemID="{78DC1538-4E26-4A20-8669-71A0E1883E75}">
  <ds:schemaRefs>
    <ds:schemaRef ds:uri="http://schemas.microsoft.com/sharepoint/v3/contenttype/forms"/>
  </ds:schemaRefs>
</ds:datastoreItem>
</file>

<file path=customXml/itemProps4.xml><?xml version="1.0" encoding="utf-8"?>
<ds:datastoreItem xmlns:ds="http://schemas.openxmlformats.org/officeDocument/2006/customXml" ds:itemID="{568CC419-C4B6-46E5-BF49-6040161099A8}">
  <ds:schemaRefs>
    <ds:schemaRef ds:uri="http://schemas.microsoft.com/office/2006/metadata/properties"/>
    <ds:schemaRef ds:uri="http://schemas.microsoft.com/office/infopath/2007/PartnerControls"/>
    <ds:schemaRef ds:uri="aa5d1e77-9de6-4162-83d6-f47da5f58dc6"/>
  </ds:schemaRefs>
</ds:datastoreItem>
</file>

<file path=customXml/itemProps5.xml><?xml version="1.0" encoding="utf-8"?>
<ds:datastoreItem xmlns:ds="http://schemas.openxmlformats.org/officeDocument/2006/customXml" ds:itemID="{98D12613-B95E-4038-98B2-39311C1D6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d1e77-9de6-4162-83d6-f47da5f58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SURF-NL-Rapport_Report.dotx</Template>
  <TotalTime>1</TotalTime>
  <Pages>16</Pages>
  <Words>3646</Words>
  <Characters>20059</Characters>
  <Application>Microsoft Office Word</Application>
  <DocSecurity>0</DocSecurity>
  <Lines>167</Lines>
  <Paragraphs>47</Paragraphs>
  <ScaleCrop>false</ScaleCrop>
  <HeadingPairs>
    <vt:vector size="2" baseType="variant">
      <vt:variant>
        <vt:lpstr>Titel</vt:lpstr>
      </vt:variant>
      <vt:variant>
        <vt:i4>1</vt:i4>
      </vt:variant>
    </vt:vector>
  </HeadingPairs>
  <TitlesOfParts>
    <vt:vector size="1" baseType="lpstr">
      <vt:lpstr/>
    </vt:vector>
  </TitlesOfParts>
  <Manager/>
  <Company>SURF</Company>
  <LinksUpToDate>false</LinksUpToDate>
  <CharactersWithSpaces>23658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_x000d_
sjabloonversie 1.3.c - 27 mei 2019_x000d_
ontwerp: www.KoelewijnBruggenwirth.nl_x000d_
sjablonen: www.JoulesUnlimited.nl</dc:description>
  <cp:lastModifiedBy>Ed de Vries</cp:lastModifiedBy>
  <cp:revision>3</cp:revision>
  <cp:lastPrinted>2019-05-14T15:29:00Z</cp:lastPrinted>
  <dcterms:created xsi:type="dcterms:W3CDTF">2025-03-28T11:14:00Z</dcterms:created>
  <dcterms:modified xsi:type="dcterms:W3CDTF">2025-03-28T11:41:00Z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0x010100D6EDE61310A4264C8F3B9C8CE43FE6C6</vt:lpwstr>
  </property>
  <property fmtid="{D5CDD505-2E9C-101B-9397-08002B2CF9AE}" pid="3" name="Order">
    <vt:r8>17300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