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71425D6E" w:rsidR="003320FE" w:rsidRDefault="00F81CF6"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25AE2" w:rsidRPr="00725AE2">
                  <w:t>Voorblad Indienen Contract</w:t>
                </w:r>
              </w:sdtContent>
            </w:sdt>
          </w:p>
          <w:p w14:paraId="35BC000B" w14:textId="2FB6E727" w:rsidR="003320FE" w:rsidRPr="003320FE" w:rsidRDefault="00F81CF6"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725AE2">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81CF6"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81CF6"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0F77820B" w14:textId="77777777" w:rsidR="00F81CF6" w:rsidRPr="000E74FE" w:rsidRDefault="00F81CF6" w:rsidP="00F81CF6">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F81CF6" w14:paraId="6E6B588F" w14:textId="77777777" w:rsidTr="00F54198">
        <w:tc>
          <w:tcPr>
            <w:tcW w:w="3539" w:type="dxa"/>
          </w:tcPr>
          <w:p w14:paraId="76C49E7C" w14:textId="77777777" w:rsidR="00F81CF6" w:rsidRPr="00512DD9" w:rsidRDefault="00F81CF6" w:rsidP="00F54198">
            <w:pPr>
              <w:pStyle w:val="BasistekstSURF"/>
              <w:rPr>
                <w:b/>
                <w:bCs/>
              </w:rPr>
            </w:pPr>
            <w:r>
              <w:rPr>
                <w:b/>
                <w:bCs/>
              </w:rPr>
              <w:t>Naam</w:t>
            </w:r>
          </w:p>
        </w:tc>
        <w:tc>
          <w:tcPr>
            <w:tcW w:w="1701" w:type="dxa"/>
          </w:tcPr>
          <w:p w14:paraId="7000E79E" w14:textId="77777777" w:rsidR="00F81CF6" w:rsidRPr="00512DD9" w:rsidRDefault="00F81CF6" w:rsidP="00F54198">
            <w:pPr>
              <w:pStyle w:val="BasistekstSURF"/>
              <w:rPr>
                <w:b/>
                <w:bCs/>
              </w:rPr>
            </w:pPr>
            <w:r>
              <w:rPr>
                <w:b/>
                <w:bCs/>
              </w:rPr>
              <w:t>Bovenliggend</w:t>
            </w:r>
          </w:p>
        </w:tc>
        <w:tc>
          <w:tcPr>
            <w:tcW w:w="1701" w:type="dxa"/>
          </w:tcPr>
          <w:p w14:paraId="6DC279E1" w14:textId="77777777" w:rsidR="00F81CF6" w:rsidRPr="00512DD9" w:rsidRDefault="00F81CF6" w:rsidP="00F54198">
            <w:pPr>
              <w:pStyle w:val="BasistekstSURF"/>
              <w:rPr>
                <w:b/>
                <w:bCs/>
              </w:rPr>
            </w:pPr>
            <w:r>
              <w:rPr>
                <w:b/>
                <w:bCs/>
              </w:rPr>
              <w:t>Gelijk niveau</w:t>
            </w:r>
          </w:p>
        </w:tc>
        <w:tc>
          <w:tcPr>
            <w:tcW w:w="1701" w:type="dxa"/>
          </w:tcPr>
          <w:p w14:paraId="58CA92B7" w14:textId="77777777" w:rsidR="00F81CF6" w:rsidRPr="00512DD9" w:rsidRDefault="00F81CF6" w:rsidP="00F54198">
            <w:pPr>
              <w:pStyle w:val="BasistekstSURF"/>
              <w:rPr>
                <w:b/>
                <w:bCs/>
              </w:rPr>
            </w:pPr>
            <w:r>
              <w:rPr>
                <w:b/>
                <w:bCs/>
              </w:rPr>
              <w:t>Onderliggend</w:t>
            </w:r>
          </w:p>
        </w:tc>
      </w:tr>
      <w:tr w:rsidR="00F81CF6" w14:paraId="6B5E48A0" w14:textId="77777777" w:rsidTr="00F54198">
        <w:tc>
          <w:tcPr>
            <w:tcW w:w="3539" w:type="dxa"/>
          </w:tcPr>
          <w:p w14:paraId="27315D3D" w14:textId="77777777" w:rsidR="00F81CF6" w:rsidRPr="000A1B96" w:rsidRDefault="00F81CF6" w:rsidP="00F54198">
            <w:pPr>
              <w:pStyle w:val="BasistekstSURF"/>
              <w:rPr>
                <w:highlight w:val="yellow"/>
              </w:rPr>
            </w:pPr>
            <w:r>
              <w:rPr>
                <w:highlight w:val="yellow"/>
              </w:rPr>
              <w:t>[INFORMATIEBEVEILIGINGSBELEID]</w:t>
            </w:r>
          </w:p>
        </w:tc>
        <w:tc>
          <w:tcPr>
            <w:tcW w:w="1701" w:type="dxa"/>
          </w:tcPr>
          <w:p w14:paraId="2BD2A73B" w14:textId="77777777" w:rsidR="00F81CF6" w:rsidRDefault="00F81CF6" w:rsidP="00F54198">
            <w:pPr>
              <w:pStyle w:val="BasistekstSURF"/>
              <w:jc w:val="center"/>
            </w:pPr>
            <w:proofErr w:type="gramStart"/>
            <w:r>
              <w:t>x</w:t>
            </w:r>
            <w:proofErr w:type="gramEnd"/>
          </w:p>
        </w:tc>
        <w:tc>
          <w:tcPr>
            <w:tcW w:w="1701" w:type="dxa"/>
          </w:tcPr>
          <w:p w14:paraId="4B665381" w14:textId="77777777" w:rsidR="00F81CF6" w:rsidRDefault="00F81CF6" w:rsidP="00F54198">
            <w:pPr>
              <w:pStyle w:val="BasistekstSURF"/>
              <w:jc w:val="center"/>
            </w:pPr>
          </w:p>
        </w:tc>
        <w:tc>
          <w:tcPr>
            <w:tcW w:w="1701" w:type="dxa"/>
          </w:tcPr>
          <w:p w14:paraId="2F9E6A3C" w14:textId="77777777" w:rsidR="00F81CF6" w:rsidRDefault="00F81CF6" w:rsidP="00F54198">
            <w:pPr>
              <w:pStyle w:val="BasistekstSURF"/>
              <w:jc w:val="center"/>
            </w:pPr>
          </w:p>
        </w:tc>
      </w:tr>
      <w:tr w:rsidR="00F81CF6" w14:paraId="2DF1A159" w14:textId="77777777" w:rsidTr="00F54198">
        <w:tc>
          <w:tcPr>
            <w:tcW w:w="3539" w:type="dxa"/>
          </w:tcPr>
          <w:p w14:paraId="1B15113F" w14:textId="77777777" w:rsidR="00F81CF6" w:rsidRPr="000A1B96" w:rsidRDefault="00F81CF6" w:rsidP="00F54198">
            <w:pPr>
              <w:pStyle w:val="BasistekstSURF"/>
              <w:rPr>
                <w:highlight w:val="yellow"/>
              </w:rPr>
            </w:pPr>
            <w:r>
              <w:rPr>
                <w:highlight w:val="yellow"/>
              </w:rPr>
              <w:t>[INKOOPBELEID]</w:t>
            </w:r>
          </w:p>
        </w:tc>
        <w:tc>
          <w:tcPr>
            <w:tcW w:w="1701" w:type="dxa"/>
          </w:tcPr>
          <w:p w14:paraId="12435FC0" w14:textId="77777777" w:rsidR="00F81CF6" w:rsidRDefault="00F81CF6" w:rsidP="00F54198">
            <w:pPr>
              <w:pStyle w:val="BasistekstSURF"/>
              <w:jc w:val="center"/>
            </w:pPr>
            <w:proofErr w:type="gramStart"/>
            <w:r>
              <w:t>x</w:t>
            </w:r>
            <w:proofErr w:type="gramEnd"/>
          </w:p>
        </w:tc>
        <w:tc>
          <w:tcPr>
            <w:tcW w:w="1701" w:type="dxa"/>
          </w:tcPr>
          <w:p w14:paraId="3DBD15A0" w14:textId="77777777" w:rsidR="00F81CF6" w:rsidRDefault="00F81CF6" w:rsidP="00F54198">
            <w:pPr>
              <w:pStyle w:val="BasistekstSURF"/>
              <w:jc w:val="center"/>
            </w:pPr>
          </w:p>
        </w:tc>
        <w:tc>
          <w:tcPr>
            <w:tcW w:w="1701" w:type="dxa"/>
          </w:tcPr>
          <w:p w14:paraId="19F382E7" w14:textId="77777777" w:rsidR="00F81CF6" w:rsidRDefault="00F81CF6" w:rsidP="00F54198">
            <w:pPr>
              <w:pStyle w:val="BasistekstSURF"/>
              <w:jc w:val="center"/>
            </w:pPr>
          </w:p>
        </w:tc>
      </w:tr>
      <w:tr w:rsidR="00F81CF6" w14:paraId="090BA0F8" w14:textId="77777777" w:rsidTr="00F54198">
        <w:tc>
          <w:tcPr>
            <w:tcW w:w="3539" w:type="dxa"/>
          </w:tcPr>
          <w:p w14:paraId="29C7AD79" w14:textId="77777777" w:rsidR="00F81CF6" w:rsidRPr="000A1B96" w:rsidRDefault="00F81CF6" w:rsidP="00F54198">
            <w:pPr>
              <w:pStyle w:val="BasistekstSURF"/>
              <w:rPr>
                <w:highlight w:val="yellow"/>
              </w:rPr>
            </w:pPr>
            <w:r>
              <w:rPr>
                <w:highlight w:val="yellow"/>
              </w:rPr>
              <w:t>[STANDAARD KETENBEHEER]</w:t>
            </w:r>
          </w:p>
        </w:tc>
        <w:tc>
          <w:tcPr>
            <w:tcW w:w="1701" w:type="dxa"/>
          </w:tcPr>
          <w:p w14:paraId="6C56C223" w14:textId="77777777" w:rsidR="00F81CF6" w:rsidRDefault="00F81CF6" w:rsidP="00F54198">
            <w:pPr>
              <w:pStyle w:val="BasistekstSURF"/>
              <w:jc w:val="center"/>
            </w:pPr>
            <w:proofErr w:type="gramStart"/>
            <w:r>
              <w:t>x</w:t>
            </w:r>
            <w:proofErr w:type="gramEnd"/>
          </w:p>
        </w:tc>
        <w:tc>
          <w:tcPr>
            <w:tcW w:w="1701" w:type="dxa"/>
          </w:tcPr>
          <w:p w14:paraId="5762A7FB" w14:textId="77777777" w:rsidR="00F81CF6" w:rsidRDefault="00F81CF6" w:rsidP="00F54198">
            <w:pPr>
              <w:pStyle w:val="BasistekstSURF"/>
              <w:jc w:val="center"/>
            </w:pPr>
          </w:p>
        </w:tc>
        <w:tc>
          <w:tcPr>
            <w:tcW w:w="1701" w:type="dxa"/>
          </w:tcPr>
          <w:p w14:paraId="7ED33E58" w14:textId="77777777" w:rsidR="00F81CF6" w:rsidRDefault="00F81CF6" w:rsidP="00F54198">
            <w:pPr>
              <w:pStyle w:val="BasistekstSURF"/>
            </w:pPr>
          </w:p>
        </w:tc>
      </w:tr>
      <w:tr w:rsidR="00F81CF6" w14:paraId="4BDAD516" w14:textId="77777777" w:rsidTr="00F54198">
        <w:tc>
          <w:tcPr>
            <w:tcW w:w="3539" w:type="dxa"/>
          </w:tcPr>
          <w:p w14:paraId="1E2B0C42" w14:textId="77777777" w:rsidR="00F81CF6" w:rsidRPr="000A1B96" w:rsidRDefault="00F81CF6" w:rsidP="00F54198">
            <w:pPr>
              <w:pStyle w:val="BasistekstSURF"/>
              <w:rPr>
                <w:highlight w:val="yellow"/>
              </w:rPr>
            </w:pPr>
            <w:r>
              <w:rPr>
                <w:highlight w:val="yellow"/>
              </w:rPr>
              <w:t>[PROCEDURES ‘KETENBEHEER’]</w:t>
            </w:r>
          </w:p>
        </w:tc>
        <w:tc>
          <w:tcPr>
            <w:tcW w:w="1701" w:type="dxa"/>
          </w:tcPr>
          <w:p w14:paraId="7482025C" w14:textId="77777777" w:rsidR="00F81CF6" w:rsidRDefault="00F81CF6" w:rsidP="00F54198">
            <w:pPr>
              <w:pStyle w:val="BasistekstSURF"/>
              <w:jc w:val="center"/>
            </w:pPr>
          </w:p>
        </w:tc>
        <w:tc>
          <w:tcPr>
            <w:tcW w:w="1701" w:type="dxa"/>
          </w:tcPr>
          <w:p w14:paraId="3AA18114" w14:textId="77777777" w:rsidR="00F81CF6" w:rsidRDefault="00F81CF6" w:rsidP="00F54198">
            <w:pPr>
              <w:pStyle w:val="BasistekstSURF"/>
              <w:jc w:val="center"/>
            </w:pPr>
            <w:proofErr w:type="gramStart"/>
            <w:r>
              <w:t>x</w:t>
            </w:r>
            <w:proofErr w:type="gramEnd"/>
          </w:p>
        </w:tc>
        <w:tc>
          <w:tcPr>
            <w:tcW w:w="1701" w:type="dxa"/>
          </w:tcPr>
          <w:p w14:paraId="60E1A744" w14:textId="77777777" w:rsidR="00F81CF6" w:rsidRDefault="00F81CF6" w:rsidP="00F54198">
            <w:pPr>
              <w:pStyle w:val="BasistekstSURF"/>
              <w:jc w:val="center"/>
            </w:pPr>
          </w:p>
        </w:tc>
      </w:tr>
    </w:tbl>
    <w:p w14:paraId="252D90B9" w14:textId="77777777" w:rsidR="00F81CF6" w:rsidRDefault="00F81CF6" w:rsidP="00F81CF6">
      <w:pPr>
        <w:pStyle w:val="BasistekstSURF"/>
      </w:pPr>
    </w:p>
    <w:p w14:paraId="6015D9FA" w14:textId="77777777" w:rsidR="00F81CF6" w:rsidRPr="002C6FAA" w:rsidRDefault="00F81CF6" w:rsidP="00F81CF6">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F81CF6" w14:paraId="73CE224C" w14:textId="77777777" w:rsidTr="00F54198">
        <w:tc>
          <w:tcPr>
            <w:tcW w:w="2621" w:type="dxa"/>
          </w:tcPr>
          <w:p w14:paraId="415844AE" w14:textId="77777777" w:rsidR="00F81CF6" w:rsidRPr="00512DD9" w:rsidRDefault="00F81CF6" w:rsidP="00F54198">
            <w:pPr>
              <w:pStyle w:val="BasistekstSURF"/>
              <w:rPr>
                <w:b/>
                <w:bCs/>
              </w:rPr>
            </w:pPr>
            <w:r>
              <w:rPr>
                <w:b/>
                <w:bCs/>
              </w:rPr>
              <w:t>Kader</w:t>
            </w:r>
          </w:p>
        </w:tc>
        <w:tc>
          <w:tcPr>
            <w:tcW w:w="6021" w:type="dxa"/>
          </w:tcPr>
          <w:p w14:paraId="724FA086" w14:textId="77777777" w:rsidR="00F81CF6" w:rsidRPr="00512DD9" w:rsidRDefault="00F81CF6" w:rsidP="00F54198">
            <w:pPr>
              <w:pStyle w:val="BasistekstSURF"/>
              <w:rPr>
                <w:b/>
                <w:bCs/>
              </w:rPr>
            </w:pPr>
            <w:r>
              <w:rPr>
                <w:b/>
                <w:bCs/>
              </w:rPr>
              <w:t>Verwijzing (tags)</w:t>
            </w:r>
          </w:p>
        </w:tc>
      </w:tr>
      <w:tr w:rsidR="00F81CF6" w14:paraId="1D266B7E" w14:textId="77777777" w:rsidTr="00F54198">
        <w:tc>
          <w:tcPr>
            <w:tcW w:w="2621" w:type="dxa"/>
          </w:tcPr>
          <w:p w14:paraId="4606B3EC" w14:textId="77777777" w:rsidR="00F81CF6" w:rsidRDefault="00F81CF6" w:rsidP="00F54198">
            <w:pPr>
              <w:pStyle w:val="BasistekstSURF"/>
            </w:pPr>
            <w:proofErr w:type="spellStart"/>
            <w:r>
              <w:t>SURFaudit</w:t>
            </w:r>
            <w:proofErr w:type="spellEnd"/>
            <w:r>
              <w:t xml:space="preserve"> Toetsingskader</w:t>
            </w:r>
          </w:p>
        </w:tc>
        <w:tc>
          <w:tcPr>
            <w:tcW w:w="6021" w:type="dxa"/>
          </w:tcPr>
          <w:p w14:paraId="0A313762" w14:textId="77777777" w:rsidR="00F81CF6" w:rsidRDefault="00F81CF6" w:rsidP="00F54198">
            <w:pPr>
              <w:pStyle w:val="BasistekstSURF"/>
            </w:pPr>
            <w:r>
              <w:t>SC.01, SC.02, SC.03. SC.04</w:t>
            </w:r>
          </w:p>
        </w:tc>
      </w:tr>
      <w:tr w:rsidR="00F81CF6" w14:paraId="2A44C64A" w14:textId="77777777" w:rsidTr="00F54198">
        <w:tc>
          <w:tcPr>
            <w:tcW w:w="2621" w:type="dxa"/>
          </w:tcPr>
          <w:p w14:paraId="65F67FC9" w14:textId="77777777" w:rsidR="00F81CF6" w:rsidRDefault="00F81CF6" w:rsidP="00F54198">
            <w:pPr>
              <w:pStyle w:val="BasistekstSURF"/>
            </w:pPr>
            <w:r>
              <w:t>ISO27001</w:t>
            </w:r>
          </w:p>
        </w:tc>
        <w:tc>
          <w:tcPr>
            <w:tcW w:w="6021" w:type="dxa"/>
          </w:tcPr>
          <w:p w14:paraId="3C913902" w14:textId="77777777" w:rsidR="00F81CF6" w:rsidRDefault="00F81CF6" w:rsidP="00F54198">
            <w:pPr>
              <w:pStyle w:val="BasistekstSURF"/>
            </w:pPr>
            <w:r>
              <w:t>4.3, 5.1, 5.3, 6.1, 7.1, 7.2, 8.1, 8.2, 8.3, 9.1, 9.2, 9.3, 10.1, 10.2,</w:t>
            </w:r>
            <w:r>
              <w:br/>
              <w:t>12.6, 15.1, 15.3, 16.1, 17.1 en 18.2</w:t>
            </w:r>
          </w:p>
        </w:tc>
      </w:tr>
      <w:tr w:rsidR="00F81CF6" w14:paraId="10E8D3DA" w14:textId="77777777" w:rsidTr="00F54198">
        <w:tc>
          <w:tcPr>
            <w:tcW w:w="2621" w:type="dxa"/>
          </w:tcPr>
          <w:p w14:paraId="2B77C014" w14:textId="77777777" w:rsidR="00F81CF6" w:rsidRDefault="00F81CF6" w:rsidP="00F54198">
            <w:pPr>
              <w:pStyle w:val="BasistekstSURF"/>
            </w:pPr>
            <w:r>
              <w:t>ISO27002</w:t>
            </w:r>
          </w:p>
        </w:tc>
        <w:tc>
          <w:tcPr>
            <w:tcW w:w="6021" w:type="dxa"/>
          </w:tcPr>
          <w:p w14:paraId="2C1085C6" w14:textId="77777777" w:rsidR="00F81CF6" w:rsidRDefault="00F81CF6" w:rsidP="00F54198">
            <w:pPr>
              <w:pStyle w:val="BasistekstSURF"/>
            </w:pPr>
            <w:r>
              <w:t>5.1, 6.1, 7.2, 7.3, 9.2, 13.2, 15.1, 15.2, 16.1, 17.1, 18.1 en 18.2</w:t>
            </w:r>
          </w:p>
        </w:tc>
      </w:tr>
      <w:tr w:rsidR="00F81CF6" w14:paraId="52421D8A" w14:textId="77777777" w:rsidTr="00F54198">
        <w:tc>
          <w:tcPr>
            <w:tcW w:w="2621" w:type="dxa"/>
          </w:tcPr>
          <w:p w14:paraId="4F13FA48" w14:textId="77777777" w:rsidR="00F81CF6" w:rsidRDefault="00F81CF6" w:rsidP="00F54198">
            <w:pPr>
              <w:pStyle w:val="BasistekstSURF"/>
            </w:pPr>
            <w:r>
              <w:t>ISO28000</w:t>
            </w:r>
          </w:p>
        </w:tc>
        <w:tc>
          <w:tcPr>
            <w:tcW w:w="6021" w:type="dxa"/>
          </w:tcPr>
          <w:p w14:paraId="4C757CD0" w14:textId="77777777" w:rsidR="00F81CF6" w:rsidRDefault="00F81CF6"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3A67BA49" w:rsidR="00633AAC" w:rsidRDefault="00480AB9" w:rsidP="00F81CF6">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58F99A5B" w14:textId="63D2449B" w:rsidR="00437D8D"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603388" w:history="1">
              <w:r w:rsidR="00437D8D" w:rsidRPr="009C65A7">
                <w:rPr>
                  <w:rStyle w:val="Hyperlink"/>
                  <w:noProof/>
                </w:rPr>
                <w:t>Samenvatting</w:t>
              </w:r>
              <w:r w:rsidR="00437D8D">
                <w:rPr>
                  <w:noProof/>
                  <w:webHidden/>
                </w:rPr>
                <w:tab/>
              </w:r>
              <w:r w:rsidR="00437D8D">
                <w:rPr>
                  <w:noProof/>
                  <w:webHidden/>
                </w:rPr>
                <w:fldChar w:fldCharType="begin"/>
              </w:r>
              <w:r w:rsidR="00437D8D">
                <w:rPr>
                  <w:noProof/>
                  <w:webHidden/>
                </w:rPr>
                <w:instrText xml:space="preserve"> PAGEREF _Toc185603388 \h </w:instrText>
              </w:r>
              <w:r w:rsidR="00437D8D">
                <w:rPr>
                  <w:noProof/>
                  <w:webHidden/>
                </w:rPr>
              </w:r>
              <w:r w:rsidR="00437D8D">
                <w:rPr>
                  <w:noProof/>
                  <w:webHidden/>
                </w:rPr>
                <w:fldChar w:fldCharType="separate"/>
              </w:r>
              <w:r w:rsidR="00437D8D">
                <w:rPr>
                  <w:noProof/>
                  <w:webHidden/>
                </w:rPr>
                <w:t>4</w:t>
              </w:r>
              <w:r w:rsidR="00437D8D">
                <w:rPr>
                  <w:noProof/>
                  <w:webHidden/>
                </w:rPr>
                <w:fldChar w:fldCharType="end"/>
              </w:r>
            </w:hyperlink>
          </w:p>
          <w:p w14:paraId="7AA36F32" w14:textId="663E3AE2" w:rsidR="00437D8D" w:rsidRDefault="00437D8D">
            <w:pPr>
              <w:pStyle w:val="Inhopg1"/>
              <w:rPr>
                <w:rFonts w:asciiTheme="minorHAnsi" w:eastAsiaTheme="minorEastAsia" w:hAnsiTheme="minorHAnsi" w:cstheme="minorBidi"/>
                <w:b w:val="0"/>
                <w:noProof/>
                <w:kern w:val="2"/>
                <w:sz w:val="24"/>
                <w:szCs w:val="24"/>
                <w14:ligatures w14:val="standardContextual"/>
              </w:rPr>
            </w:pPr>
            <w:hyperlink w:anchor="_Toc185603389" w:history="1">
              <w:r w:rsidRPr="009C65A7">
                <w:rPr>
                  <w:rStyle w:val="Hyperlink"/>
                  <w:noProof/>
                </w:rPr>
                <w:t>1</w:t>
              </w:r>
              <w:r>
                <w:rPr>
                  <w:rFonts w:asciiTheme="minorHAnsi" w:eastAsiaTheme="minorEastAsia" w:hAnsiTheme="minorHAnsi" w:cstheme="minorBidi"/>
                  <w:b w:val="0"/>
                  <w:noProof/>
                  <w:kern w:val="2"/>
                  <w:sz w:val="24"/>
                  <w:szCs w:val="24"/>
                  <w14:ligatures w14:val="standardContextual"/>
                </w:rPr>
                <w:tab/>
              </w:r>
              <w:r w:rsidRPr="009C65A7">
                <w:rPr>
                  <w:rStyle w:val="Hyperlink"/>
                  <w:noProof/>
                </w:rPr>
                <w:t>Voorblad nieuw IT-contract</w:t>
              </w:r>
              <w:r>
                <w:rPr>
                  <w:noProof/>
                  <w:webHidden/>
                </w:rPr>
                <w:tab/>
              </w:r>
              <w:r>
                <w:rPr>
                  <w:noProof/>
                  <w:webHidden/>
                </w:rPr>
                <w:fldChar w:fldCharType="begin"/>
              </w:r>
              <w:r>
                <w:rPr>
                  <w:noProof/>
                  <w:webHidden/>
                </w:rPr>
                <w:instrText xml:space="preserve"> PAGEREF _Toc185603389 \h </w:instrText>
              </w:r>
              <w:r>
                <w:rPr>
                  <w:noProof/>
                  <w:webHidden/>
                </w:rPr>
              </w:r>
              <w:r>
                <w:rPr>
                  <w:noProof/>
                  <w:webHidden/>
                </w:rPr>
                <w:fldChar w:fldCharType="separate"/>
              </w:r>
              <w:r>
                <w:rPr>
                  <w:noProof/>
                  <w:webHidden/>
                </w:rPr>
                <w:t>5</w:t>
              </w:r>
              <w:r>
                <w:rPr>
                  <w:noProof/>
                  <w:webHidden/>
                </w:rPr>
                <w:fldChar w:fldCharType="end"/>
              </w:r>
            </w:hyperlink>
          </w:p>
          <w:p w14:paraId="341A0FF2" w14:textId="6AEDBEB5"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5603388"/>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60FC1A66" w:rsidR="00633AAC" w:rsidRDefault="00725AE2" w:rsidP="00C4398A">
      <w:pPr>
        <w:pStyle w:val="Kop1"/>
        <w:numPr>
          <w:ilvl w:val="0"/>
          <w:numId w:val="28"/>
        </w:numPr>
      </w:pPr>
      <w:bookmarkStart w:id="2" w:name="_Toc185603389"/>
      <w:r>
        <w:lastRenderedPageBreak/>
        <w:t>Voorblad nieuw IT-contract</w:t>
      </w:r>
      <w:bookmarkEnd w:id="2"/>
    </w:p>
    <w:p w14:paraId="559946F8" w14:textId="42F2C660" w:rsidR="00A361A3" w:rsidRDefault="00725AE2" w:rsidP="00A361A3">
      <w:pPr>
        <w:pStyle w:val="BasistekstSURF"/>
      </w:pPr>
      <w:r>
        <w:t xml:space="preserve">Bij aanbieding van een contract </w:t>
      </w:r>
      <w:r w:rsidRPr="00725AE2">
        <w:rPr>
          <w:u w:val="single"/>
        </w:rPr>
        <w:t xml:space="preserve">betreffende </w:t>
      </w:r>
      <w:proofErr w:type="gramStart"/>
      <w:r w:rsidRPr="00725AE2">
        <w:rPr>
          <w:u w:val="single"/>
        </w:rPr>
        <w:t>IT aangelegenheden</w:t>
      </w:r>
      <w:proofErr w:type="gramEnd"/>
      <w:r>
        <w:t xml:space="preserve"> aan het Contractenregister dient dit formulier ingevuld als voorblad te worden meegestuurd. Op deze manier is het voor collega’s makkelijker om snel de relevante informatie uit de overeenkomsten te achterhalen. De genoemde bedragen dienen </w:t>
      </w:r>
      <w:r w:rsidR="00BA4F21">
        <w:t xml:space="preserve">in </w:t>
      </w:r>
      <w:r w:rsidR="00BA4F21" w:rsidRPr="00BA4F21">
        <w:rPr>
          <w:u w:val="single"/>
        </w:rPr>
        <w:t>EURO</w:t>
      </w:r>
      <w:r w:rsidR="00BA4F21">
        <w:t xml:space="preserve"> en </w:t>
      </w:r>
      <w:r w:rsidRPr="00725AE2">
        <w:rPr>
          <w:u w:val="single"/>
        </w:rPr>
        <w:t>exclusief BTW</w:t>
      </w:r>
      <w:r>
        <w:t xml:space="preserve"> te worden ingevuld.</w:t>
      </w:r>
    </w:p>
    <w:p w14:paraId="6039A3FC" w14:textId="77777777" w:rsidR="00725AE2" w:rsidRDefault="00725AE2" w:rsidP="00A361A3">
      <w:pPr>
        <w:pStyle w:val="BasistekstSURF"/>
      </w:pPr>
    </w:p>
    <w:p w14:paraId="3BE837A6" w14:textId="0DD6FB2F" w:rsidR="00725AE2" w:rsidRDefault="00725AE2" w:rsidP="00A361A3">
      <w:pPr>
        <w:pStyle w:val="BasistekstSURF"/>
      </w:pPr>
      <w:r>
        <w:t xml:space="preserve">Bij </w:t>
      </w:r>
      <w:r w:rsidRPr="00725AE2">
        <w:rPr>
          <w:u w:val="single"/>
        </w:rPr>
        <w:t>overeenkomsten op andere gebieden</w:t>
      </w:r>
      <w:r>
        <w:t xml:space="preserve"> dient een ander </w:t>
      </w:r>
      <w:proofErr w:type="spellStart"/>
      <w:r>
        <w:t>factsheet</w:t>
      </w:r>
      <w:proofErr w:type="spellEnd"/>
      <w:r>
        <w:t xml:space="preserve"> te worden gebruikt.</w:t>
      </w:r>
    </w:p>
    <w:p w14:paraId="3AA47FFF" w14:textId="77777777" w:rsidR="00725AE2" w:rsidRDefault="00725AE2" w:rsidP="00A361A3">
      <w:pPr>
        <w:pStyle w:val="BasistekstSURF"/>
      </w:pPr>
    </w:p>
    <w:tbl>
      <w:tblPr>
        <w:tblStyle w:val="Tabelraster"/>
        <w:tblW w:w="0" w:type="auto"/>
        <w:tblLook w:val="04A0" w:firstRow="1" w:lastRow="0" w:firstColumn="1" w:lastColumn="0" w:noHBand="0" w:noVBand="1"/>
      </w:tblPr>
      <w:tblGrid>
        <w:gridCol w:w="2622"/>
        <w:gridCol w:w="6042"/>
      </w:tblGrid>
      <w:tr w:rsidR="00725AE2" w14:paraId="18CA80AB" w14:textId="77777777" w:rsidTr="00725AE2">
        <w:tc>
          <w:tcPr>
            <w:tcW w:w="2405" w:type="dxa"/>
          </w:tcPr>
          <w:p w14:paraId="7B10AAE1" w14:textId="77777777" w:rsidR="00725AE2" w:rsidRDefault="00725AE2" w:rsidP="00CD2724">
            <w:pPr>
              <w:pStyle w:val="BasistekstSURF"/>
            </w:pPr>
            <w:r>
              <w:t>Leverancier</w:t>
            </w:r>
          </w:p>
          <w:p w14:paraId="1B56FCCC" w14:textId="68329906" w:rsidR="00725AE2" w:rsidRDefault="00725AE2" w:rsidP="00CD2724">
            <w:pPr>
              <w:pStyle w:val="BasistekstSURF"/>
            </w:pPr>
          </w:p>
        </w:tc>
        <w:tc>
          <w:tcPr>
            <w:tcW w:w="6259" w:type="dxa"/>
          </w:tcPr>
          <w:p w14:paraId="732CCD3D" w14:textId="77777777" w:rsidR="00725AE2" w:rsidRDefault="00725AE2" w:rsidP="00CD2724">
            <w:pPr>
              <w:pStyle w:val="BasistekstSURF"/>
            </w:pPr>
          </w:p>
        </w:tc>
      </w:tr>
      <w:tr w:rsidR="00725AE2" w14:paraId="3D8DF8C2" w14:textId="77777777" w:rsidTr="00725AE2">
        <w:tc>
          <w:tcPr>
            <w:tcW w:w="2405" w:type="dxa"/>
          </w:tcPr>
          <w:p w14:paraId="2DBA066C" w14:textId="77777777" w:rsidR="00725AE2" w:rsidRDefault="00725AE2" w:rsidP="00CD2724">
            <w:pPr>
              <w:pStyle w:val="BasistekstSURF"/>
            </w:pPr>
            <w:r>
              <w:t>Ingangsdatum contract</w:t>
            </w:r>
          </w:p>
          <w:p w14:paraId="2BB6DBFE" w14:textId="31E8098C" w:rsidR="00725AE2" w:rsidRDefault="00725AE2" w:rsidP="00CD2724">
            <w:pPr>
              <w:pStyle w:val="BasistekstSURF"/>
            </w:pPr>
          </w:p>
        </w:tc>
        <w:tc>
          <w:tcPr>
            <w:tcW w:w="6259" w:type="dxa"/>
          </w:tcPr>
          <w:p w14:paraId="212257C6" w14:textId="77777777" w:rsidR="00725AE2" w:rsidRDefault="00725AE2" w:rsidP="00CD2724">
            <w:pPr>
              <w:pStyle w:val="BasistekstSURF"/>
            </w:pPr>
          </w:p>
        </w:tc>
      </w:tr>
      <w:tr w:rsidR="00725AE2" w14:paraId="70BD7B2B" w14:textId="77777777" w:rsidTr="00725AE2">
        <w:tc>
          <w:tcPr>
            <w:tcW w:w="2405" w:type="dxa"/>
          </w:tcPr>
          <w:p w14:paraId="7A5D91DB" w14:textId="77777777" w:rsidR="00725AE2" w:rsidRDefault="00725AE2" w:rsidP="00CD2724">
            <w:pPr>
              <w:pStyle w:val="BasistekstSURF"/>
            </w:pPr>
            <w:r>
              <w:t>Einddatum contract</w:t>
            </w:r>
          </w:p>
          <w:p w14:paraId="0A8CFC4D" w14:textId="3A184F22" w:rsidR="00725AE2" w:rsidRDefault="00725AE2" w:rsidP="00CD2724">
            <w:pPr>
              <w:pStyle w:val="BasistekstSURF"/>
            </w:pPr>
          </w:p>
        </w:tc>
        <w:tc>
          <w:tcPr>
            <w:tcW w:w="6259" w:type="dxa"/>
          </w:tcPr>
          <w:p w14:paraId="5DB7D6EF" w14:textId="77777777" w:rsidR="00725AE2" w:rsidRDefault="00725AE2" w:rsidP="00CD2724">
            <w:pPr>
              <w:pStyle w:val="BasistekstSURF"/>
            </w:pPr>
          </w:p>
        </w:tc>
      </w:tr>
      <w:tr w:rsidR="00725AE2" w14:paraId="6E6758DF" w14:textId="77777777" w:rsidTr="00725AE2">
        <w:tc>
          <w:tcPr>
            <w:tcW w:w="2405" w:type="dxa"/>
          </w:tcPr>
          <w:p w14:paraId="302B137D" w14:textId="1DC2F355" w:rsidR="00725AE2" w:rsidRDefault="00725AE2" w:rsidP="00CD2724">
            <w:pPr>
              <w:pStyle w:val="BasistekstSURF"/>
            </w:pPr>
            <w:r>
              <w:t>Contractnummer (indien aanwezig)</w:t>
            </w:r>
          </w:p>
        </w:tc>
        <w:tc>
          <w:tcPr>
            <w:tcW w:w="6259" w:type="dxa"/>
          </w:tcPr>
          <w:p w14:paraId="7F97676A" w14:textId="05B467D5" w:rsidR="00725AE2" w:rsidRPr="00725AE2" w:rsidRDefault="00725AE2" w:rsidP="00CD2724">
            <w:pPr>
              <w:pStyle w:val="BasistekstSURF"/>
              <w:rPr>
                <w:i/>
                <w:iCs/>
              </w:rPr>
            </w:pPr>
            <w:r>
              <w:rPr>
                <w:i/>
                <w:iCs/>
              </w:rPr>
              <w:t>(</w:t>
            </w:r>
            <w:r w:rsidRPr="00725AE2">
              <w:rPr>
                <w:i/>
                <w:iCs/>
              </w:rPr>
              <w:t>Kenmerk van het contract, anders van de (Europese) aanbesteding, de offerte of de brief</w:t>
            </w:r>
            <w:r>
              <w:rPr>
                <w:i/>
                <w:iCs/>
              </w:rPr>
              <w:t>)</w:t>
            </w:r>
          </w:p>
        </w:tc>
      </w:tr>
      <w:tr w:rsidR="00725AE2" w14:paraId="33577E3D" w14:textId="77777777" w:rsidTr="00725AE2">
        <w:tc>
          <w:tcPr>
            <w:tcW w:w="2405" w:type="dxa"/>
          </w:tcPr>
          <w:p w14:paraId="267F823B" w14:textId="77777777" w:rsidR="00725AE2" w:rsidRDefault="00725AE2" w:rsidP="00CD2724">
            <w:pPr>
              <w:pStyle w:val="BasistekstSURF"/>
            </w:pPr>
            <w:r>
              <w:t>Productcategorieën</w:t>
            </w:r>
          </w:p>
          <w:p w14:paraId="0DC95D86" w14:textId="5B839454" w:rsidR="00725AE2" w:rsidRDefault="00725AE2" w:rsidP="00CD2724">
            <w:pPr>
              <w:pStyle w:val="BasistekstSURF"/>
            </w:pPr>
          </w:p>
        </w:tc>
        <w:tc>
          <w:tcPr>
            <w:tcW w:w="6259" w:type="dxa"/>
          </w:tcPr>
          <w:p w14:paraId="0115908F" w14:textId="10FE9337" w:rsidR="00725AE2" w:rsidRPr="00725AE2" w:rsidRDefault="00725AE2" w:rsidP="00CD2724">
            <w:pPr>
              <w:pStyle w:val="BasistekstSURF"/>
              <w:rPr>
                <w:i/>
                <w:iCs/>
              </w:rPr>
            </w:pPr>
            <w:r w:rsidRPr="00725AE2">
              <w:rPr>
                <w:i/>
                <w:iCs/>
              </w:rPr>
              <w:t>(Na te vragen bij Inkoop)</w:t>
            </w:r>
          </w:p>
        </w:tc>
      </w:tr>
      <w:tr w:rsidR="00725AE2" w14:paraId="70FC8F60" w14:textId="77777777" w:rsidTr="00725AE2">
        <w:tc>
          <w:tcPr>
            <w:tcW w:w="2405" w:type="dxa"/>
          </w:tcPr>
          <w:p w14:paraId="4E189F58" w14:textId="141910C8" w:rsidR="00725AE2" w:rsidRDefault="00725AE2" w:rsidP="00CD2724">
            <w:pPr>
              <w:pStyle w:val="BasistekstSURF"/>
            </w:pPr>
            <w:r>
              <w:t xml:space="preserve">Soort inkooptraject </w:t>
            </w:r>
            <w:r w:rsidRPr="00725AE2">
              <w:rPr>
                <w:i/>
                <w:iCs/>
              </w:rPr>
              <w:t>(verwijder wat niet van toepassing is)</w:t>
            </w:r>
          </w:p>
        </w:tc>
        <w:tc>
          <w:tcPr>
            <w:tcW w:w="6259" w:type="dxa"/>
          </w:tcPr>
          <w:p w14:paraId="32166F1D" w14:textId="6C06DE57" w:rsidR="00725AE2" w:rsidRDefault="00725AE2" w:rsidP="00725AE2">
            <w:pPr>
              <w:pStyle w:val="BasistekstSURF"/>
              <w:numPr>
                <w:ilvl w:val="0"/>
                <w:numId w:val="29"/>
              </w:numPr>
            </w:pPr>
            <w:r>
              <w:t xml:space="preserve">Europees (&gt; </w:t>
            </w:r>
            <w:proofErr w:type="gramStart"/>
            <w:r>
              <w:t>214.000,-</w:t>
            </w:r>
            <w:proofErr w:type="gramEnd"/>
            <w:r>
              <w:t>)</w:t>
            </w:r>
          </w:p>
          <w:p w14:paraId="2CE89DBD" w14:textId="77777777" w:rsidR="00725AE2" w:rsidRDefault="00725AE2" w:rsidP="00725AE2">
            <w:pPr>
              <w:pStyle w:val="BasistekstSURF"/>
              <w:numPr>
                <w:ilvl w:val="0"/>
                <w:numId w:val="29"/>
              </w:numPr>
            </w:pPr>
            <w:r>
              <w:t xml:space="preserve">Meervoudig onderhands (&gt;= </w:t>
            </w:r>
            <w:proofErr w:type="gramStart"/>
            <w:r>
              <w:t>50.000,-</w:t>
            </w:r>
            <w:proofErr w:type="gramEnd"/>
            <w:r>
              <w:t>)</w:t>
            </w:r>
          </w:p>
          <w:p w14:paraId="21A5CED5" w14:textId="2FA55F6C" w:rsidR="00725AE2" w:rsidRPr="00725AE2" w:rsidRDefault="00725AE2" w:rsidP="00725AE2">
            <w:pPr>
              <w:pStyle w:val="BasistekstSURF"/>
              <w:numPr>
                <w:ilvl w:val="0"/>
                <w:numId w:val="29"/>
              </w:numPr>
            </w:pPr>
            <w:r>
              <w:t xml:space="preserve">Enkelvoudig onderhands (&lt; </w:t>
            </w:r>
            <w:proofErr w:type="gramStart"/>
            <w:r>
              <w:t>50.000,-</w:t>
            </w:r>
            <w:proofErr w:type="gramEnd"/>
            <w:r>
              <w:t>)</w:t>
            </w:r>
          </w:p>
        </w:tc>
      </w:tr>
      <w:tr w:rsidR="00BA4F21" w14:paraId="47499DC0" w14:textId="77777777" w:rsidTr="00725AE2">
        <w:tc>
          <w:tcPr>
            <w:tcW w:w="2405" w:type="dxa"/>
          </w:tcPr>
          <w:p w14:paraId="28BC0946" w14:textId="77777777" w:rsidR="00BA4F21" w:rsidRDefault="00BA4F21" w:rsidP="00CD2724">
            <w:pPr>
              <w:pStyle w:val="BasistekstSURF"/>
            </w:pPr>
            <w:r>
              <w:t>Contractgroep</w:t>
            </w:r>
          </w:p>
          <w:p w14:paraId="27BF25F6" w14:textId="083265AB" w:rsidR="00BA4F21" w:rsidRDefault="00BA4F21" w:rsidP="00CD2724">
            <w:pPr>
              <w:pStyle w:val="BasistekstSURF"/>
            </w:pPr>
          </w:p>
        </w:tc>
        <w:tc>
          <w:tcPr>
            <w:tcW w:w="6259" w:type="dxa"/>
          </w:tcPr>
          <w:p w14:paraId="6B200AC2" w14:textId="0FD3D605" w:rsidR="00BA4F21" w:rsidRPr="00BA4F21" w:rsidRDefault="00BA4F21" w:rsidP="00BA4F21">
            <w:pPr>
              <w:pStyle w:val="BasistekstSURF"/>
              <w:rPr>
                <w:i/>
                <w:iCs/>
              </w:rPr>
            </w:pPr>
            <w:r>
              <w:rPr>
                <w:i/>
                <w:iCs/>
              </w:rPr>
              <w:t>(</w:t>
            </w:r>
            <w:r w:rsidRPr="00BA4F21">
              <w:rPr>
                <w:i/>
                <w:iCs/>
              </w:rPr>
              <w:t>In te vullen door Inkoop EA</w:t>
            </w:r>
            <w:r>
              <w:rPr>
                <w:i/>
                <w:iCs/>
              </w:rPr>
              <w:t>)</w:t>
            </w:r>
          </w:p>
        </w:tc>
      </w:tr>
      <w:tr w:rsidR="00BA4F21" w14:paraId="7D779816" w14:textId="77777777" w:rsidTr="00725AE2">
        <w:tc>
          <w:tcPr>
            <w:tcW w:w="2405" w:type="dxa"/>
          </w:tcPr>
          <w:p w14:paraId="6B1DAE56" w14:textId="77777777" w:rsidR="00BA4F21" w:rsidRDefault="00BA4F21" w:rsidP="00CD2724">
            <w:pPr>
              <w:pStyle w:val="BasistekstSURF"/>
            </w:pPr>
            <w:r>
              <w:t>Contractondertekenaar</w:t>
            </w:r>
          </w:p>
          <w:p w14:paraId="5CD24AEC" w14:textId="0EB9E78A" w:rsidR="00BA4F21" w:rsidRPr="00BA4F21" w:rsidRDefault="00BA4F21" w:rsidP="00CD2724">
            <w:pPr>
              <w:pStyle w:val="BasistekstSURF"/>
              <w:rPr>
                <w:i/>
                <w:iCs/>
              </w:rPr>
            </w:pPr>
            <w:r w:rsidRPr="00BA4F21">
              <w:rPr>
                <w:i/>
                <w:iCs/>
              </w:rPr>
              <w:t>(</w:t>
            </w:r>
            <w:proofErr w:type="gramStart"/>
            <w:r>
              <w:rPr>
                <w:i/>
                <w:iCs/>
              </w:rPr>
              <w:t>vanuit</w:t>
            </w:r>
            <w:proofErr w:type="gramEnd"/>
            <w:r>
              <w:rPr>
                <w:i/>
                <w:iCs/>
              </w:rPr>
              <w:t xml:space="preserve"> </w:t>
            </w:r>
            <w:r w:rsidRPr="00BA4F21">
              <w:rPr>
                <w:i/>
                <w:iCs/>
              </w:rPr>
              <w:t>Instelling)</w:t>
            </w:r>
          </w:p>
        </w:tc>
        <w:tc>
          <w:tcPr>
            <w:tcW w:w="6259" w:type="dxa"/>
          </w:tcPr>
          <w:p w14:paraId="0A912651" w14:textId="77777777" w:rsidR="00BA4F21" w:rsidRDefault="00BA4F21" w:rsidP="00BA4F21">
            <w:pPr>
              <w:pStyle w:val="BasistekstSURF"/>
            </w:pPr>
          </w:p>
        </w:tc>
      </w:tr>
      <w:tr w:rsidR="00BA4F21" w14:paraId="1B0DC6F0" w14:textId="77777777" w:rsidTr="00725AE2">
        <w:tc>
          <w:tcPr>
            <w:tcW w:w="2405" w:type="dxa"/>
          </w:tcPr>
          <w:p w14:paraId="3923A960" w14:textId="77777777" w:rsidR="00BA4F21" w:rsidRDefault="00BA4F21" w:rsidP="00CD2724">
            <w:pPr>
              <w:pStyle w:val="BasistekstSURF"/>
            </w:pPr>
            <w:r>
              <w:t>Contractmanager</w:t>
            </w:r>
          </w:p>
          <w:p w14:paraId="47A58494" w14:textId="1E2AD177" w:rsidR="00BA4F21" w:rsidRDefault="00BA4F21" w:rsidP="00CD2724">
            <w:pPr>
              <w:pStyle w:val="BasistekstSURF"/>
            </w:pPr>
          </w:p>
        </w:tc>
        <w:tc>
          <w:tcPr>
            <w:tcW w:w="6259" w:type="dxa"/>
          </w:tcPr>
          <w:p w14:paraId="33DC0738" w14:textId="77777777" w:rsidR="00BA4F21" w:rsidRDefault="00BA4F21" w:rsidP="00BA4F21">
            <w:pPr>
              <w:pStyle w:val="BasistekstSURF"/>
            </w:pPr>
          </w:p>
        </w:tc>
      </w:tr>
      <w:tr w:rsidR="00BA4F21" w14:paraId="3A9921BC" w14:textId="77777777" w:rsidTr="00725AE2">
        <w:tc>
          <w:tcPr>
            <w:tcW w:w="2405" w:type="dxa"/>
          </w:tcPr>
          <w:p w14:paraId="337D1E4C" w14:textId="227E0BD0" w:rsidR="00BA4F21" w:rsidRDefault="00BA4F21" w:rsidP="00CD2724">
            <w:pPr>
              <w:pStyle w:val="BasistekstSURF"/>
            </w:pPr>
            <w:proofErr w:type="gramStart"/>
            <w:r>
              <w:t>Faculteit  of</w:t>
            </w:r>
            <w:proofErr w:type="gramEnd"/>
            <w:r>
              <w:t xml:space="preserve"> Dienst contractmanager</w:t>
            </w:r>
          </w:p>
        </w:tc>
        <w:tc>
          <w:tcPr>
            <w:tcW w:w="6259" w:type="dxa"/>
          </w:tcPr>
          <w:p w14:paraId="62002505" w14:textId="77777777" w:rsidR="00BA4F21" w:rsidRDefault="00BA4F21" w:rsidP="00BA4F21">
            <w:pPr>
              <w:pStyle w:val="BasistekstSURF"/>
            </w:pPr>
          </w:p>
        </w:tc>
      </w:tr>
      <w:tr w:rsidR="00BA4F21" w14:paraId="42D696DF" w14:textId="77777777" w:rsidTr="00725AE2">
        <w:tc>
          <w:tcPr>
            <w:tcW w:w="2405" w:type="dxa"/>
          </w:tcPr>
          <w:p w14:paraId="670E6013" w14:textId="77777777" w:rsidR="00BA4F21" w:rsidRDefault="00BA4F21" w:rsidP="00CD2724">
            <w:pPr>
              <w:pStyle w:val="BasistekstSURF"/>
            </w:pPr>
            <w:r>
              <w:t>Contractsoort</w:t>
            </w:r>
          </w:p>
          <w:p w14:paraId="0EAF20A7" w14:textId="2D88A7CC" w:rsidR="00BA4F21" w:rsidRDefault="00BA4F21" w:rsidP="00CD2724">
            <w:pPr>
              <w:pStyle w:val="BasistekstSURF"/>
            </w:pPr>
            <w:r w:rsidRPr="00725AE2">
              <w:rPr>
                <w:i/>
                <w:iCs/>
              </w:rPr>
              <w:t>(</w:t>
            </w:r>
            <w:proofErr w:type="gramStart"/>
            <w:r w:rsidRPr="00725AE2">
              <w:rPr>
                <w:i/>
                <w:iCs/>
              </w:rPr>
              <w:t>verwijder</w:t>
            </w:r>
            <w:proofErr w:type="gramEnd"/>
            <w:r w:rsidRPr="00725AE2">
              <w:rPr>
                <w:i/>
                <w:iCs/>
              </w:rPr>
              <w:t xml:space="preserve"> wat niet van toepassing is)</w:t>
            </w:r>
          </w:p>
        </w:tc>
        <w:tc>
          <w:tcPr>
            <w:tcW w:w="6259" w:type="dxa"/>
          </w:tcPr>
          <w:p w14:paraId="4A3CE195" w14:textId="77777777" w:rsidR="00BA4F21" w:rsidRDefault="00BA4F21" w:rsidP="00BA4F21">
            <w:pPr>
              <w:pStyle w:val="BasistekstSURF"/>
              <w:numPr>
                <w:ilvl w:val="0"/>
                <w:numId w:val="30"/>
              </w:numPr>
            </w:pPr>
            <w:r>
              <w:t>Abonnement</w:t>
            </w:r>
          </w:p>
          <w:p w14:paraId="04DE74FF" w14:textId="77777777" w:rsidR="00BA4F21" w:rsidRDefault="00BA4F21" w:rsidP="00BA4F21">
            <w:pPr>
              <w:pStyle w:val="BasistekstSURF"/>
              <w:numPr>
                <w:ilvl w:val="0"/>
                <w:numId w:val="30"/>
              </w:numPr>
            </w:pPr>
            <w:r>
              <w:t>Beeldbankcontract (fotografie)</w:t>
            </w:r>
          </w:p>
          <w:p w14:paraId="53047F46" w14:textId="77777777" w:rsidR="00BA4F21" w:rsidRDefault="00BA4F21" w:rsidP="00BA4F21">
            <w:pPr>
              <w:pStyle w:val="BasistekstSURF"/>
              <w:numPr>
                <w:ilvl w:val="0"/>
                <w:numId w:val="30"/>
              </w:numPr>
            </w:pPr>
            <w:proofErr w:type="spellStart"/>
            <w:r>
              <w:t>Hardwareovereenkomst</w:t>
            </w:r>
            <w:proofErr w:type="spellEnd"/>
          </w:p>
          <w:p w14:paraId="102FE75E" w14:textId="77777777" w:rsidR="00BA4F21" w:rsidRDefault="00BA4F21" w:rsidP="00BA4F21">
            <w:pPr>
              <w:pStyle w:val="BasistekstSURF"/>
              <w:numPr>
                <w:ilvl w:val="0"/>
                <w:numId w:val="30"/>
              </w:numPr>
            </w:pPr>
            <w:r>
              <w:t>Inhuurovereenkomst</w:t>
            </w:r>
          </w:p>
          <w:p w14:paraId="51A4FA17" w14:textId="77777777" w:rsidR="00BA4F21" w:rsidRDefault="00BA4F21" w:rsidP="00BA4F21">
            <w:pPr>
              <w:pStyle w:val="BasistekstSURF"/>
              <w:numPr>
                <w:ilvl w:val="0"/>
                <w:numId w:val="30"/>
              </w:numPr>
            </w:pPr>
            <w:r>
              <w:t>Kortingsafspraak</w:t>
            </w:r>
          </w:p>
          <w:p w14:paraId="5874B8E2" w14:textId="77777777" w:rsidR="00BA4F21" w:rsidRDefault="00BA4F21" w:rsidP="00BA4F21">
            <w:pPr>
              <w:pStyle w:val="BasistekstSURF"/>
              <w:numPr>
                <w:ilvl w:val="0"/>
                <w:numId w:val="30"/>
              </w:numPr>
            </w:pPr>
            <w:r>
              <w:t>Licentie- en serviceovereenkomst</w:t>
            </w:r>
          </w:p>
          <w:p w14:paraId="74096AE1" w14:textId="77777777" w:rsidR="00BA4F21" w:rsidRDefault="00BA4F21" w:rsidP="00BA4F21">
            <w:pPr>
              <w:pStyle w:val="BasistekstSURF"/>
              <w:numPr>
                <w:ilvl w:val="0"/>
                <w:numId w:val="30"/>
              </w:numPr>
            </w:pPr>
            <w:r>
              <w:t>Licentieovereenkomst</w:t>
            </w:r>
          </w:p>
          <w:p w14:paraId="6DC71576" w14:textId="77777777" w:rsidR="00BA4F21" w:rsidRDefault="00BA4F21" w:rsidP="00BA4F21">
            <w:pPr>
              <w:pStyle w:val="BasistekstSURF"/>
              <w:numPr>
                <w:ilvl w:val="0"/>
                <w:numId w:val="30"/>
              </w:numPr>
            </w:pPr>
            <w:r>
              <w:t>Nadere overeenkomst</w:t>
            </w:r>
          </w:p>
          <w:p w14:paraId="28B32ABC" w14:textId="77777777" w:rsidR="00BA4F21" w:rsidRDefault="00BA4F21" w:rsidP="00BA4F21">
            <w:pPr>
              <w:pStyle w:val="BasistekstSURF"/>
              <w:numPr>
                <w:ilvl w:val="0"/>
                <w:numId w:val="30"/>
              </w:numPr>
            </w:pPr>
            <w:r>
              <w:t>Onderhoudsovereenkomst</w:t>
            </w:r>
          </w:p>
          <w:p w14:paraId="3A329EAE" w14:textId="77777777" w:rsidR="00BA4F21" w:rsidRDefault="00BA4F21" w:rsidP="00BA4F21">
            <w:pPr>
              <w:pStyle w:val="BasistekstSURF"/>
              <w:numPr>
                <w:ilvl w:val="0"/>
                <w:numId w:val="30"/>
              </w:numPr>
            </w:pPr>
            <w:r>
              <w:t>Raamovereenkomst</w:t>
            </w:r>
          </w:p>
          <w:p w14:paraId="6C7F92D3" w14:textId="77777777" w:rsidR="00BA4F21" w:rsidRDefault="00BA4F21" w:rsidP="00BA4F21">
            <w:pPr>
              <w:pStyle w:val="BasistekstSURF"/>
              <w:numPr>
                <w:ilvl w:val="0"/>
                <w:numId w:val="30"/>
              </w:numPr>
            </w:pPr>
            <w:r>
              <w:t>Samenwerkingsovereenkomst</w:t>
            </w:r>
          </w:p>
          <w:p w14:paraId="51AA898F" w14:textId="77777777" w:rsidR="00BA4F21" w:rsidRDefault="00BA4F21" w:rsidP="00BA4F21">
            <w:pPr>
              <w:pStyle w:val="BasistekstSURF"/>
              <w:numPr>
                <w:ilvl w:val="0"/>
                <w:numId w:val="30"/>
              </w:numPr>
            </w:pPr>
            <w:r>
              <w:t>Serviceovereenkomst</w:t>
            </w:r>
          </w:p>
          <w:p w14:paraId="12A04480" w14:textId="77777777" w:rsidR="00BA4F21" w:rsidRDefault="00BA4F21" w:rsidP="00BA4F21">
            <w:pPr>
              <w:pStyle w:val="BasistekstSURF"/>
              <w:numPr>
                <w:ilvl w:val="0"/>
                <w:numId w:val="30"/>
              </w:numPr>
            </w:pPr>
            <w:r>
              <w:t>Verzekering</w:t>
            </w:r>
          </w:p>
          <w:p w14:paraId="1C5E665B" w14:textId="77777777" w:rsidR="00BA4F21" w:rsidRDefault="00BA4F21" w:rsidP="00BA4F21">
            <w:pPr>
              <w:pStyle w:val="BasistekstSURF"/>
              <w:numPr>
                <w:ilvl w:val="0"/>
                <w:numId w:val="30"/>
              </w:numPr>
            </w:pPr>
            <w:r>
              <w:t>Video contract</w:t>
            </w:r>
          </w:p>
          <w:p w14:paraId="6F8455A5" w14:textId="350E1E95" w:rsidR="00BA4F21" w:rsidRDefault="00BA4F21" w:rsidP="00BA4F21">
            <w:pPr>
              <w:pStyle w:val="BasistekstSURF"/>
              <w:numPr>
                <w:ilvl w:val="0"/>
                <w:numId w:val="30"/>
              </w:numPr>
            </w:pPr>
            <w:r>
              <w:t>….</w:t>
            </w:r>
          </w:p>
        </w:tc>
      </w:tr>
      <w:tr w:rsidR="00BA4F21" w14:paraId="406E3C3B" w14:textId="77777777" w:rsidTr="00725AE2">
        <w:tc>
          <w:tcPr>
            <w:tcW w:w="2405" w:type="dxa"/>
          </w:tcPr>
          <w:p w14:paraId="2D9A80C7" w14:textId="77777777" w:rsidR="00BA4F21" w:rsidRDefault="00BA4F21" w:rsidP="00CD2724">
            <w:pPr>
              <w:pStyle w:val="BasistekstSURF"/>
            </w:pPr>
            <w:r>
              <w:t>Hosting-locatie</w:t>
            </w:r>
          </w:p>
          <w:p w14:paraId="7250B7DF" w14:textId="1B4B27A4" w:rsidR="00BA4F21" w:rsidRDefault="00BA4F21" w:rsidP="00CD2724">
            <w:pPr>
              <w:pStyle w:val="BasistekstSURF"/>
            </w:pPr>
            <w:r w:rsidRPr="00725AE2">
              <w:rPr>
                <w:i/>
                <w:iCs/>
              </w:rPr>
              <w:lastRenderedPageBreak/>
              <w:t>(</w:t>
            </w:r>
            <w:proofErr w:type="gramStart"/>
            <w:r w:rsidRPr="00725AE2">
              <w:rPr>
                <w:i/>
                <w:iCs/>
              </w:rPr>
              <w:t>verwijder</w:t>
            </w:r>
            <w:proofErr w:type="gramEnd"/>
            <w:r w:rsidRPr="00725AE2">
              <w:rPr>
                <w:i/>
                <w:iCs/>
              </w:rPr>
              <w:t xml:space="preserve"> wat niet van toepassing is)</w:t>
            </w:r>
          </w:p>
        </w:tc>
        <w:tc>
          <w:tcPr>
            <w:tcW w:w="6259" w:type="dxa"/>
          </w:tcPr>
          <w:p w14:paraId="07634852" w14:textId="77777777" w:rsidR="00BA4F21" w:rsidRDefault="00BA4F21" w:rsidP="00BA4F21">
            <w:pPr>
              <w:pStyle w:val="BasistekstSURF"/>
              <w:numPr>
                <w:ilvl w:val="0"/>
                <w:numId w:val="30"/>
              </w:numPr>
            </w:pPr>
            <w:r>
              <w:lastRenderedPageBreak/>
              <w:t>Cloud</w:t>
            </w:r>
          </w:p>
          <w:p w14:paraId="5245BD79" w14:textId="77777777" w:rsidR="00BA4F21" w:rsidRDefault="00BA4F21" w:rsidP="00BA4F21">
            <w:pPr>
              <w:pStyle w:val="BasistekstSURF"/>
              <w:numPr>
                <w:ilvl w:val="0"/>
                <w:numId w:val="30"/>
              </w:numPr>
            </w:pPr>
            <w:proofErr w:type="spellStart"/>
            <w:r>
              <w:t>Local</w:t>
            </w:r>
            <w:proofErr w:type="spellEnd"/>
          </w:p>
          <w:p w14:paraId="1DAAE70A" w14:textId="65433926" w:rsidR="00BA4F21" w:rsidRDefault="00BA4F21" w:rsidP="00BA4F21">
            <w:pPr>
              <w:pStyle w:val="BasistekstSURF"/>
              <w:numPr>
                <w:ilvl w:val="0"/>
                <w:numId w:val="30"/>
              </w:numPr>
            </w:pPr>
            <w:r>
              <w:lastRenderedPageBreak/>
              <w:t>….</w:t>
            </w:r>
          </w:p>
        </w:tc>
      </w:tr>
      <w:tr w:rsidR="00BA4F21" w14:paraId="7F813118" w14:textId="77777777" w:rsidTr="00725AE2">
        <w:tc>
          <w:tcPr>
            <w:tcW w:w="2405" w:type="dxa"/>
          </w:tcPr>
          <w:p w14:paraId="6A8B2BF7" w14:textId="77777777" w:rsidR="00BA4F21" w:rsidRDefault="00BA4F21" w:rsidP="00CD2724">
            <w:pPr>
              <w:pStyle w:val="BasistekstSURF"/>
            </w:pPr>
            <w:r>
              <w:lastRenderedPageBreak/>
              <w:t>Betrokken licentie(s)</w:t>
            </w:r>
          </w:p>
          <w:p w14:paraId="4B42DC19" w14:textId="484891F3" w:rsidR="00BA4F21" w:rsidRDefault="00BA4F21" w:rsidP="00CD2724">
            <w:pPr>
              <w:pStyle w:val="BasistekstSURF"/>
            </w:pPr>
          </w:p>
        </w:tc>
        <w:tc>
          <w:tcPr>
            <w:tcW w:w="6259" w:type="dxa"/>
          </w:tcPr>
          <w:p w14:paraId="5F028A51" w14:textId="06CCB025" w:rsidR="00BA4F21" w:rsidRPr="00BA4F21" w:rsidRDefault="00BA4F21" w:rsidP="00BA4F21">
            <w:pPr>
              <w:pStyle w:val="BasistekstSURF"/>
              <w:rPr>
                <w:i/>
                <w:iCs/>
              </w:rPr>
            </w:pPr>
            <w:r w:rsidRPr="00BA4F21">
              <w:rPr>
                <w:i/>
                <w:iCs/>
              </w:rPr>
              <w:t>(</w:t>
            </w:r>
            <w:proofErr w:type="gramStart"/>
            <w:r w:rsidRPr="00BA4F21">
              <w:rPr>
                <w:i/>
                <w:iCs/>
              </w:rPr>
              <w:t>indien</w:t>
            </w:r>
            <w:proofErr w:type="gramEnd"/>
            <w:r w:rsidRPr="00BA4F21">
              <w:rPr>
                <w:i/>
                <w:iCs/>
              </w:rPr>
              <w:t xml:space="preserve"> er sprake is van licenties)</w:t>
            </w:r>
          </w:p>
        </w:tc>
      </w:tr>
      <w:tr w:rsidR="00BA4F21" w14:paraId="6D07FDF3" w14:textId="77777777" w:rsidTr="00725AE2">
        <w:tc>
          <w:tcPr>
            <w:tcW w:w="2405" w:type="dxa"/>
          </w:tcPr>
          <w:p w14:paraId="635ECAAC" w14:textId="33F2FBCD" w:rsidR="00BA4F21" w:rsidRDefault="00BA4F21" w:rsidP="00CD2724">
            <w:pPr>
              <w:pStyle w:val="BasistekstSURF"/>
            </w:pPr>
            <w:r>
              <w:t>Producent van de betrokken licentie(s)</w:t>
            </w:r>
          </w:p>
        </w:tc>
        <w:tc>
          <w:tcPr>
            <w:tcW w:w="6259" w:type="dxa"/>
          </w:tcPr>
          <w:p w14:paraId="469213A2" w14:textId="310DAE12" w:rsidR="00BA4F21" w:rsidRPr="00BA4F21" w:rsidRDefault="00BA4F21" w:rsidP="00BA4F21">
            <w:pPr>
              <w:pStyle w:val="BasistekstSURF"/>
              <w:rPr>
                <w:i/>
                <w:iCs/>
              </w:rPr>
            </w:pPr>
            <w:r>
              <w:rPr>
                <w:i/>
                <w:iCs/>
              </w:rPr>
              <w:t>(</w:t>
            </w:r>
            <w:proofErr w:type="gramStart"/>
            <w:r>
              <w:rPr>
                <w:i/>
                <w:iCs/>
              </w:rPr>
              <w:t>Indien</w:t>
            </w:r>
            <w:proofErr w:type="gramEnd"/>
            <w:r>
              <w:rPr>
                <w:i/>
                <w:iCs/>
              </w:rPr>
              <w:t xml:space="preserve"> er sprake is van licenties, per betrokken licentie aangeven)</w:t>
            </w:r>
          </w:p>
        </w:tc>
      </w:tr>
      <w:tr w:rsidR="00BA4F21" w14:paraId="797B6D01" w14:textId="77777777" w:rsidTr="00725AE2">
        <w:tc>
          <w:tcPr>
            <w:tcW w:w="2405" w:type="dxa"/>
          </w:tcPr>
          <w:p w14:paraId="6121D592" w14:textId="77777777" w:rsidR="00BA4F21" w:rsidRDefault="00BA4F21" w:rsidP="00CD2724">
            <w:pPr>
              <w:pStyle w:val="BasistekstSURF"/>
            </w:pPr>
            <w:r>
              <w:t>Type licentie</w:t>
            </w:r>
          </w:p>
          <w:p w14:paraId="7E01613A" w14:textId="68B42E7C" w:rsidR="00BA4F21" w:rsidRDefault="00BA4F21" w:rsidP="00CD2724">
            <w:pPr>
              <w:pStyle w:val="BasistekstSURF"/>
            </w:pPr>
            <w:r w:rsidRPr="00725AE2">
              <w:rPr>
                <w:i/>
                <w:iCs/>
              </w:rPr>
              <w:t>(</w:t>
            </w:r>
            <w:proofErr w:type="gramStart"/>
            <w:r w:rsidRPr="00725AE2">
              <w:rPr>
                <w:i/>
                <w:iCs/>
              </w:rPr>
              <w:t>verwijder</w:t>
            </w:r>
            <w:proofErr w:type="gramEnd"/>
            <w:r w:rsidRPr="00725AE2">
              <w:rPr>
                <w:i/>
                <w:iCs/>
              </w:rPr>
              <w:t xml:space="preserve"> wat niet van toepassing is</w:t>
            </w:r>
            <w:r w:rsidR="00437D8D">
              <w:rPr>
                <w:i/>
                <w:iCs/>
              </w:rPr>
              <w:t>)</w:t>
            </w:r>
          </w:p>
        </w:tc>
        <w:tc>
          <w:tcPr>
            <w:tcW w:w="6259" w:type="dxa"/>
          </w:tcPr>
          <w:p w14:paraId="5802A49A" w14:textId="77777777" w:rsidR="00BA4F21" w:rsidRDefault="00BA4F21" w:rsidP="00BA4F21">
            <w:pPr>
              <w:pStyle w:val="BasistekstSURF"/>
              <w:rPr>
                <w:i/>
                <w:iCs/>
              </w:rPr>
            </w:pPr>
            <w:r>
              <w:rPr>
                <w:i/>
                <w:iCs/>
              </w:rPr>
              <w:t>(</w:t>
            </w:r>
            <w:proofErr w:type="gramStart"/>
            <w:r>
              <w:rPr>
                <w:i/>
                <w:iCs/>
              </w:rPr>
              <w:t>Indien</w:t>
            </w:r>
            <w:proofErr w:type="gramEnd"/>
            <w:r>
              <w:rPr>
                <w:i/>
                <w:iCs/>
              </w:rPr>
              <w:t xml:space="preserve"> er sprake is van licenties, per betrokken licentie aangeven)</w:t>
            </w:r>
          </w:p>
          <w:p w14:paraId="19DBD21E" w14:textId="77777777" w:rsidR="00BA4F21" w:rsidRDefault="00BA4F21" w:rsidP="00BA4F21">
            <w:pPr>
              <w:pStyle w:val="BasistekstSURF"/>
              <w:numPr>
                <w:ilvl w:val="0"/>
                <w:numId w:val="31"/>
              </w:numPr>
            </w:pPr>
            <w:r>
              <w:t>Campuslicentie</w:t>
            </w:r>
          </w:p>
          <w:p w14:paraId="7A450154" w14:textId="77777777" w:rsidR="00BA4F21" w:rsidRDefault="00BA4F21" w:rsidP="00BA4F21">
            <w:pPr>
              <w:pStyle w:val="BasistekstSURF"/>
              <w:numPr>
                <w:ilvl w:val="0"/>
                <w:numId w:val="31"/>
              </w:numPr>
            </w:pPr>
            <w:r>
              <w:t>Groepslicentie, concurrent</w:t>
            </w:r>
          </w:p>
          <w:p w14:paraId="67F6EBD4" w14:textId="77777777" w:rsidR="00BA4F21" w:rsidRDefault="00BA4F21" w:rsidP="00BA4F21">
            <w:pPr>
              <w:pStyle w:val="BasistekstSURF"/>
              <w:numPr>
                <w:ilvl w:val="0"/>
                <w:numId w:val="31"/>
              </w:numPr>
            </w:pPr>
            <w:r>
              <w:t xml:space="preserve">Groepslicentie, </w:t>
            </w:r>
            <w:proofErr w:type="spellStart"/>
            <w:r>
              <w:t>seat</w:t>
            </w:r>
            <w:proofErr w:type="spellEnd"/>
          </w:p>
          <w:p w14:paraId="3AE36138" w14:textId="77777777" w:rsidR="00BA4F21" w:rsidRDefault="00BA4F21" w:rsidP="00BA4F21">
            <w:pPr>
              <w:pStyle w:val="BasistekstSURF"/>
              <w:numPr>
                <w:ilvl w:val="0"/>
                <w:numId w:val="31"/>
              </w:numPr>
            </w:pPr>
            <w:proofErr w:type="spellStart"/>
            <w:r>
              <w:t>Stukslicentie</w:t>
            </w:r>
            <w:proofErr w:type="spellEnd"/>
          </w:p>
          <w:p w14:paraId="15FBD733" w14:textId="397C5AF2" w:rsidR="00BA4F21" w:rsidRPr="00BA4F21" w:rsidRDefault="00BA4F21" w:rsidP="00BA4F21">
            <w:pPr>
              <w:pStyle w:val="BasistekstSURF"/>
              <w:numPr>
                <w:ilvl w:val="0"/>
                <w:numId w:val="31"/>
              </w:numPr>
            </w:pPr>
            <w:r>
              <w:t>….</w:t>
            </w:r>
          </w:p>
        </w:tc>
      </w:tr>
      <w:tr w:rsidR="00BA4F21" w14:paraId="0B7684C5" w14:textId="77777777" w:rsidTr="00725AE2">
        <w:tc>
          <w:tcPr>
            <w:tcW w:w="2405" w:type="dxa"/>
          </w:tcPr>
          <w:p w14:paraId="3E06312F" w14:textId="77777777" w:rsidR="00BA4F21" w:rsidRDefault="00BA4F21" w:rsidP="00CD2724">
            <w:pPr>
              <w:pStyle w:val="BasistekstSURF"/>
            </w:pPr>
            <w:r>
              <w:t>Licentiecode(s)</w:t>
            </w:r>
          </w:p>
          <w:p w14:paraId="598241BE" w14:textId="489B9A37" w:rsidR="00BA4F21" w:rsidRDefault="00BA4F21" w:rsidP="00CD2724">
            <w:pPr>
              <w:pStyle w:val="BasistekstSURF"/>
            </w:pPr>
          </w:p>
        </w:tc>
        <w:tc>
          <w:tcPr>
            <w:tcW w:w="6259" w:type="dxa"/>
          </w:tcPr>
          <w:p w14:paraId="7520EECF" w14:textId="3839FA2D" w:rsidR="00BA4F21" w:rsidRDefault="00BA4F21" w:rsidP="00BA4F21">
            <w:pPr>
              <w:pStyle w:val="BasistekstSURF"/>
              <w:rPr>
                <w:i/>
                <w:iCs/>
              </w:rPr>
            </w:pPr>
            <w:r>
              <w:rPr>
                <w:i/>
                <w:iCs/>
              </w:rPr>
              <w:t>(</w:t>
            </w:r>
            <w:proofErr w:type="gramStart"/>
            <w:r>
              <w:rPr>
                <w:i/>
                <w:iCs/>
              </w:rPr>
              <w:t>Indien</w:t>
            </w:r>
            <w:proofErr w:type="gramEnd"/>
            <w:r>
              <w:rPr>
                <w:i/>
                <w:iCs/>
              </w:rPr>
              <w:t xml:space="preserve"> er sprake is van licenties, per betrokken licentie aangeven)</w:t>
            </w:r>
          </w:p>
        </w:tc>
      </w:tr>
      <w:tr w:rsidR="00BA4F21" w14:paraId="462E8B7A" w14:textId="77777777" w:rsidTr="00725AE2">
        <w:tc>
          <w:tcPr>
            <w:tcW w:w="2405" w:type="dxa"/>
          </w:tcPr>
          <w:p w14:paraId="161C6A9D" w14:textId="5782A81A" w:rsidR="00BA4F21" w:rsidRDefault="00BA4F21" w:rsidP="00CD2724">
            <w:pPr>
              <w:pStyle w:val="BasistekstSURF"/>
            </w:pPr>
            <w:r>
              <w:t>Begin- en einddatum licentie(s)</w:t>
            </w:r>
          </w:p>
        </w:tc>
        <w:tc>
          <w:tcPr>
            <w:tcW w:w="6259" w:type="dxa"/>
          </w:tcPr>
          <w:p w14:paraId="5B32C7F9" w14:textId="53BA6EB2" w:rsidR="00BA4F21" w:rsidRDefault="00437D8D" w:rsidP="00BA4F21">
            <w:pPr>
              <w:pStyle w:val="BasistekstSURF"/>
              <w:rPr>
                <w:i/>
                <w:iCs/>
              </w:rPr>
            </w:pPr>
            <w:r>
              <w:rPr>
                <w:i/>
                <w:iCs/>
              </w:rPr>
              <w:t>(</w:t>
            </w:r>
            <w:proofErr w:type="gramStart"/>
            <w:r>
              <w:rPr>
                <w:i/>
                <w:iCs/>
              </w:rPr>
              <w:t>Indien</w:t>
            </w:r>
            <w:proofErr w:type="gramEnd"/>
            <w:r>
              <w:rPr>
                <w:i/>
                <w:iCs/>
              </w:rPr>
              <w:t xml:space="preserve"> er sprake is van licenties, per betrokken licentie aangeven)</w:t>
            </w:r>
          </w:p>
        </w:tc>
      </w:tr>
      <w:tr w:rsidR="00437D8D" w14:paraId="6205BFD4" w14:textId="77777777" w:rsidTr="00725AE2">
        <w:tc>
          <w:tcPr>
            <w:tcW w:w="2405" w:type="dxa"/>
          </w:tcPr>
          <w:p w14:paraId="182A1219" w14:textId="77777777" w:rsidR="00437D8D" w:rsidRDefault="00437D8D" w:rsidP="00CD2724">
            <w:pPr>
              <w:pStyle w:val="BasistekstSURF"/>
            </w:pPr>
            <w:r>
              <w:t>Verlenging mogelijk?</w:t>
            </w:r>
          </w:p>
          <w:p w14:paraId="5C8EBBF3" w14:textId="7A871D3A" w:rsidR="00437D8D" w:rsidRDefault="00437D8D" w:rsidP="00CD2724">
            <w:pPr>
              <w:pStyle w:val="BasistekstSURF"/>
            </w:pPr>
            <w:r>
              <w:t>Zo ja, hoe vaak, welke termijn, voor hoelang en op welke wijze?</w:t>
            </w:r>
          </w:p>
        </w:tc>
        <w:tc>
          <w:tcPr>
            <w:tcW w:w="6259" w:type="dxa"/>
          </w:tcPr>
          <w:p w14:paraId="6ACD5368" w14:textId="77777777" w:rsidR="00437D8D" w:rsidRDefault="00437D8D" w:rsidP="00BA4F21">
            <w:pPr>
              <w:pStyle w:val="BasistekstSURF"/>
              <w:rPr>
                <w:i/>
                <w:iCs/>
              </w:rPr>
            </w:pPr>
          </w:p>
        </w:tc>
      </w:tr>
      <w:tr w:rsidR="00437D8D" w14:paraId="02A85CDE" w14:textId="77777777" w:rsidTr="00725AE2">
        <w:tc>
          <w:tcPr>
            <w:tcW w:w="2405" w:type="dxa"/>
          </w:tcPr>
          <w:p w14:paraId="196218F2" w14:textId="637213DC" w:rsidR="00437D8D" w:rsidRDefault="00437D8D" w:rsidP="00CD2724">
            <w:pPr>
              <w:pStyle w:val="BasistekstSURF"/>
            </w:pPr>
            <w:r>
              <w:t>Contactpersoon leverancier incl. functie en contactgegevens</w:t>
            </w:r>
          </w:p>
        </w:tc>
        <w:tc>
          <w:tcPr>
            <w:tcW w:w="6259" w:type="dxa"/>
          </w:tcPr>
          <w:p w14:paraId="6363B1C9" w14:textId="77777777" w:rsidR="00437D8D" w:rsidRDefault="00437D8D" w:rsidP="00BA4F21">
            <w:pPr>
              <w:pStyle w:val="BasistekstSURF"/>
              <w:rPr>
                <w:i/>
                <w:iCs/>
              </w:rPr>
            </w:pPr>
          </w:p>
        </w:tc>
      </w:tr>
      <w:tr w:rsidR="00437D8D" w14:paraId="270DFD99" w14:textId="77777777" w:rsidTr="00725AE2">
        <w:tc>
          <w:tcPr>
            <w:tcW w:w="2405" w:type="dxa"/>
          </w:tcPr>
          <w:p w14:paraId="4A9804CF" w14:textId="77777777" w:rsidR="00437D8D" w:rsidRDefault="00437D8D" w:rsidP="00CD2724">
            <w:pPr>
              <w:pStyle w:val="BasistekstSURF"/>
            </w:pPr>
            <w:r>
              <w:t>Leverancierscategorie</w:t>
            </w:r>
          </w:p>
          <w:p w14:paraId="43BEAC2E" w14:textId="44FD5057" w:rsidR="00437D8D" w:rsidRDefault="00437D8D" w:rsidP="00CD2724">
            <w:pPr>
              <w:pStyle w:val="BasistekstSURF"/>
            </w:pPr>
            <w:r w:rsidRPr="00725AE2">
              <w:rPr>
                <w:i/>
                <w:iCs/>
              </w:rPr>
              <w:t>(</w:t>
            </w:r>
            <w:proofErr w:type="gramStart"/>
            <w:r w:rsidRPr="00725AE2">
              <w:rPr>
                <w:i/>
                <w:iCs/>
              </w:rPr>
              <w:t>verwijder</w:t>
            </w:r>
            <w:proofErr w:type="gramEnd"/>
            <w:r w:rsidRPr="00725AE2">
              <w:rPr>
                <w:i/>
                <w:iCs/>
              </w:rPr>
              <w:t xml:space="preserve"> wat niet van toepassing is</w:t>
            </w:r>
          </w:p>
        </w:tc>
        <w:tc>
          <w:tcPr>
            <w:tcW w:w="6259" w:type="dxa"/>
          </w:tcPr>
          <w:p w14:paraId="1FBB4E69" w14:textId="77777777" w:rsidR="00437D8D" w:rsidRDefault="00437D8D" w:rsidP="00437D8D">
            <w:pPr>
              <w:pStyle w:val="BasistekstSURF"/>
              <w:numPr>
                <w:ilvl w:val="0"/>
                <w:numId w:val="32"/>
              </w:numPr>
            </w:pPr>
            <w:r>
              <w:t>Contracttype 1</w:t>
            </w:r>
          </w:p>
          <w:p w14:paraId="12CD82ED" w14:textId="77777777" w:rsidR="00437D8D" w:rsidRDefault="00437D8D" w:rsidP="00437D8D">
            <w:pPr>
              <w:pStyle w:val="BasistekstSURF"/>
              <w:numPr>
                <w:ilvl w:val="0"/>
                <w:numId w:val="32"/>
              </w:numPr>
            </w:pPr>
            <w:r>
              <w:t>Contracttype 2</w:t>
            </w:r>
          </w:p>
          <w:p w14:paraId="4D207630" w14:textId="77777777" w:rsidR="00437D8D" w:rsidRDefault="00437D8D" w:rsidP="00437D8D">
            <w:pPr>
              <w:pStyle w:val="BasistekstSURF"/>
              <w:numPr>
                <w:ilvl w:val="0"/>
                <w:numId w:val="32"/>
              </w:numPr>
            </w:pPr>
            <w:r>
              <w:t>Contracttype 3</w:t>
            </w:r>
          </w:p>
          <w:p w14:paraId="0DDC5EE7" w14:textId="77777777" w:rsidR="00437D8D" w:rsidRDefault="00437D8D" w:rsidP="00437D8D">
            <w:pPr>
              <w:pStyle w:val="BasistekstSURF"/>
              <w:numPr>
                <w:ilvl w:val="0"/>
                <w:numId w:val="32"/>
              </w:numPr>
            </w:pPr>
            <w:r>
              <w:t>Contracttype 4</w:t>
            </w:r>
          </w:p>
          <w:p w14:paraId="61AFC65F" w14:textId="77777777" w:rsidR="00437D8D" w:rsidRDefault="00437D8D" w:rsidP="00437D8D">
            <w:pPr>
              <w:pStyle w:val="BasistekstSURF"/>
            </w:pPr>
            <w:r>
              <w:t xml:space="preserve">Bij alle Europese en meervoudig onderhandse aanbestedingen is bepalen van het contracttype verplicht. </w:t>
            </w:r>
          </w:p>
          <w:p w14:paraId="04E02C3E" w14:textId="7A71C8A5" w:rsidR="00437D8D" w:rsidRPr="00437D8D" w:rsidRDefault="00437D8D" w:rsidP="00437D8D">
            <w:pPr>
              <w:pStyle w:val="BasistekstSURF"/>
            </w:pPr>
            <w:r>
              <w:t xml:space="preserve">Bij enkelvoudige aanbestedingen wordt het contracttype alleen bepaald in geval de in te kopen dienst of levering een </w:t>
            </w:r>
            <w:proofErr w:type="gramStart"/>
            <w:r>
              <w:t>IT component</w:t>
            </w:r>
            <w:proofErr w:type="gramEnd"/>
            <w:r>
              <w:t xml:space="preserve"> heeft. Indien de in te kopen dienst of levering geen </w:t>
            </w:r>
            <w:proofErr w:type="gramStart"/>
            <w:r>
              <w:t>IT component</w:t>
            </w:r>
            <w:proofErr w:type="gramEnd"/>
            <w:r>
              <w:t xml:space="preserve"> heeft, vul dan een 4 in.</w:t>
            </w:r>
          </w:p>
        </w:tc>
      </w:tr>
      <w:tr w:rsidR="00437D8D" w14:paraId="35B5594D" w14:textId="77777777" w:rsidTr="00725AE2">
        <w:tc>
          <w:tcPr>
            <w:tcW w:w="2405" w:type="dxa"/>
          </w:tcPr>
          <w:p w14:paraId="382A04BE" w14:textId="3AD374AE" w:rsidR="00437D8D" w:rsidRDefault="00437D8D" w:rsidP="00CD2724">
            <w:pPr>
              <w:pStyle w:val="BasistekstSURF"/>
            </w:pPr>
            <w:r>
              <w:t>Geschatte contractwaarde per jaar</w:t>
            </w:r>
          </w:p>
        </w:tc>
        <w:tc>
          <w:tcPr>
            <w:tcW w:w="6259" w:type="dxa"/>
          </w:tcPr>
          <w:p w14:paraId="3F04C98F" w14:textId="184D0E6C" w:rsidR="00437D8D" w:rsidRDefault="00437D8D" w:rsidP="00437D8D">
            <w:pPr>
              <w:pStyle w:val="BasistekstSURF"/>
            </w:pPr>
          </w:p>
        </w:tc>
      </w:tr>
      <w:tr w:rsidR="00437D8D" w14:paraId="19FD8612" w14:textId="77777777" w:rsidTr="00725AE2">
        <w:tc>
          <w:tcPr>
            <w:tcW w:w="2405" w:type="dxa"/>
          </w:tcPr>
          <w:p w14:paraId="6EC87BC4" w14:textId="77777777" w:rsidR="00437D8D" w:rsidRDefault="00437D8D" w:rsidP="00CD2724">
            <w:pPr>
              <w:pStyle w:val="BasistekstSURF"/>
            </w:pPr>
            <w:r>
              <w:t>Contractverantwoordelijke</w:t>
            </w:r>
          </w:p>
          <w:p w14:paraId="0401CECD" w14:textId="596578C6" w:rsidR="00437D8D" w:rsidRDefault="00437D8D" w:rsidP="00CD2724">
            <w:pPr>
              <w:pStyle w:val="BasistekstSURF"/>
            </w:pPr>
          </w:p>
        </w:tc>
        <w:tc>
          <w:tcPr>
            <w:tcW w:w="6259" w:type="dxa"/>
          </w:tcPr>
          <w:p w14:paraId="54674CE3" w14:textId="77777777" w:rsidR="00437D8D" w:rsidRDefault="00437D8D" w:rsidP="00437D8D">
            <w:pPr>
              <w:pStyle w:val="BasistekstSURF"/>
            </w:pPr>
          </w:p>
        </w:tc>
      </w:tr>
      <w:tr w:rsidR="00437D8D" w14:paraId="1885FC3F" w14:textId="77777777" w:rsidTr="00725AE2">
        <w:tc>
          <w:tcPr>
            <w:tcW w:w="2405" w:type="dxa"/>
          </w:tcPr>
          <w:p w14:paraId="213DFD76" w14:textId="47CB5E70" w:rsidR="00437D8D" w:rsidRDefault="00437D8D" w:rsidP="00CD2724">
            <w:pPr>
              <w:pStyle w:val="BasistekstSURF"/>
            </w:pPr>
            <w:r>
              <w:t>Omschrijving</w:t>
            </w:r>
          </w:p>
        </w:tc>
        <w:tc>
          <w:tcPr>
            <w:tcW w:w="6259" w:type="dxa"/>
          </w:tcPr>
          <w:p w14:paraId="62314DE4" w14:textId="2A97C18B" w:rsidR="00437D8D" w:rsidRPr="00437D8D" w:rsidRDefault="00437D8D" w:rsidP="00437D8D">
            <w:pPr>
              <w:pStyle w:val="BasistekstSURF"/>
              <w:rPr>
                <w:i/>
                <w:iCs/>
              </w:rPr>
            </w:pPr>
            <w:r w:rsidRPr="00437D8D">
              <w:rPr>
                <w:i/>
                <w:iCs/>
              </w:rPr>
              <w:t>(Tenminste leverancier en dienst of product waarop deze overeenkomst betrekking heeft)</w:t>
            </w:r>
          </w:p>
        </w:tc>
      </w:tr>
      <w:tr w:rsidR="00437D8D" w14:paraId="6BA4065A" w14:textId="77777777" w:rsidTr="00725AE2">
        <w:tc>
          <w:tcPr>
            <w:tcW w:w="2405" w:type="dxa"/>
          </w:tcPr>
          <w:p w14:paraId="5D7CFBE4" w14:textId="36408516" w:rsidR="00437D8D" w:rsidRDefault="00437D8D" w:rsidP="00CD2724">
            <w:pPr>
              <w:pStyle w:val="BasistekstSURF"/>
            </w:pPr>
            <w:r>
              <w:t>Eventueel aanvullende opmerkingen</w:t>
            </w:r>
          </w:p>
        </w:tc>
        <w:tc>
          <w:tcPr>
            <w:tcW w:w="6259" w:type="dxa"/>
          </w:tcPr>
          <w:p w14:paraId="1ED850E4" w14:textId="77777777" w:rsidR="00437D8D" w:rsidRPr="00437D8D" w:rsidRDefault="00437D8D" w:rsidP="00437D8D">
            <w:pPr>
              <w:pStyle w:val="BasistekstSURF"/>
              <w:rPr>
                <w:i/>
                <w:iCs/>
              </w:rPr>
            </w:pPr>
          </w:p>
        </w:tc>
      </w:tr>
      <w:tr w:rsidR="00437D8D" w14:paraId="255C529F" w14:textId="77777777" w:rsidTr="00725AE2">
        <w:tc>
          <w:tcPr>
            <w:tcW w:w="2405" w:type="dxa"/>
          </w:tcPr>
          <w:p w14:paraId="29DF1425" w14:textId="40D15C60" w:rsidR="00437D8D" w:rsidRDefault="00437D8D" w:rsidP="00CD2724">
            <w:pPr>
              <w:pStyle w:val="BasistekstSURF"/>
            </w:pPr>
            <w:r>
              <w:t xml:space="preserve">Contractafspraken </w:t>
            </w:r>
            <w:r w:rsidRPr="00437D8D">
              <w:rPr>
                <w:i/>
                <w:iCs/>
              </w:rPr>
              <w:t>(maximaal 1000 tekens)</w:t>
            </w:r>
          </w:p>
        </w:tc>
        <w:tc>
          <w:tcPr>
            <w:tcW w:w="6259" w:type="dxa"/>
          </w:tcPr>
          <w:p w14:paraId="6E148C6E" w14:textId="182AD6F4" w:rsidR="00437D8D" w:rsidRPr="00437D8D" w:rsidRDefault="00437D8D" w:rsidP="00437D8D">
            <w:pPr>
              <w:pStyle w:val="BasistekstSURF"/>
              <w:rPr>
                <w:i/>
                <w:iCs/>
              </w:rPr>
            </w:pPr>
            <w:r>
              <w:rPr>
                <w:i/>
                <w:iCs/>
              </w:rPr>
              <w:t>(Voor publicatie op intranet)</w:t>
            </w:r>
          </w:p>
        </w:tc>
      </w:tr>
      <w:tr w:rsidR="00437D8D" w14:paraId="37E35485" w14:textId="77777777" w:rsidTr="00725AE2">
        <w:tc>
          <w:tcPr>
            <w:tcW w:w="2405" w:type="dxa"/>
          </w:tcPr>
          <w:p w14:paraId="0803B030" w14:textId="53DF3C40" w:rsidR="00437D8D" w:rsidRDefault="00437D8D" w:rsidP="00CD2724">
            <w:pPr>
              <w:pStyle w:val="BasistekstSURF"/>
            </w:pPr>
            <w:r>
              <w:t xml:space="preserve">Wijze van bestellen </w:t>
            </w:r>
            <w:r w:rsidRPr="00437D8D">
              <w:rPr>
                <w:i/>
                <w:iCs/>
              </w:rPr>
              <w:t>(maximaal 500 tekens)</w:t>
            </w:r>
          </w:p>
        </w:tc>
        <w:tc>
          <w:tcPr>
            <w:tcW w:w="6259" w:type="dxa"/>
          </w:tcPr>
          <w:p w14:paraId="108ACCE6" w14:textId="5E5B3538" w:rsidR="00437D8D" w:rsidRDefault="00437D8D" w:rsidP="00437D8D">
            <w:pPr>
              <w:pStyle w:val="BasistekstSURF"/>
              <w:rPr>
                <w:i/>
                <w:iCs/>
              </w:rPr>
            </w:pPr>
            <w:r>
              <w:rPr>
                <w:i/>
                <w:iCs/>
              </w:rPr>
              <w:t>Dit product of deze dienst is aan te vragen via ………</w:t>
            </w:r>
          </w:p>
        </w:tc>
      </w:tr>
      <w:tr w:rsidR="00437D8D" w14:paraId="513943FD" w14:textId="77777777" w:rsidTr="00725AE2">
        <w:tc>
          <w:tcPr>
            <w:tcW w:w="2405" w:type="dxa"/>
          </w:tcPr>
          <w:p w14:paraId="7D92D79E" w14:textId="1B3C2657" w:rsidR="00437D8D" w:rsidRDefault="00437D8D" w:rsidP="00CD2724">
            <w:pPr>
              <w:pStyle w:val="BasistekstSURF"/>
            </w:pPr>
            <w:r>
              <w:t xml:space="preserve">Meer informatie </w:t>
            </w:r>
            <w:r w:rsidRPr="00437D8D">
              <w:rPr>
                <w:i/>
                <w:iCs/>
              </w:rPr>
              <w:t>(maximaal 1000 tekens)</w:t>
            </w:r>
          </w:p>
        </w:tc>
        <w:tc>
          <w:tcPr>
            <w:tcW w:w="6259" w:type="dxa"/>
          </w:tcPr>
          <w:p w14:paraId="0566BBA4" w14:textId="6E67C1A9" w:rsidR="00437D8D" w:rsidRDefault="00437D8D" w:rsidP="00437D8D">
            <w:pPr>
              <w:pStyle w:val="BasistekstSURF"/>
              <w:rPr>
                <w:i/>
                <w:iCs/>
              </w:rPr>
            </w:pPr>
            <w:r>
              <w:rPr>
                <w:i/>
                <w:iCs/>
              </w:rPr>
              <w:t xml:space="preserve">Aanvullende informatie is op te vragen via </w:t>
            </w:r>
            <w:proofErr w:type="gramStart"/>
            <w:r>
              <w:rPr>
                <w:i/>
                <w:iCs/>
              </w:rPr>
              <w:t>…….</w:t>
            </w:r>
            <w:proofErr w:type="gramEnd"/>
          </w:p>
        </w:tc>
      </w:tr>
      <w:tr w:rsidR="00437D8D" w14:paraId="58085475" w14:textId="77777777" w:rsidTr="00725AE2">
        <w:tc>
          <w:tcPr>
            <w:tcW w:w="2405" w:type="dxa"/>
          </w:tcPr>
          <w:p w14:paraId="28DBB872" w14:textId="77777777" w:rsidR="00437D8D" w:rsidRDefault="00437D8D" w:rsidP="00CD2724">
            <w:pPr>
              <w:pStyle w:val="BasistekstSURF"/>
            </w:pPr>
            <w:r>
              <w:lastRenderedPageBreak/>
              <w:t xml:space="preserve">Zoektermen </w:t>
            </w:r>
          </w:p>
          <w:p w14:paraId="10DF3CA5" w14:textId="158EF863" w:rsidR="00437D8D" w:rsidRPr="00437D8D" w:rsidRDefault="00437D8D" w:rsidP="00CD2724">
            <w:pPr>
              <w:pStyle w:val="BasistekstSURF"/>
              <w:rPr>
                <w:i/>
                <w:iCs/>
              </w:rPr>
            </w:pPr>
            <w:r w:rsidRPr="00437D8D">
              <w:rPr>
                <w:i/>
                <w:iCs/>
              </w:rPr>
              <w:t>(</w:t>
            </w:r>
            <w:proofErr w:type="gramStart"/>
            <w:r w:rsidRPr="00437D8D">
              <w:rPr>
                <w:i/>
                <w:iCs/>
              </w:rPr>
              <w:t>maximaal</w:t>
            </w:r>
            <w:proofErr w:type="gramEnd"/>
            <w:r w:rsidRPr="00437D8D">
              <w:rPr>
                <w:i/>
                <w:iCs/>
              </w:rPr>
              <w:t xml:space="preserve"> 1000 tekens)</w:t>
            </w:r>
          </w:p>
        </w:tc>
        <w:tc>
          <w:tcPr>
            <w:tcW w:w="6259" w:type="dxa"/>
          </w:tcPr>
          <w:p w14:paraId="5F263691" w14:textId="05DE4710" w:rsidR="00437D8D" w:rsidRDefault="00437D8D" w:rsidP="00437D8D">
            <w:pPr>
              <w:pStyle w:val="BasistekstSURF"/>
              <w:rPr>
                <w:i/>
                <w:iCs/>
              </w:rPr>
            </w:pPr>
            <w:r>
              <w:rPr>
                <w:i/>
                <w:iCs/>
              </w:rPr>
              <w:t>Zoekwoorden waarmee collega’s deze overeenkomst kunnen vinden</w:t>
            </w:r>
          </w:p>
        </w:tc>
      </w:tr>
    </w:tbl>
    <w:p w14:paraId="27651080" w14:textId="77777777" w:rsidR="002021D5" w:rsidRDefault="002021D5" w:rsidP="00CD2724">
      <w:pPr>
        <w:pStyle w:val="BasistekstSURF"/>
      </w:pPr>
    </w:p>
    <w:p w14:paraId="276D0B66" w14:textId="420E846D" w:rsidR="00EA0642" w:rsidRDefault="00437D8D" w:rsidP="00CD2724">
      <w:pPr>
        <w:pStyle w:val="BasistekstSURF"/>
      </w:pPr>
      <w:r>
        <w:t xml:space="preserve">Bij vragen kunt je contact opnemen met </w:t>
      </w:r>
      <w:r w:rsidRPr="00437D8D">
        <w:rPr>
          <w:highlight w:val="yellow"/>
        </w:rPr>
        <w:t>Inkoop EA</w:t>
      </w:r>
      <w:r>
        <w:t>. Zij zijn te bereiken via:</w:t>
      </w:r>
    </w:p>
    <w:p w14:paraId="593260E1" w14:textId="3C2096E5" w:rsidR="00437D8D" w:rsidRDefault="00437D8D" w:rsidP="00CD2724">
      <w:pPr>
        <w:pStyle w:val="BasistekstSURF"/>
      </w:pPr>
      <w:r>
        <w:t>….</w:t>
      </w:r>
    </w:p>
    <w:p w14:paraId="2BD7B335" w14:textId="1DBF3EA2" w:rsidR="00437D8D" w:rsidRDefault="00437D8D" w:rsidP="00CD2724">
      <w:pPr>
        <w:pStyle w:val="BasistekstSURF"/>
      </w:pPr>
      <w:r>
        <w:t>….</w:t>
      </w:r>
    </w:p>
    <w:p w14:paraId="43A01C08" w14:textId="4A901F11" w:rsidR="00437D8D" w:rsidRDefault="00437D8D" w:rsidP="00CD2724">
      <w:pPr>
        <w:pStyle w:val="BasistekstSURF"/>
      </w:pPr>
      <w:r>
        <w:t>….</w:t>
      </w: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0B1B" w14:textId="77777777" w:rsidR="00B32FA1" w:rsidRDefault="00B32FA1">
      <w:r>
        <w:separator/>
      </w:r>
    </w:p>
  </w:endnote>
  <w:endnote w:type="continuationSeparator" w:id="0">
    <w:p w14:paraId="5F7CE21D" w14:textId="77777777" w:rsidR="00B32FA1" w:rsidRDefault="00B3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2780" w14:textId="77777777" w:rsidR="00B32FA1" w:rsidRDefault="00B32FA1">
      <w:r>
        <w:separator/>
      </w:r>
    </w:p>
  </w:footnote>
  <w:footnote w:type="continuationSeparator" w:id="0">
    <w:p w14:paraId="56F4C0B5" w14:textId="77777777" w:rsidR="00B32FA1" w:rsidRDefault="00B3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0C53AAF7" w:rsidR="00FB52EE" w:rsidRDefault="00F81CF6"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725AE2">
                <w:t>Voorblad Indienen Contract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725AE2">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4EB3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21512967" o:spid="_x0000_i1025" type="#_x0000_t75" style="width:50.15pt;height:85pt;visibility:visible;mso-wrap-style:square">
            <v:imagedata r:id="rId1" o:title=""/>
          </v:shape>
        </w:pict>
      </mc:Choice>
      <mc:Fallback>
        <w:drawing>
          <wp:inline distT="0" distB="0" distL="0" distR="0" wp14:anchorId="6655C18E">
            <wp:extent cx="636905" cy="1079500"/>
            <wp:effectExtent l="0" t="0" r="0" b="0"/>
            <wp:docPr id="2121512967" name="Afbeelding 212151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2C6A5652" id="Afbeelding 829538517" o:spid="_x0000_i1025" type="#_x0000_t75" style="width:50.15pt;height:85pt;visibility:visible;mso-wrap-style:square">
            <v:imagedata r:id="rId3" o:title=""/>
          </v:shape>
        </w:pict>
      </mc:Choice>
      <mc:Fallback>
        <w:drawing>
          <wp:inline distT="0" distB="0" distL="0" distR="0" wp14:anchorId="6655C18F">
            <wp:extent cx="636905" cy="1079500"/>
            <wp:effectExtent l="0" t="0" r="0" b="0"/>
            <wp:docPr id="829538517" name="Afbeelding 82953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16BA6A59" id="Afbeelding 44207391" o:spid="_x0000_i1025" type="#_x0000_t75" style="width:49pt;height:85pt;visibility:visible;mso-wrap-style:square">
            <v:imagedata r:id="rId5" o:title=""/>
          </v:shape>
        </w:pict>
      </mc:Choice>
      <mc:Fallback>
        <w:drawing>
          <wp:inline distT="0" distB="0" distL="0" distR="0" wp14:anchorId="6655C190">
            <wp:extent cx="622300" cy="1079500"/>
            <wp:effectExtent l="0" t="0" r="0" b="0"/>
            <wp:docPr id="44207391" name="Afbeelding 4420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46287F"/>
    <w:multiLevelType w:val="hybridMultilevel"/>
    <w:tmpl w:val="87684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2879C7"/>
    <w:multiLevelType w:val="multilevel"/>
    <w:tmpl w:val="89367262"/>
    <w:numStyleLink w:val="OpsommingnummerSURF"/>
  </w:abstractNum>
  <w:abstractNum w:abstractNumId="15" w15:restartNumberingAfterBreak="0">
    <w:nsid w:val="22C62FBF"/>
    <w:multiLevelType w:val="hybridMultilevel"/>
    <w:tmpl w:val="C3681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50754BE"/>
    <w:multiLevelType w:val="hybridMultilevel"/>
    <w:tmpl w:val="84FAC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6" w15:restartNumberingAfterBreak="0">
    <w:nsid w:val="6CAB1E63"/>
    <w:multiLevelType w:val="multilevel"/>
    <w:tmpl w:val="7FB6E594"/>
    <w:numStyleLink w:val="AgendapuntlijstSURF"/>
  </w:abstractNum>
  <w:abstractNum w:abstractNumId="27" w15:restartNumberingAfterBreak="0">
    <w:nsid w:val="6E7370EC"/>
    <w:multiLevelType w:val="multilevel"/>
    <w:tmpl w:val="9200769E"/>
    <w:numStyleLink w:val="OpsommingkleineletterSURF"/>
  </w:abstractNum>
  <w:abstractNum w:abstractNumId="28" w15:restartNumberingAfterBreak="0">
    <w:nsid w:val="71424B2F"/>
    <w:multiLevelType w:val="hybridMultilevel"/>
    <w:tmpl w:val="31C22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8E75A4"/>
    <w:multiLevelType w:val="multilevel"/>
    <w:tmpl w:val="AC084EA8"/>
    <w:numStyleLink w:val="OpsommingtekenSURF"/>
  </w:abstractNum>
  <w:abstractNum w:abstractNumId="30" w15:restartNumberingAfterBreak="0">
    <w:nsid w:val="7E4326A9"/>
    <w:multiLevelType w:val="multilevel"/>
    <w:tmpl w:val="22E2AACA"/>
    <w:numStyleLink w:val="KopnummeringSURF"/>
  </w:abstractNum>
  <w:num w:numId="1" w16cid:durableId="42215170">
    <w:abstractNumId w:val="18"/>
  </w:num>
  <w:num w:numId="2" w16cid:durableId="66806099">
    <w:abstractNumId w:val="23"/>
  </w:num>
  <w:num w:numId="3" w16cid:durableId="2042824831">
    <w:abstractNumId w:val="12"/>
  </w:num>
  <w:num w:numId="4" w16cid:durableId="563177427">
    <w:abstractNumId w:val="11"/>
  </w:num>
  <w:num w:numId="5" w16cid:durableId="299727803">
    <w:abstractNumId w:val="17"/>
  </w:num>
  <w:num w:numId="6" w16cid:durableId="1990092667">
    <w:abstractNumId w:val="19"/>
  </w:num>
  <w:num w:numId="7" w16cid:durableId="1008992894">
    <w:abstractNumId w:val="25"/>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7"/>
  </w:num>
  <w:num w:numId="20" w16cid:durableId="2005433175">
    <w:abstractNumId w:val="14"/>
  </w:num>
  <w:num w:numId="21" w16cid:durableId="2135127590">
    <w:abstractNumId w:val="22"/>
  </w:num>
  <w:num w:numId="22" w16cid:durableId="916598018">
    <w:abstractNumId w:val="26"/>
  </w:num>
  <w:num w:numId="23" w16cid:durableId="1888101743">
    <w:abstractNumId w:val="30"/>
  </w:num>
  <w:num w:numId="24" w16cid:durableId="1748503496">
    <w:abstractNumId w:val="10"/>
  </w:num>
  <w:num w:numId="25" w16cid:durableId="1811284039">
    <w:abstractNumId w:val="29"/>
  </w:num>
  <w:num w:numId="26" w16cid:durableId="2046831330">
    <w:abstractNumId w:val="24"/>
  </w:num>
  <w:num w:numId="27" w16cid:durableId="1835683340">
    <w:abstractNumId w:val="21"/>
  </w:num>
  <w:num w:numId="28" w16cid:durableId="123355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481117">
    <w:abstractNumId w:val="28"/>
  </w:num>
  <w:num w:numId="30" w16cid:durableId="1961297124">
    <w:abstractNumId w:val="20"/>
  </w:num>
  <w:num w:numId="31" w16cid:durableId="982740032">
    <w:abstractNumId w:val="15"/>
  </w:num>
  <w:num w:numId="32" w16cid:durableId="121323064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A7B40"/>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A765F"/>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37D8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25AE2"/>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316A"/>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8F3516"/>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2FA1"/>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4F21"/>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1CF6"/>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A7B40"/>
    <w:rsid w:val="005579C1"/>
    <w:rsid w:val="006B6B94"/>
    <w:rsid w:val="0094632E"/>
    <w:rsid w:val="009F5FA2"/>
    <w:rsid w:val="00B00330"/>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Voorblad Indienen Contract</Titel>
  <Ondertitel>Template</Ondertitel>
</ju>
</file>

<file path=customXml/item2.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DA60E32A-FA73-434F-9237-174ED5B89816}"/>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 ds:uri="694625f6-2e32-414f-995f-1a50a4a27041"/>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31</TotalTime>
  <Pages>7</Pages>
  <Words>606</Words>
  <Characters>4698</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4</cp:revision>
  <cp:lastPrinted>2019-05-14T15:29:00Z</cp:lastPrinted>
  <dcterms:created xsi:type="dcterms:W3CDTF">2024-12-20T14:39:00Z</dcterms:created>
  <dcterms:modified xsi:type="dcterms:W3CDTF">2025-02-11T12:35:00Z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