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vertAnchor="page" w:tblpY="3970"/>
        <w:tblW w:w="7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</w:tblGrid>
      <w:tr w:rsidR="003320FE" w14:paraId="085A8502" w14:textId="77777777" w:rsidTr="002B0F6F">
        <w:trPr>
          <w:trHeight w:hRule="exact" w:val="2920"/>
        </w:trPr>
        <w:tc>
          <w:tcPr>
            <w:tcW w:w="7880" w:type="dxa"/>
            <w:shd w:val="clear" w:color="auto" w:fill="auto"/>
            <w:vAlign w:val="bottom"/>
          </w:tcPr>
          <w:p w14:paraId="2077F9EF" w14:textId="66F153C6" w:rsidR="003320FE" w:rsidRDefault="00A15A04" w:rsidP="002B0F6F">
            <w:pPr>
              <w:pStyle w:val="TitelSURF"/>
            </w:pPr>
            <w:sdt>
              <w:sdtPr>
                <w:tag w:val="Titel"/>
                <w:id w:val="417912753"/>
                <w:lock w:val="sdtLocked"/>
                <w:placeholder>
                  <w:docPart w:val="A4C680F4D5101547A942B4B074558E88"/>
                </w:placeholder>
                <w:dataBinding w:prefixMappings="xmlns:ns0='http://www.joulesunlimited.com/ccmappings' " w:xpath="/ns0:ju[1]/ns0:Titel[1]" w:storeItemID="{9E5BEB2E-B072-475D-AECE-C9134362F88B}"/>
                <w:text w:multiLine="1"/>
              </w:sdtPr>
              <w:sdtEndPr/>
              <w:sdtContent>
                <w:r w:rsidR="000C1FC0">
                  <w:t xml:space="preserve">Procedure </w:t>
                </w:r>
                <w:r w:rsidR="00CE5011">
                  <w:t xml:space="preserve">Uitvoeren </w:t>
                </w:r>
                <w:r w:rsidR="00383E9C">
                  <w:t>EVO</w:t>
                </w:r>
              </w:sdtContent>
            </w:sdt>
          </w:p>
          <w:p w14:paraId="35BC000B" w14:textId="7978BACF" w:rsidR="003320FE" w:rsidRPr="003320FE" w:rsidRDefault="00A15A04" w:rsidP="002B0F6F">
            <w:pPr>
              <w:pStyle w:val="SubtitelSURF"/>
            </w:pPr>
            <w:sdt>
              <w:sdtPr>
                <w:tag w:val="Ondertitel"/>
                <w:id w:val="-169876014"/>
                <w:lock w:val="sdtLocked"/>
                <w:placeholder>
                  <w:docPart w:val="3C92A2A8CA8E8E4F958C4AEA048B30FA"/>
                </w:placeholder>
                <w:dataBinding w:prefixMappings="xmlns:ns0='http://www.joulesunlimited.com/ccmappings' " w:xpath="/ns0:ju[1]/ns0:Ondertitel[1]" w:storeItemID="{9E5BEB2E-B072-475D-AECE-C9134362F88B}"/>
                <w:text w:multiLine="1"/>
              </w:sdtPr>
              <w:sdtEndPr/>
              <w:sdtContent>
                <w:r w:rsidR="000C1FC0">
                  <w:t>Template</w:t>
                </w:r>
              </w:sdtContent>
            </w:sdt>
          </w:p>
        </w:tc>
      </w:tr>
    </w:tbl>
    <w:p w14:paraId="13AD5D7E" w14:textId="77777777" w:rsidR="002B0F6F" w:rsidRDefault="00E61DB5" w:rsidP="00E61DB5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232061F" wp14:editId="3421B724">
                <wp:simplePos x="0" y="0"/>
                <wp:positionH relativeFrom="margin">
                  <wp:align>left</wp:align>
                </wp:positionH>
                <wp:positionV relativeFrom="page">
                  <wp:posOffset>9057640</wp:posOffset>
                </wp:positionV>
                <wp:extent cx="5391150" cy="1550670"/>
                <wp:effectExtent l="0" t="0" r="0" b="11430"/>
                <wp:wrapNone/>
                <wp:docPr id="9" name="Tekstvak documentgegeve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55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72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47"/>
                              <w:gridCol w:w="5990"/>
                            </w:tblGrid>
                            <w:tr w:rsidR="002B0F6F" w14:paraId="11EF3285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7B901BA3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Auteur(s):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62813586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Naam auteur(s)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7784994E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2071CDD1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Versie: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8F198ED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Versienummer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2A24A249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34FA440A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Datum</w:t>
                                  </w:r>
                                  <w:r w:rsidR="00353A77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00111378" w14:textId="77777777" w:rsidR="002B0F6F" w:rsidRPr="003320FE" w:rsidRDefault="00A15A04" w:rsidP="002B0F6F">
                                  <w:pPr>
                                    <w:pStyle w:val="DocumentgegevensSURF"/>
                                  </w:pPr>
                                  <w:sdt>
                                    <w:sdtPr>
                                      <w:id w:val="-1087611344"/>
                                      <w:placeholder>
                                        <w:docPart w:val="FF3723A1A8A3FD4BB3A27CC836944478"/>
                                      </w:placeholder>
                                      <w:showingPlcHdr/>
                                      <w:date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t>Kies of typ een datum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5ED9" w14:paraId="629A7377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5A728D22" w14:textId="77777777" w:rsidR="00445ED9" w:rsidRDefault="00445ED9" w:rsidP="002B0F6F">
                                  <w:pPr>
                                    <w:pStyle w:val="DocumentgegevenskopjeSURF"/>
                                  </w:pPr>
                                  <w:r>
                                    <w:t>Kenmerk: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779D24D2" w14:textId="77777777" w:rsidR="00445ED9" w:rsidRDefault="00445ED9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 w:rsidRPr="00445ED9">
                                    <w:rPr>
                                      <w:rStyle w:val="zsysVeldMarkering"/>
                                    </w:rPr>
                                    <w:instrText>Omschrijving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480AB9" w14:paraId="07BD1670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A9A515A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5D2FA440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  <w:tr w:rsidR="00480AB9" w14:paraId="66D463EA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1159D65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  <w:p w14:paraId="0EF4004C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1BC1091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</w:tbl>
                          <w:p w14:paraId="77DAAFDD" w14:textId="61A6FF0F" w:rsidR="002B0F6F" w:rsidRDefault="002B0F6F" w:rsidP="002B0F6F">
                            <w:pPr>
                              <w:pStyle w:val="Basistekst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061F" id="_x0000_t202" coordsize="21600,21600" o:spt="202" path="m,l,21600r21600,l21600,xe">
                <v:stroke joinstyle="miter"/>
                <v:path gradientshapeok="t" o:connecttype="rect"/>
              </v:shapetype>
              <v:shape id="Tekstvak documentgegevens" o:spid="_x0000_s1026" type="#_x0000_t202" style="position:absolute;margin-left:0;margin-top:713.2pt;width:424.5pt;height:12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" filled="f" stroked="f" strokeweight=".5pt">
                <v:textbox inset="0,0,0,0">
                  <w:txbxContent>
                    <w:tbl>
                      <w:tblPr>
                        <w:tblStyle w:val="Tabelraster"/>
                        <w:tblW w:w="72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47"/>
                        <w:gridCol w:w="5990"/>
                      </w:tblGrid>
                      <w:tr w:rsidR="002B0F6F" w14:paraId="11EF3285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7B901BA3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Auteur(s):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62813586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Naam auteur(s)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7784994E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2071CDD1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Versie: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8F198ED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Versienummer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2A24A249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34FA440A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Datum</w:t>
                            </w:r>
                            <w:r w:rsidR="00353A77">
                              <w:t>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00111378" w14:textId="77777777" w:rsidR="002B0F6F" w:rsidRPr="003320FE" w:rsidRDefault="00A15A04" w:rsidP="002B0F6F">
                            <w:pPr>
                              <w:pStyle w:val="DocumentgegevensSURF"/>
                            </w:pPr>
                            <w:sdt>
                              <w:sdtPr>
                                <w:id w:val="-1087611344"/>
                                <w:placeholder>
                                  <w:docPart w:val="FF3723A1A8A3FD4BB3A27CC836944478"/>
                                </w:placeholder>
                                <w:showingPlcHdr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t>Kies of typ een datum</w:t>
                                </w:r>
                              </w:sdtContent>
                            </w:sdt>
                          </w:p>
                        </w:tc>
                      </w:tr>
                      <w:tr w:rsidR="00445ED9" w14:paraId="629A7377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5A728D22" w14:textId="77777777" w:rsidR="00445ED9" w:rsidRDefault="00445ED9" w:rsidP="002B0F6F">
                            <w:pPr>
                              <w:pStyle w:val="DocumentgegevenskopjeSURF"/>
                            </w:pPr>
                            <w:r>
                              <w:t>Kenmerk: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779D24D2" w14:textId="77777777" w:rsidR="00445ED9" w:rsidRDefault="00445ED9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 w:rsidRPr="00445ED9">
                              <w:rPr>
                                <w:rStyle w:val="zsysVeldMarkering"/>
                              </w:rPr>
                              <w:instrText>Omschrijving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480AB9" w14:paraId="07BD1670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A9A515A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5D2FA440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  <w:tr w:rsidR="00480AB9" w14:paraId="66D463EA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1159D65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  <w:p w14:paraId="0EF4004C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1BC1091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</w:tbl>
                    <w:p w14:paraId="77DAAFDD" w14:textId="61A6FF0F" w:rsidR="002B0F6F" w:rsidRDefault="002B0F6F" w:rsidP="002B0F6F">
                      <w:pPr>
                        <w:pStyle w:val="BasistekstSURF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CE8745A" w14:textId="77777777" w:rsidR="00FE119B" w:rsidRDefault="0034484B" w:rsidP="00FE119B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0C7BBECA" wp14:editId="025315A4">
                <wp:simplePos x="0" y="0"/>
                <wp:positionH relativeFrom="page">
                  <wp:posOffset>0</wp:posOffset>
                </wp:positionH>
                <wp:positionV relativeFrom="page">
                  <wp:posOffset>4671060</wp:posOffset>
                </wp:positionV>
                <wp:extent cx="7560000" cy="4258800"/>
                <wp:effectExtent l="0" t="0" r="3175" b="8890"/>
                <wp:wrapNone/>
                <wp:docPr id="92" name="Fotov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42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14C30" w14:textId="72E942D9" w:rsidR="0034484B" w:rsidRDefault="0034484B" w:rsidP="000C7889">
                            <w:pPr>
                              <w:pStyle w:val="Alineavoorafbeelding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BECA" id="Fotovak" o:spid="_x0000_s1027" type="#_x0000_t202" style="position:absolute;margin-left:0;margin-top:367.8pt;width:595.3pt;height:33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" fillcolor="white [3201]" stroked="f" strokeweight=".5pt">
                <v:textbox inset="0,0,0,0">
                  <w:txbxContent>
                    <w:p w14:paraId="73714C30" w14:textId="72E942D9" w:rsidR="0034484B" w:rsidRDefault="0034484B" w:rsidP="000C7889">
                      <w:pPr>
                        <w:pStyle w:val="AlineavoorafbeeldingSURF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CC488C4" w14:textId="77777777" w:rsidR="00955BF7" w:rsidRDefault="00955BF7" w:rsidP="00FE119B">
      <w:pPr>
        <w:pStyle w:val="BasistekstSURF"/>
      </w:pPr>
    </w:p>
    <w:p w14:paraId="1ABFD2F2" w14:textId="77777777" w:rsidR="008E335E" w:rsidRDefault="00FE119B" w:rsidP="001509C8">
      <w:pPr>
        <w:pStyle w:val="KopinhoudsopgaveSURF"/>
      </w:pPr>
      <w:r>
        <w:br w:type="page"/>
      </w:r>
    </w:p>
    <w:p w14:paraId="4C0C5E9D" w14:textId="77777777" w:rsidR="00091527" w:rsidRDefault="00091527" w:rsidP="00091527">
      <w:pPr>
        <w:pStyle w:val="ZsyseenpuntSURF"/>
      </w:pPr>
    </w:p>
    <w:p w14:paraId="726703DC" w14:textId="77777777" w:rsidR="00480AB9" w:rsidRPr="002116EA" w:rsidRDefault="00480AB9" w:rsidP="00480AB9">
      <w:pPr>
        <w:spacing w:line="240" w:lineRule="atLeast"/>
        <w:rPr>
          <w:b/>
          <w:bCs/>
          <w:sz w:val="32"/>
          <w:szCs w:val="32"/>
        </w:rPr>
      </w:pPr>
      <w:r w:rsidRPr="002116EA">
        <w:rPr>
          <w:b/>
          <w:bCs/>
          <w:sz w:val="32"/>
          <w:szCs w:val="32"/>
        </w:rPr>
        <w:t>Documentinformatie</w:t>
      </w:r>
    </w:p>
    <w:p w14:paraId="750C133E" w14:textId="3FBA26EE" w:rsidR="00480AB9" w:rsidRDefault="00480AB9" w:rsidP="00480AB9">
      <w:pPr>
        <w:spacing w:line="240" w:lineRule="atLeast"/>
      </w:pPr>
      <w:r>
        <w:t>Dit document maakt onderdeel uit van een complete set (</w:t>
      </w:r>
      <w:r w:rsidR="00287A29">
        <w:t>beleids</w:t>
      </w:r>
      <w:r>
        <w:t xml:space="preserve">piramide) met formeel vastgestelde documenten op strategisch, tactisch en operationeel niveau. Dit document heeft betrekking op de laag </w:t>
      </w:r>
      <w:r w:rsidR="00AB5A48">
        <w:t>Procedure</w:t>
      </w:r>
      <w:r>
        <w:t xml:space="preserve"> in de beleidspiramide.</w:t>
      </w:r>
    </w:p>
    <w:p w14:paraId="6B4B292E" w14:textId="77777777" w:rsidR="00480AB9" w:rsidRDefault="00480AB9" w:rsidP="00480AB9">
      <w:pPr>
        <w:spacing w:line="240" w:lineRule="atLeast"/>
      </w:pPr>
    </w:p>
    <w:p w14:paraId="3D77CD10" w14:textId="5DA7DB2B" w:rsidR="00480AB9" w:rsidRDefault="00AB5A48" w:rsidP="00480AB9">
      <w:pPr>
        <w:spacing w:line="240" w:lineRule="atLeast"/>
      </w:pPr>
      <w:r w:rsidRPr="00AB5A48">
        <w:rPr>
          <w:noProof/>
        </w:rPr>
        <w:drawing>
          <wp:inline distT="0" distB="0" distL="0" distR="0" wp14:anchorId="0B8FD79E" wp14:editId="0493243A">
            <wp:extent cx="5507990" cy="454660"/>
            <wp:effectExtent l="0" t="0" r="3810" b="2540"/>
            <wp:docPr id="9870659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659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A253" w14:textId="77777777" w:rsidR="00480AB9" w:rsidRDefault="00480AB9" w:rsidP="00480AB9">
      <w:pPr>
        <w:spacing w:line="240" w:lineRule="atLeast"/>
      </w:pPr>
    </w:p>
    <w:p w14:paraId="581A16E1" w14:textId="77777777" w:rsidR="00480AB9" w:rsidRPr="002C6FAA" w:rsidRDefault="00480AB9" w:rsidP="00480AB9">
      <w:pPr>
        <w:spacing w:line="240" w:lineRule="atLeast"/>
        <w:rPr>
          <w:b/>
          <w:bCs/>
        </w:rPr>
      </w:pPr>
      <w:r w:rsidRPr="002C6FAA">
        <w:rPr>
          <w:b/>
          <w:bCs/>
        </w:rPr>
        <w:t>Versiebeheer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16BA1287" w14:textId="77777777" w:rsidTr="00C57534">
        <w:tc>
          <w:tcPr>
            <w:tcW w:w="2166" w:type="dxa"/>
          </w:tcPr>
          <w:p w14:paraId="7BEC8F93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D4CF2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BFD8C14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Auteur</w:t>
            </w:r>
          </w:p>
        </w:tc>
        <w:tc>
          <w:tcPr>
            <w:tcW w:w="2166" w:type="dxa"/>
          </w:tcPr>
          <w:p w14:paraId="58F3A97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Verwerking</w:t>
            </w:r>
          </w:p>
        </w:tc>
      </w:tr>
      <w:tr w:rsidR="00480AB9" w14:paraId="6282D0D4" w14:textId="77777777" w:rsidTr="00C57534">
        <w:tc>
          <w:tcPr>
            <w:tcW w:w="2166" w:type="dxa"/>
          </w:tcPr>
          <w:p w14:paraId="7B65910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794DB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A6A0A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D6CD060" w14:textId="77777777" w:rsidR="00480AB9" w:rsidRDefault="00480AB9" w:rsidP="00C57534">
            <w:pPr>
              <w:pStyle w:val="BasistekstSURF"/>
            </w:pPr>
          </w:p>
        </w:tc>
      </w:tr>
      <w:tr w:rsidR="00480AB9" w14:paraId="625FB1B6" w14:textId="77777777" w:rsidTr="00C57534">
        <w:tc>
          <w:tcPr>
            <w:tcW w:w="2166" w:type="dxa"/>
          </w:tcPr>
          <w:p w14:paraId="4F9245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96F32F3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A02757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60F9E5" w14:textId="77777777" w:rsidR="00480AB9" w:rsidRDefault="00480AB9" w:rsidP="00C57534">
            <w:pPr>
              <w:pStyle w:val="BasistekstSURF"/>
            </w:pPr>
          </w:p>
        </w:tc>
      </w:tr>
      <w:tr w:rsidR="00480AB9" w14:paraId="351EAA55" w14:textId="77777777" w:rsidTr="00C57534">
        <w:tc>
          <w:tcPr>
            <w:tcW w:w="2166" w:type="dxa"/>
          </w:tcPr>
          <w:p w14:paraId="0C31861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2F0B95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038B9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0FB850" w14:textId="77777777" w:rsidR="00480AB9" w:rsidRDefault="00480AB9" w:rsidP="00C57534">
            <w:pPr>
              <w:pStyle w:val="BasistekstSURF"/>
            </w:pPr>
          </w:p>
        </w:tc>
      </w:tr>
    </w:tbl>
    <w:p w14:paraId="74794D7A" w14:textId="77777777" w:rsidR="00480AB9" w:rsidRDefault="00480AB9" w:rsidP="00480AB9">
      <w:pPr>
        <w:pStyle w:val="BasistekstSURF"/>
      </w:pPr>
    </w:p>
    <w:p w14:paraId="6C9E2FE9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Distributielijst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407DEB40" w14:textId="77777777" w:rsidTr="00C57534">
        <w:tc>
          <w:tcPr>
            <w:tcW w:w="2166" w:type="dxa"/>
          </w:tcPr>
          <w:p w14:paraId="0BA101BF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ACCB8D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5ADC73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Ontvanger</w:t>
            </w:r>
          </w:p>
        </w:tc>
        <w:tc>
          <w:tcPr>
            <w:tcW w:w="2166" w:type="dxa"/>
          </w:tcPr>
          <w:p w14:paraId="56456D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Doel</w:t>
            </w:r>
          </w:p>
        </w:tc>
      </w:tr>
      <w:tr w:rsidR="00480AB9" w14:paraId="6F888E26" w14:textId="77777777" w:rsidTr="00C57534">
        <w:tc>
          <w:tcPr>
            <w:tcW w:w="2166" w:type="dxa"/>
          </w:tcPr>
          <w:p w14:paraId="39B6C1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266D6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43ED75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59D8DC4E" w14:textId="77777777" w:rsidR="00480AB9" w:rsidRDefault="00480AB9" w:rsidP="00C57534">
            <w:pPr>
              <w:pStyle w:val="BasistekstSURF"/>
            </w:pPr>
          </w:p>
        </w:tc>
      </w:tr>
      <w:tr w:rsidR="00480AB9" w14:paraId="14E40ABB" w14:textId="77777777" w:rsidTr="00C57534">
        <w:tc>
          <w:tcPr>
            <w:tcW w:w="2166" w:type="dxa"/>
          </w:tcPr>
          <w:p w14:paraId="64C244A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BCFEC39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2A5F35D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3761A83" w14:textId="77777777" w:rsidR="00480AB9" w:rsidRDefault="00480AB9" w:rsidP="00C57534">
            <w:pPr>
              <w:pStyle w:val="BasistekstSURF"/>
            </w:pPr>
          </w:p>
        </w:tc>
      </w:tr>
      <w:tr w:rsidR="00480AB9" w14:paraId="79AFBC41" w14:textId="77777777" w:rsidTr="00C57534">
        <w:tc>
          <w:tcPr>
            <w:tcW w:w="2166" w:type="dxa"/>
          </w:tcPr>
          <w:p w14:paraId="0B7C541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BB1E97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574E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75958C8" w14:textId="77777777" w:rsidR="00480AB9" w:rsidRDefault="00480AB9" w:rsidP="00C57534">
            <w:pPr>
              <w:pStyle w:val="BasistekstSURF"/>
            </w:pPr>
          </w:p>
        </w:tc>
      </w:tr>
    </w:tbl>
    <w:p w14:paraId="65D61461" w14:textId="77777777" w:rsidR="00480AB9" w:rsidRDefault="00480AB9" w:rsidP="00480AB9">
      <w:pPr>
        <w:pStyle w:val="BasistekstSURF"/>
      </w:pPr>
    </w:p>
    <w:p w14:paraId="60D8B65C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Vaststelling</w:t>
      </w:r>
      <w:bookmarkStart w:id="0" w:name="Vaststellingtabel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63FD0D53" w14:textId="77777777" w:rsidTr="00C57534">
        <w:tc>
          <w:tcPr>
            <w:tcW w:w="2166" w:type="dxa"/>
          </w:tcPr>
          <w:p w14:paraId="74D8E18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F51E1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33C086E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door</w:t>
            </w:r>
          </w:p>
        </w:tc>
        <w:tc>
          <w:tcPr>
            <w:tcW w:w="2166" w:type="dxa"/>
          </w:tcPr>
          <w:p w14:paraId="711C412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op</w:t>
            </w:r>
          </w:p>
        </w:tc>
      </w:tr>
      <w:tr w:rsidR="00480AB9" w14:paraId="4A933F96" w14:textId="77777777" w:rsidTr="00C57534">
        <w:tc>
          <w:tcPr>
            <w:tcW w:w="2166" w:type="dxa"/>
          </w:tcPr>
          <w:p w14:paraId="7DF508FB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C66919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5EC838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1D7FCAC9" w14:textId="77777777" w:rsidR="00480AB9" w:rsidRDefault="00480AB9" w:rsidP="00C57534">
            <w:pPr>
              <w:pStyle w:val="BasistekstSURF"/>
            </w:pPr>
          </w:p>
        </w:tc>
      </w:tr>
      <w:tr w:rsidR="00480AB9" w14:paraId="4AA180CF" w14:textId="77777777" w:rsidTr="00C57534">
        <w:tc>
          <w:tcPr>
            <w:tcW w:w="2166" w:type="dxa"/>
          </w:tcPr>
          <w:p w14:paraId="0DFB2AA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7A0BF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CDBD816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FDC5FE" w14:textId="77777777" w:rsidR="00480AB9" w:rsidRDefault="00480AB9" w:rsidP="00C57534">
            <w:pPr>
              <w:pStyle w:val="BasistekstSURF"/>
            </w:pPr>
          </w:p>
        </w:tc>
      </w:tr>
      <w:tr w:rsidR="00480AB9" w14:paraId="145617BF" w14:textId="77777777" w:rsidTr="00C57534">
        <w:tc>
          <w:tcPr>
            <w:tcW w:w="2166" w:type="dxa"/>
          </w:tcPr>
          <w:p w14:paraId="30D74F61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F0D0F5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3121A9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28926C6B" w14:textId="77777777" w:rsidR="00480AB9" w:rsidRDefault="00480AB9" w:rsidP="00C57534">
            <w:pPr>
              <w:pStyle w:val="BasistekstSURF"/>
            </w:pPr>
          </w:p>
        </w:tc>
      </w:tr>
    </w:tbl>
    <w:p w14:paraId="45D9A9D1" w14:textId="77777777" w:rsidR="00480AB9" w:rsidRDefault="00480AB9" w:rsidP="00480AB9">
      <w:pPr>
        <w:pStyle w:val="BasistekstSURF"/>
      </w:pPr>
    </w:p>
    <w:p w14:paraId="35E31410" w14:textId="77777777" w:rsidR="00A15A04" w:rsidRPr="000E74FE" w:rsidRDefault="00A15A04" w:rsidP="00A15A04">
      <w:pPr>
        <w:pStyle w:val="BasistekstSURF"/>
        <w:rPr>
          <w:b/>
          <w:bCs/>
        </w:rPr>
      </w:pPr>
      <w:r>
        <w:rPr>
          <w:b/>
          <w:bCs/>
        </w:rPr>
        <w:t>Samenhang met andere documenten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701"/>
      </w:tblGrid>
      <w:tr w:rsidR="00A15A04" w14:paraId="216D2AE9" w14:textId="77777777" w:rsidTr="00F54198">
        <w:tc>
          <w:tcPr>
            <w:tcW w:w="3539" w:type="dxa"/>
          </w:tcPr>
          <w:p w14:paraId="63857291" w14:textId="77777777" w:rsidR="00A15A04" w:rsidRPr="00512DD9" w:rsidRDefault="00A15A04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1701" w:type="dxa"/>
          </w:tcPr>
          <w:p w14:paraId="11890CD4" w14:textId="77777777" w:rsidR="00A15A04" w:rsidRPr="00512DD9" w:rsidRDefault="00A15A04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Bovenliggend</w:t>
            </w:r>
          </w:p>
        </w:tc>
        <w:tc>
          <w:tcPr>
            <w:tcW w:w="1701" w:type="dxa"/>
          </w:tcPr>
          <w:p w14:paraId="51BDE6EC" w14:textId="77777777" w:rsidR="00A15A04" w:rsidRPr="00512DD9" w:rsidRDefault="00A15A04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Gelijk niveau</w:t>
            </w:r>
          </w:p>
        </w:tc>
        <w:tc>
          <w:tcPr>
            <w:tcW w:w="1701" w:type="dxa"/>
          </w:tcPr>
          <w:p w14:paraId="7D50D7A1" w14:textId="77777777" w:rsidR="00A15A04" w:rsidRPr="00512DD9" w:rsidRDefault="00A15A04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Onderliggend</w:t>
            </w:r>
          </w:p>
        </w:tc>
      </w:tr>
      <w:tr w:rsidR="00A15A04" w14:paraId="37C68032" w14:textId="77777777" w:rsidTr="00F54198">
        <w:tc>
          <w:tcPr>
            <w:tcW w:w="3539" w:type="dxa"/>
          </w:tcPr>
          <w:p w14:paraId="7413E404" w14:textId="77777777" w:rsidR="00A15A04" w:rsidRPr="000A1B96" w:rsidRDefault="00A15A04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[INFORMATIEBEVEILIGINGSBELEID]</w:t>
            </w:r>
          </w:p>
        </w:tc>
        <w:tc>
          <w:tcPr>
            <w:tcW w:w="1701" w:type="dxa"/>
          </w:tcPr>
          <w:p w14:paraId="3A1F5036" w14:textId="77777777" w:rsidR="00A15A04" w:rsidRDefault="00A15A04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5E54EA87" w14:textId="77777777" w:rsidR="00A15A04" w:rsidRDefault="00A15A04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7AB61EBF" w14:textId="77777777" w:rsidR="00A15A04" w:rsidRDefault="00A15A04" w:rsidP="00F54198">
            <w:pPr>
              <w:pStyle w:val="BasistekstSURF"/>
              <w:jc w:val="center"/>
            </w:pPr>
          </w:p>
        </w:tc>
      </w:tr>
      <w:tr w:rsidR="00A15A04" w14:paraId="17C08BE8" w14:textId="77777777" w:rsidTr="00F54198">
        <w:tc>
          <w:tcPr>
            <w:tcW w:w="3539" w:type="dxa"/>
          </w:tcPr>
          <w:p w14:paraId="5530CCEA" w14:textId="77777777" w:rsidR="00A15A04" w:rsidRPr="000A1B96" w:rsidRDefault="00A15A04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[INKOOPBELEID]</w:t>
            </w:r>
          </w:p>
        </w:tc>
        <w:tc>
          <w:tcPr>
            <w:tcW w:w="1701" w:type="dxa"/>
          </w:tcPr>
          <w:p w14:paraId="4C32032D" w14:textId="77777777" w:rsidR="00A15A04" w:rsidRDefault="00A15A04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35B0AAD7" w14:textId="77777777" w:rsidR="00A15A04" w:rsidRDefault="00A15A04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5596DD9C" w14:textId="77777777" w:rsidR="00A15A04" w:rsidRDefault="00A15A04" w:rsidP="00F54198">
            <w:pPr>
              <w:pStyle w:val="BasistekstSURF"/>
              <w:jc w:val="center"/>
            </w:pPr>
          </w:p>
        </w:tc>
      </w:tr>
      <w:tr w:rsidR="00A15A04" w14:paraId="0DF12ECF" w14:textId="77777777" w:rsidTr="00F54198">
        <w:tc>
          <w:tcPr>
            <w:tcW w:w="3539" w:type="dxa"/>
          </w:tcPr>
          <w:p w14:paraId="50C3FBC7" w14:textId="77777777" w:rsidR="00A15A04" w:rsidRPr="000A1B96" w:rsidRDefault="00A15A04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[STANDAARD KETENBEHEER]</w:t>
            </w:r>
          </w:p>
        </w:tc>
        <w:tc>
          <w:tcPr>
            <w:tcW w:w="1701" w:type="dxa"/>
          </w:tcPr>
          <w:p w14:paraId="099ED97D" w14:textId="77777777" w:rsidR="00A15A04" w:rsidRDefault="00A15A04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2E0A3BDF" w14:textId="77777777" w:rsidR="00A15A04" w:rsidRDefault="00A15A04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59A79AF9" w14:textId="77777777" w:rsidR="00A15A04" w:rsidRDefault="00A15A04" w:rsidP="00F54198">
            <w:pPr>
              <w:pStyle w:val="BasistekstSURF"/>
            </w:pPr>
          </w:p>
        </w:tc>
      </w:tr>
      <w:tr w:rsidR="00A15A04" w14:paraId="38AD8541" w14:textId="77777777" w:rsidTr="00F54198">
        <w:tc>
          <w:tcPr>
            <w:tcW w:w="3539" w:type="dxa"/>
          </w:tcPr>
          <w:p w14:paraId="789D6156" w14:textId="77777777" w:rsidR="00A15A04" w:rsidRPr="000A1B96" w:rsidRDefault="00A15A04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[PROCEDURES ‘KETENBEHEER’]</w:t>
            </w:r>
          </w:p>
        </w:tc>
        <w:tc>
          <w:tcPr>
            <w:tcW w:w="1701" w:type="dxa"/>
          </w:tcPr>
          <w:p w14:paraId="48AC0B8A" w14:textId="77777777" w:rsidR="00A15A04" w:rsidRDefault="00A15A04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0B438B2C" w14:textId="77777777" w:rsidR="00A15A04" w:rsidRDefault="00A15A04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393EC8E3" w14:textId="77777777" w:rsidR="00A15A04" w:rsidRDefault="00A15A04" w:rsidP="00F54198">
            <w:pPr>
              <w:pStyle w:val="BasistekstSURF"/>
              <w:jc w:val="center"/>
            </w:pPr>
          </w:p>
        </w:tc>
      </w:tr>
    </w:tbl>
    <w:p w14:paraId="73DDF1D1" w14:textId="77777777" w:rsidR="00A15A04" w:rsidRDefault="00A15A04" w:rsidP="00A15A04">
      <w:pPr>
        <w:pStyle w:val="BasistekstSURF"/>
      </w:pPr>
    </w:p>
    <w:p w14:paraId="2492CBA6" w14:textId="77777777" w:rsidR="00A15A04" w:rsidRPr="002C6FAA" w:rsidRDefault="00A15A04" w:rsidP="00A15A04">
      <w:pPr>
        <w:pStyle w:val="BasistekstSURF"/>
        <w:rPr>
          <w:b/>
          <w:bCs/>
        </w:rPr>
      </w:pPr>
      <w:r>
        <w:rPr>
          <w:b/>
          <w:bCs/>
        </w:rPr>
        <w:t xml:space="preserve">Verwijzingen naar </w:t>
      </w:r>
      <w:proofErr w:type="spellStart"/>
      <w:r>
        <w:rPr>
          <w:b/>
          <w:bCs/>
        </w:rPr>
        <w:t>SURFaudit</w:t>
      </w:r>
      <w:proofErr w:type="spellEnd"/>
      <w:r>
        <w:rPr>
          <w:b/>
          <w:bCs/>
        </w:rPr>
        <w:t xml:space="preserve"> Toetsingskader en ISO27001, ISO27002 en ISO28000</w:t>
      </w: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2621"/>
        <w:gridCol w:w="6021"/>
      </w:tblGrid>
      <w:tr w:rsidR="00A15A04" w14:paraId="5455546A" w14:textId="77777777" w:rsidTr="00F54198">
        <w:tc>
          <w:tcPr>
            <w:tcW w:w="2621" w:type="dxa"/>
          </w:tcPr>
          <w:p w14:paraId="2E9B685C" w14:textId="77777777" w:rsidR="00A15A04" w:rsidRPr="00512DD9" w:rsidRDefault="00A15A04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Kader</w:t>
            </w:r>
          </w:p>
        </w:tc>
        <w:tc>
          <w:tcPr>
            <w:tcW w:w="6021" w:type="dxa"/>
          </w:tcPr>
          <w:p w14:paraId="1AFF6F16" w14:textId="77777777" w:rsidR="00A15A04" w:rsidRPr="00512DD9" w:rsidRDefault="00A15A04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Verwijzing (tags)</w:t>
            </w:r>
          </w:p>
        </w:tc>
      </w:tr>
      <w:tr w:rsidR="00A15A04" w14:paraId="12EDBD38" w14:textId="77777777" w:rsidTr="00F54198">
        <w:tc>
          <w:tcPr>
            <w:tcW w:w="2621" w:type="dxa"/>
          </w:tcPr>
          <w:p w14:paraId="689453E7" w14:textId="77777777" w:rsidR="00A15A04" w:rsidRDefault="00A15A04" w:rsidP="00F54198">
            <w:pPr>
              <w:pStyle w:val="BasistekstSURF"/>
            </w:pPr>
            <w:proofErr w:type="spellStart"/>
            <w:r>
              <w:t>SURFaudit</w:t>
            </w:r>
            <w:proofErr w:type="spellEnd"/>
            <w:r>
              <w:t xml:space="preserve"> Toetsingskader</w:t>
            </w:r>
          </w:p>
        </w:tc>
        <w:tc>
          <w:tcPr>
            <w:tcW w:w="6021" w:type="dxa"/>
          </w:tcPr>
          <w:p w14:paraId="1D63A641" w14:textId="77777777" w:rsidR="00A15A04" w:rsidRDefault="00A15A04" w:rsidP="00F54198">
            <w:pPr>
              <w:pStyle w:val="BasistekstSURF"/>
            </w:pPr>
            <w:r>
              <w:t>SC.01, SC.02, SC.03. SC.04</w:t>
            </w:r>
          </w:p>
        </w:tc>
      </w:tr>
      <w:tr w:rsidR="00A15A04" w14:paraId="339D19FB" w14:textId="77777777" w:rsidTr="00F54198">
        <w:tc>
          <w:tcPr>
            <w:tcW w:w="2621" w:type="dxa"/>
          </w:tcPr>
          <w:p w14:paraId="4580CA43" w14:textId="77777777" w:rsidR="00A15A04" w:rsidRDefault="00A15A04" w:rsidP="00F54198">
            <w:pPr>
              <w:pStyle w:val="BasistekstSURF"/>
            </w:pPr>
            <w:r>
              <w:t>ISO27001</w:t>
            </w:r>
          </w:p>
        </w:tc>
        <w:tc>
          <w:tcPr>
            <w:tcW w:w="6021" w:type="dxa"/>
          </w:tcPr>
          <w:p w14:paraId="78DC39AA" w14:textId="77777777" w:rsidR="00A15A04" w:rsidRDefault="00A15A04" w:rsidP="00F54198">
            <w:pPr>
              <w:pStyle w:val="BasistekstSURF"/>
            </w:pPr>
            <w:r>
              <w:t>4.3, 5.1, 5.3, 6.1, 7.1, 7.2, 8.1, 8.2, 8.3, 9.1, 9.2, 9.3, 10.1, 10.2,</w:t>
            </w:r>
            <w:r>
              <w:br/>
              <w:t>12.6, 15.1, 15.3, 16.1, 17.1 en 18.2</w:t>
            </w:r>
          </w:p>
        </w:tc>
      </w:tr>
      <w:tr w:rsidR="00A15A04" w14:paraId="34800786" w14:textId="77777777" w:rsidTr="00F54198">
        <w:tc>
          <w:tcPr>
            <w:tcW w:w="2621" w:type="dxa"/>
          </w:tcPr>
          <w:p w14:paraId="2CFA8954" w14:textId="77777777" w:rsidR="00A15A04" w:rsidRDefault="00A15A04" w:rsidP="00F54198">
            <w:pPr>
              <w:pStyle w:val="BasistekstSURF"/>
            </w:pPr>
            <w:r>
              <w:t>ISO27002</w:t>
            </w:r>
          </w:p>
        </w:tc>
        <w:tc>
          <w:tcPr>
            <w:tcW w:w="6021" w:type="dxa"/>
          </w:tcPr>
          <w:p w14:paraId="22731882" w14:textId="77777777" w:rsidR="00A15A04" w:rsidRDefault="00A15A04" w:rsidP="00F54198">
            <w:pPr>
              <w:pStyle w:val="BasistekstSURF"/>
            </w:pPr>
            <w:r>
              <w:t>5.1, 6.1, 7.2, 7.3, 9.2, 13.2, 15.1, 15.2, 16.1, 17.1, 18.1 en 18.2</w:t>
            </w:r>
          </w:p>
        </w:tc>
      </w:tr>
      <w:tr w:rsidR="00A15A04" w14:paraId="03D695EE" w14:textId="77777777" w:rsidTr="00F54198">
        <w:tc>
          <w:tcPr>
            <w:tcW w:w="2621" w:type="dxa"/>
          </w:tcPr>
          <w:p w14:paraId="2EAD606B" w14:textId="77777777" w:rsidR="00A15A04" w:rsidRDefault="00A15A04" w:rsidP="00F54198">
            <w:pPr>
              <w:pStyle w:val="BasistekstSURF"/>
            </w:pPr>
            <w:r>
              <w:t>ISO28000</w:t>
            </w:r>
          </w:p>
        </w:tc>
        <w:tc>
          <w:tcPr>
            <w:tcW w:w="6021" w:type="dxa"/>
          </w:tcPr>
          <w:p w14:paraId="4C58C050" w14:textId="77777777" w:rsidR="00A15A04" w:rsidRDefault="00A15A04" w:rsidP="00F54198">
            <w:pPr>
              <w:pStyle w:val="BasistekstSURF"/>
            </w:pPr>
            <w:r>
              <w:t>4.1, 4.2, 4.3, 4.4, 4.5, 5.2, 5.3, 5.4, 6.2, 6.3, 6.4, 8.2, 8.3, 8.4, 8.5, 9.1, 9.2 en 9.3</w:t>
            </w:r>
          </w:p>
        </w:tc>
      </w:tr>
    </w:tbl>
    <w:p w14:paraId="600E2187" w14:textId="77777777" w:rsidR="00480AB9" w:rsidRDefault="00480AB9" w:rsidP="00480AB9">
      <w:pPr>
        <w:pStyle w:val="BasistekstSURF"/>
      </w:pPr>
    </w:p>
    <w:p w14:paraId="19291A94" w14:textId="77777777" w:rsidR="00480AB9" w:rsidRPr="00A121B0" w:rsidRDefault="00480AB9" w:rsidP="00480AB9">
      <w:pPr>
        <w:pStyle w:val="BasistekstSURF"/>
        <w:rPr>
          <w:b/>
          <w:bCs/>
        </w:rPr>
      </w:pPr>
      <w:r w:rsidRPr="00A121B0">
        <w:rPr>
          <w:b/>
          <w:bCs/>
        </w:rPr>
        <w:t xml:space="preserve">Creative </w:t>
      </w:r>
      <w:proofErr w:type="spellStart"/>
      <w:r w:rsidRPr="00A121B0">
        <w:rPr>
          <w:b/>
          <w:bCs/>
        </w:rPr>
        <w:t>Commons</w:t>
      </w:r>
      <w:proofErr w:type="spellEnd"/>
    </w:p>
    <w:p w14:paraId="5E7ECAD3" w14:textId="6BD1C2C9" w:rsidR="00633AAC" w:rsidRDefault="00480AB9" w:rsidP="00A15A04">
      <w:pPr>
        <w:pStyle w:val="BasistekstSURF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975CC61" wp14:editId="272E793C">
            <wp:simplePos x="0" y="0"/>
            <wp:positionH relativeFrom="column">
              <wp:posOffset>4231999</wp:posOffset>
            </wp:positionH>
            <wp:positionV relativeFrom="paragraph">
              <wp:posOffset>40750</wp:posOffset>
            </wp:positionV>
            <wp:extent cx="1219200" cy="419100"/>
            <wp:effectExtent l="0" t="0" r="0" b="0"/>
            <wp:wrapSquare wrapText="bothSides"/>
            <wp:docPr id="43716507" name="Picture 43716507" descr="Afbeelding met symbool, schermopname, biljart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6507" name="Afbeelding 1" descr="Afbeelding met symbool, schermopname, biljartbal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Dit template is een product van het SURF Security Expertise Centrum en beschikbaar onder de licentie Creative </w:t>
      </w:r>
      <w:proofErr w:type="spellStart"/>
      <w:r>
        <w:t>Commons</w:t>
      </w:r>
      <w:proofErr w:type="spellEnd"/>
      <w:r>
        <w:t xml:space="preserve"> </w:t>
      </w:r>
      <w:r w:rsidRPr="001473A2">
        <w:t>Naamsvermelding 4.0 Internationaal.</w:t>
      </w:r>
      <w:r>
        <w:t xml:space="preserve"> </w:t>
      </w:r>
      <w:hyperlink r:id="rId14" w:history="1">
        <w:proofErr w:type="gramStart"/>
        <w:r>
          <w:rPr>
            <w:rStyle w:val="Hyperlink"/>
            <w:rFonts w:ascii="Segoe UI" w:hAnsi="Segoe UI" w:cs="Segoe UI"/>
            <w:color w:val="0052CC"/>
            <w:sz w:val="21"/>
            <w:szCs w:val="21"/>
          </w:rPr>
          <w:t>https://creativecommons.org/licenses/by/4.0/deed.nl</w:t>
        </w:r>
        <w:proofErr w:type="gramEnd"/>
      </w:hyperlink>
      <w:r w:rsidR="00633AAC">
        <w:rPr>
          <w:b/>
          <w:bCs/>
        </w:rPr>
        <w:br w:type="page"/>
      </w:r>
    </w:p>
    <w:p w14:paraId="11967891" w14:textId="08DD31CC" w:rsidR="00FE119B" w:rsidRDefault="001509C8" w:rsidP="001509C8">
      <w:pPr>
        <w:pStyle w:val="KopinhoudsopgaveSURF"/>
      </w:pPr>
      <w:r>
        <w:lastRenderedPageBreak/>
        <w:t>Inhoudsopgave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8E335E" w14:paraId="66E27E05" w14:textId="77777777" w:rsidTr="008E335E">
        <w:tc>
          <w:tcPr>
            <w:tcW w:w="9524" w:type="dxa"/>
            <w:shd w:val="clear" w:color="auto" w:fill="auto"/>
          </w:tcPr>
          <w:p w14:paraId="371A5D27" w14:textId="6A9848AE" w:rsidR="008243D5" w:rsidRDefault="008E335E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77C8" w:themeColor="accent3"/>
              </w:rPr>
              <w:fldChar w:fldCharType="begin"/>
            </w:r>
            <w:r>
              <w:instrText xml:space="preserve"> TOC \n "0-0" \h \z \t "Kop 1 SURF;1;Kop 2 SURF;2;Kop 3 SURF;3;Kop 1 zonder nummer SURF;5;Kop 2 zonder nummer SURF;6;Kop 3 zonder nummer SURF;7;Bijlage kop 1 SURF;8;Bijlage kop 2 SURF;9" \t "Kop 1 SURF,1,Kop 2 SURF,2,Kop 3 SURF,3,Kop 1 zonder nummer SURF,5,Kop 2 zonder nummer SURF,6,Kop 3 zonder nummer SURF,7,Bijlage kop 1 SURF,8,Bijlage kop 2 SURF,9" </w:instrText>
            </w:r>
            <w:r>
              <w:rPr>
                <w:color w:val="0077C8" w:themeColor="accent3"/>
              </w:rPr>
              <w:fldChar w:fldCharType="separate"/>
            </w:r>
            <w:hyperlink w:anchor="_Toc185340951" w:history="1">
              <w:r w:rsidR="008243D5" w:rsidRPr="00471DF8">
                <w:rPr>
                  <w:rStyle w:val="Hyperlink"/>
                  <w:noProof/>
                </w:rPr>
                <w:t>1</w:t>
              </w:r>
              <w:r w:rsidR="008243D5"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="008243D5" w:rsidRPr="00471DF8">
                <w:rPr>
                  <w:rStyle w:val="Hyperlink"/>
                  <w:noProof/>
                </w:rPr>
                <w:t>Inleiding</w:t>
              </w:r>
              <w:r w:rsidR="008243D5">
                <w:rPr>
                  <w:noProof/>
                  <w:webHidden/>
                </w:rPr>
                <w:tab/>
              </w:r>
              <w:r w:rsidR="008243D5">
                <w:rPr>
                  <w:noProof/>
                  <w:webHidden/>
                </w:rPr>
                <w:fldChar w:fldCharType="begin"/>
              </w:r>
              <w:r w:rsidR="008243D5">
                <w:rPr>
                  <w:noProof/>
                  <w:webHidden/>
                </w:rPr>
                <w:instrText xml:space="preserve"> PAGEREF _Toc185340951 \h </w:instrText>
              </w:r>
              <w:r w:rsidR="008243D5">
                <w:rPr>
                  <w:noProof/>
                  <w:webHidden/>
                </w:rPr>
              </w:r>
              <w:r w:rsidR="008243D5">
                <w:rPr>
                  <w:noProof/>
                  <w:webHidden/>
                </w:rPr>
                <w:fldChar w:fldCharType="separate"/>
              </w:r>
              <w:r w:rsidR="008243D5">
                <w:rPr>
                  <w:noProof/>
                  <w:webHidden/>
                </w:rPr>
                <w:t>4</w:t>
              </w:r>
              <w:r w:rsidR="008243D5">
                <w:rPr>
                  <w:noProof/>
                  <w:webHidden/>
                </w:rPr>
                <w:fldChar w:fldCharType="end"/>
              </w:r>
            </w:hyperlink>
          </w:p>
          <w:p w14:paraId="097475C4" w14:textId="17A320A4" w:rsidR="008243D5" w:rsidRDefault="008243D5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340952" w:history="1">
              <w:r w:rsidRPr="00471DF8">
                <w:rPr>
                  <w:rStyle w:val="Hyperlink"/>
                  <w:noProof/>
                </w:rPr>
                <w:t>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471DF8">
                <w:rPr>
                  <w:rStyle w:val="Hyperlink"/>
                  <w:noProof/>
                </w:rPr>
                <w:t>Flowchart met taken en verantwoordelijkheden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_Toc185340952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53D69673" w14:textId="35E00F24" w:rsidR="008243D5" w:rsidRDefault="008243D5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340953" w:history="1">
              <w:r w:rsidRPr="00471DF8">
                <w:rPr>
                  <w:rStyle w:val="Hyperlink"/>
                  <w:noProof/>
                </w:rPr>
                <w:t>3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471DF8">
                <w:rPr>
                  <w:rStyle w:val="Hyperlink"/>
                  <w:noProof/>
                </w:rPr>
                <w:t>Toelichting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_Toc185340953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6A56A718" w14:textId="102DDBAB" w:rsidR="008243D5" w:rsidRDefault="008243D5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340954" w:history="1">
              <w:r w:rsidRPr="00471DF8">
                <w:rPr>
                  <w:rStyle w:val="Hyperlink"/>
                  <w:noProof/>
                </w:rPr>
                <w:t>3.1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471DF8">
                <w:rPr>
                  <w:rStyle w:val="Hyperlink"/>
                  <w:noProof/>
                </w:rPr>
                <w:t>Opmerking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_Toc185340954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41A0FF2" w14:textId="19554473" w:rsidR="008E335E" w:rsidRDefault="008E335E" w:rsidP="008E335E">
            <w:pPr>
              <w:pStyle w:val="BasistekstSURF"/>
            </w:pPr>
            <w:r>
              <w:fldChar w:fldCharType="end"/>
            </w:r>
          </w:p>
        </w:tc>
      </w:tr>
    </w:tbl>
    <w:p w14:paraId="1A096E1F" w14:textId="77777777" w:rsidR="008E335E" w:rsidRPr="008E335E" w:rsidRDefault="008E335E" w:rsidP="00FB52EE">
      <w:pPr>
        <w:pStyle w:val="LicentietekstSURF"/>
      </w:pPr>
    </w:p>
    <w:p w14:paraId="3533CB56" w14:textId="77777777" w:rsidR="00D04479" w:rsidRDefault="00D04479" w:rsidP="000375DC">
      <w:pPr>
        <w:pStyle w:val="BasistekstSURF"/>
      </w:pPr>
    </w:p>
    <w:p w14:paraId="1192F235" w14:textId="74936512" w:rsidR="00633AAC" w:rsidRDefault="00F859CF" w:rsidP="00C4398A">
      <w:pPr>
        <w:pStyle w:val="Kop1"/>
        <w:numPr>
          <w:ilvl w:val="0"/>
          <w:numId w:val="28"/>
        </w:numPr>
      </w:pPr>
      <w:bookmarkStart w:id="1" w:name="_Toc185340951"/>
      <w:r>
        <w:lastRenderedPageBreak/>
        <w:t>Inleiding</w:t>
      </w:r>
      <w:bookmarkEnd w:id="1"/>
    </w:p>
    <w:p w14:paraId="559946F8" w14:textId="231D15C5" w:rsidR="00A361A3" w:rsidRPr="00A361A3" w:rsidRDefault="00F57AF7" w:rsidP="00A361A3">
      <w:pPr>
        <w:pStyle w:val="BasistekstSURF"/>
      </w:pPr>
      <w:r>
        <w:t>Eventuele inleidende tekst</w:t>
      </w:r>
    </w:p>
    <w:p w14:paraId="0E91C5F3" w14:textId="7CBEB208" w:rsidR="00633AAC" w:rsidRDefault="000C1FC0" w:rsidP="00633AAC">
      <w:pPr>
        <w:pStyle w:val="Kop1"/>
      </w:pPr>
      <w:bookmarkStart w:id="2" w:name="_Toc185340952"/>
      <w:r>
        <w:lastRenderedPageBreak/>
        <w:t>Flowchart met taken en verantwoordelijkheden</w:t>
      </w:r>
      <w:bookmarkEnd w:id="2"/>
    </w:p>
    <w:p w14:paraId="10743503" w14:textId="6F97D2E9" w:rsidR="000C1FC0" w:rsidRPr="000C1FC0" w:rsidRDefault="00383E9C" w:rsidP="000C1FC0">
      <w:pPr>
        <w:pStyle w:val="BasistekstSURF"/>
      </w:pPr>
      <w:r>
        <w:rPr>
          <w:noProof/>
        </w:rPr>
        <w:drawing>
          <wp:inline distT="0" distB="0" distL="0" distR="0" wp14:anchorId="2E832231" wp14:editId="5343485A">
            <wp:extent cx="5507990" cy="6117590"/>
            <wp:effectExtent l="0" t="0" r="3810" b="3810"/>
            <wp:docPr id="1143028700" name="Afbeelding 13" descr="Afbeelding met tekst, ontvangst, diagram, Parall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028700" name="Afbeelding 13" descr="Afbeelding met tekst, ontvangst, diagram, Parallel&#10;&#10;Automatisch gegenereerde beschrijvi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611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FEF10" w14:textId="57A6BBBF" w:rsidR="00633AAC" w:rsidRDefault="00F57AF7" w:rsidP="00633AAC">
      <w:pPr>
        <w:pStyle w:val="Kop1"/>
      </w:pPr>
      <w:bookmarkStart w:id="3" w:name="_Toc185340953"/>
      <w:r>
        <w:lastRenderedPageBreak/>
        <w:t>Toelichting</w:t>
      </w:r>
      <w:bookmarkEnd w:id="3"/>
    </w:p>
    <w:p w14:paraId="136985DB" w14:textId="2DE4866D" w:rsidR="00F57AF7" w:rsidRPr="00F57AF7" w:rsidRDefault="008243D5" w:rsidP="00F57AF7">
      <w:pPr>
        <w:pStyle w:val="BasistekstSURF"/>
      </w:pPr>
      <w:r>
        <w:t>Zie ook de opmerking onder deze tabel met toelichting!</w:t>
      </w:r>
    </w:p>
    <w:p w14:paraId="276D0B66" w14:textId="77777777" w:rsidR="00EA0642" w:rsidRDefault="00EA0642" w:rsidP="00CD2724">
      <w:pPr>
        <w:pStyle w:val="BasistekstSURF"/>
      </w:pPr>
    </w:p>
    <w:tbl>
      <w:tblPr>
        <w:tblStyle w:val="Tabelraster"/>
        <w:tblW w:w="10490" w:type="dxa"/>
        <w:tblInd w:w="-570" w:type="dxa"/>
        <w:tblLayout w:type="fixed"/>
        <w:tblLook w:val="06A0" w:firstRow="1" w:lastRow="0" w:firstColumn="1" w:lastColumn="0" w:noHBand="1" w:noVBand="1"/>
      </w:tblPr>
      <w:tblGrid>
        <w:gridCol w:w="708"/>
        <w:gridCol w:w="1986"/>
        <w:gridCol w:w="3967"/>
        <w:gridCol w:w="1984"/>
        <w:gridCol w:w="1845"/>
      </w:tblGrid>
      <w:tr w:rsidR="008243D5" w:rsidRPr="00AA40BA" w14:paraId="06C93B07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17E6C905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b/>
                <w:bCs/>
                <w:sz w:val="18"/>
              </w:rPr>
            </w:pPr>
            <w:r w:rsidRPr="00F34099">
              <w:rPr>
                <w:rFonts w:ascii="Segoe UI" w:hAnsi="Segoe UI" w:cs="Segoe UI"/>
                <w:sz w:val="18"/>
              </w:rPr>
              <w:br w:type="page"/>
            </w:r>
            <w:r w:rsidRPr="00AA40BA">
              <w:rPr>
                <w:rFonts w:ascii="Segoe UI" w:eastAsia="Calibri" w:hAnsi="Segoe UI" w:cs="Segoe UI"/>
                <w:b/>
                <w:bCs/>
                <w:sz w:val="18"/>
              </w:rPr>
              <w:t>Stap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0BBA7719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b/>
                <w:bCs/>
                <w:sz w:val="18"/>
              </w:rPr>
            </w:pPr>
            <w:r w:rsidRPr="00AA40BA">
              <w:rPr>
                <w:rFonts w:ascii="Segoe UI" w:eastAsia="Calibri" w:hAnsi="Segoe UI" w:cs="Segoe UI"/>
                <w:b/>
                <w:bCs/>
                <w:sz w:val="18"/>
              </w:rPr>
              <w:t>Verantwoordelijke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0B77A8FE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b/>
                <w:bCs/>
                <w:sz w:val="18"/>
              </w:rPr>
            </w:pPr>
            <w:r w:rsidRPr="00AA40BA">
              <w:rPr>
                <w:rFonts w:ascii="Segoe UI" w:eastAsia="Calibri" w:hAnsi="Segoe UI" w:cs="Segoe UI"/>
                <w:b/>
                <w:bCs/>
                <w:sz w:val="18"/>
              </w:rPr>
              <w:t>Omschrijving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089AC083" w14:textId="77777777" w:rsidR="008243D5" w:rsidRPr="00314464" w:rsidRDefault="008243D5" w:rsidP="00A85F94">
            <w:pPr>
              <w:spacing w:line="259" w:lineRule="auto"/>
              <w:rPr>
                <w:rFonts w:ascii="Segoe UI" w:eastAsia="Calibri" w:hAnsi="Segoe UI" w:cs="Segoe UI"/>
                <w:b/>
                <w:bCs/>
                <w:sz w:val="18"/>
              </w:rPr>
            </w:pPr>
            <w:r w:rsidRPr="00072AE4">
              <w:rPr>
                <w:rFonts w:ascii="Segoe UI" w:eastAsia="Calibri" w:hAnsi="Segoe UI" w:cs="Segoe UI"/>
                <w:b/>
                <w:bCs/>
                <w:sz w:val="18"/>
              </w:rPr>
              <w:t xml:space="preserve">Document dat je nodig hebt tijdens het uitvoeren van deze processtap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33D829D2" w14:textId="77777777" w:rsidR="008243D5" w:rsidRPr="00314464" w:rsidRDefault="008243D5" w:rsidP="00A85F94">
            <w:pPr>
              <w:spacing w:line="259" w:lineRule="auto"/>
              <w:rPr>
                <w:rFonts w:ascii="Segoe UI" w:eastAsia="Calibri" w:hAnsi="Segoe UI" w:cs="Segoe UI"/>
                <w:b/>
                <w:bCs/>
                <w:sz w:val="18"/>
              </w:rPr>
            </w:pPr>
            <w:r w:rsidRPr="00072AE4">
              <w:rPr>
                <w:rFonts w:ascii="Segoe UI" w:eastAsia="Calibri" w:hAnsi="Segoe UI" w:cs="Segoe UI"/>
                <w:b/>
                <w:bCs/>
                <w:sz w:val="18"/>
              </w:rPr>
              <w:t>Plek waar je het resultaat van deze processtap archiveert</w:t>
            </w:r>
          </w:p>
        </w:tc>
      </w:tr>
      <w:tr w:rsidR="008243D5" w:rsidRPr="00AA40BA" w14:paraId="45EC92B4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70EA37EF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1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6470B519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52E061DD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EVO wordt gestart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051736B4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69A3B94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</w:tr>
      <w:tr w:rsidR="008243D5" w:rsidRPr="00AA40BA" w14:paraId="31108AD5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1FC4D97C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2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5DD83892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4AFF20AA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</w:t>
            </w:r>
            <w:r w:rsidRPr="00AA40BA">
              <w:rPr>
                <w:rFonts w:ascii="Segoe UI" w:hAnsi="Segoe UI" w:cs="Segoe UI"/>
                <w:sz w:val="18"/>
              </w:rPr>
              <w:t>Diensteigenaar</w:t>
            </w:r>
            <w:r>
              <w:rPr>
                <w:rFonts w:ascii="Segoe UI" w:eastAsia="Calibri" w:hAnsi="Segoe UI" w:cs="Segoe UI"/>
                <w:sz w:val="18"/>
              </w:rPr>
              <w:t xml:space="preserve"> </w:t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is verantwoordelijk voor het (laten) invullen van de benodigde classificatie documenten. </w:t>
            </w:r>
          </w:p>
          <w:p w14:paraId="3894FB9D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  <w:p w14:paraId="4685986A" w14:textId="77777777" w:rsidR="008243D5" w:rsidRPr="00742BAD" w:rsidRDefault="008243D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42BAD">
              <w:rPr>
                <w:rFonts w:ascii="Segoe UI" w:hAnsi="Segoe UI" w:cs="Segoe UI"/>
                <w:sz w:val="18"/>
              </w:rPr>
              <w:t xml:space="preserve">A.) 1234 Classificatie </w:t>
            </w:r>
          </w:p>
          <w:p w14:paraId="0E35074F" w14:textId="77777777" w:rsidR="008243D5" w:rsidRPr="00742BAD" w:rsidRDefault="008243D5" w:rsidP="00A85F94">
            <w:pPr>
              <w:textAlignment w:val="baseline"/>
              <w:rPr>
                <w:rFonts w:ascii="Segoe UI" w:eastAsia="Calibri" w:hAnsi="Segoe UI" w:cs="Segoe UI"/>
                <w:sz w:val="18"/>
              </w:rPr>
            </w:pPr>
            <w:r w:rsidRPr="00742BAD">
              <w:rPr>
                <w:rFonts w:ascii="Segoe UI" w:hAnsi="Segoe UI" w:cs="Segoe UI"/>
                <w:sz w:val="18"/>
              </w:rPr>
              <w:t>= verplicht</w:t>
            </w:r>
            <w:r w:rsidRPr="00AA40BA">
              <w:rPr>
                <w:rFonts w:ascii="Segoe UI" w:hAnsi="Segoe UI" w:cs="Segoe UI"/>
                <w:sz w:val="18"/>
              </w:rPr>
              <w:t xml:space="preserve"> in geval er een aankoop wordt gedaan met een IT-component* </w:t>
            </w:r>
          </w:p>
          <w:p w14:paraId="23660B49" w14:textId="77777777" w:rsidR="008243D5" w:rsidRDefault="008243D5" w:rsidP="00A85F94">
            <w:pPr>
              <w:textAlignment w:val="baseline"/>
              <w:rPr>
                <w:rFonts w:ascii="Segoe UI" w:eastAsia="Calibri" w:hAnsi="Segoe UI" w:cs="Segoe UI"/>
                <w:sz w:val="18"/>
              </w:rPr>
            </w:pPr>
          </w:p>
          <w:p w14:paraId="1CCBC218" w14:textId="77777777" w:rsidR="008243D5" w:rsidRDefault="008243D5" w:rsidP="00A85F94">
            <w:pPr>
              <w:textAlignment w:val="baseline"/>
              <w:rPr>
                <w:rFonts w:ascii="Segoe UI" w:eastAsia="Calibri" w:hAnsi="Segoe UI" w:cs="Segoe UI"/>
                <w:sz w:val="18"/>
              </w:rPr>
            </w:pPr>
          </w:p>
          <w:p w14:paraId="4FE1CCA3" w14:textId="77777777" w:rsidR="008243D5" w:rsidRPr="00742BAD" w:rsidRDefault="008243D5" w:rsidP="00A85F94">
            <w:pPr>
              <w:textAlignment w:val="baseline"/>
              <w:rPr>
                <w:rFonts w:ascii="Segoe UI" w:eastAsia="Calibri" w:hAnsi="Segoe UI" w:cs="Segoe UI"/>
                <w:sz w:val="18"/>
              </w:rPr>
            </w:pPr>
          </w:p>
          <w:p w14:paraId="247472B7" w14:textId="77777777" w:rsidR="008243D5" w:rsidRPr="00742BAD" w:rsidRDefault="008243D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42BAD">
              <w:rPr>
                <w:rFonts w:ascii="Segoe UI" w:hAnsi="Segoe UI" w:cs="Segoe UI"/>
                <w:sz w:val="18"/>
              </w:rPr>
              <w:t xml:space="preserve">B.) Privacy Intake </w:t>
            </w:r>
          </w:p>
          <w:p w14:paraId="2261A6BB" w14:textId="77777777" w:rsidR="008243D5" w:rsidRPr="00742BAD" w:rsidRDefault="008243D5" w:rsidP="00A85F94">
            <w:pPr>
              <w:textAlignment w:val="baseline"/>
              <w:rPr>
                <w:rFonts w:ascii="Segoe UI" w:eastAsia="Calibri" w:hAnsi="Segoe UI" w:cs="Segoe UI"/>
                <w:sz w:val="18"/>
              </w:rPr>
            </w:pPr>
            <w:r w:rsidRPr="00742BAD">
              <w:rPr>
                <w:rFonts w:ascii="Segoe UI" w:hAnsi="Segoe UI" w:cs="Segoe UI"/>
                <w:sz w:val="18"/>
              </w:rPr>
              <w:t xml:space="preserve">= verplicht als er persoonsgegevens worden verwerkt (meer informatie beschikbaar bij de privacy </w:t>
            </w:r>
            <w:proofErr w:type="spellStart"/>
            <w:r w:rsidRPr="00742BAD">
              <w:rPr>
                <w:rFonts w:ascii="Segoe UI" w:hAnsi="Segoe UI" w:cs="Segoe UI"/>
                <w:sz w:val="18"/>
              </w:rPr>
              <w:t>officers</w:t>
            </w:r>
            <w:proofErr w:type="spellEnd"/>
            <w:r w:rsidRPr="00742BAD">
              <w:rPr>
                <w:rFonts w:ascii="Segoe UI" w:hAnsi="Segoe UI" w:cs="Segoe UI"/>
                <w:sz w:val="18"/>
              </w:rPr>
              <w:t>)</w:t>
            </w:r>
          </w:p>
          <w:p w14:paraId="17461C04" w14:textId="77777777" w:rsidR="008243D5" w:rsidRPr="00742BAD" w:rsidRDefault="008243D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</w:p>
          <w:p w14:paraId="77AD9540" w14:textId="77777777" w:rsidR="008243D5" w:rsidRPr="00742BAD" w:rsidRDefault="008243D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742BAD">
              <w:rPr>
                <w:rFonts w:ascii="Segoe UI" w:hAnsi="Segoe UI" w:cs="Segoe UI"/>
                <w:sz w:val="18"/>
              </w:rPr>
              <w:t>C.) BIV Classificatie</w:t>
            </w:r>
          </w:p>
          <w:p w14:paraId="5943A33F" w14:textId="77777777" w:rsidR="008243D5" w:rsidRPr="00AA40BA" w:rsidRDefault="008243D5" w:rsidP="00A85F94">
            <w:pPr>
              <w:spacing w:line="259" w:lineRule="auto"/>
              <w:rPr>
                <w:rFonts w:ascii="Segoe UI" w:hAnsi="Segoe UI" w:cs="Segoe UI"/>
                <w:sz w:val="18"/>
              </w:rPr>
            </w:pPr>
            <w:r w:rsidRPr="00742BAD">
              <w:rPr>
                <w:rFonts w:ascii="Segoe UI" w:hAnsi="Segoe UI" w:cs="Segoe UI"/>
                <w:sz w:val="18"/>
              </w:rPr>
              <w:t>= verplicht in geval er een aankoop wordt gedaan met een IT-component</w:t>
            </w:r>
            <w:r>
              <w:rPr>
                <w:rFonts w:ascii="Segoe UI" w:hAnsi="Segoe UI" w:cs="Segoe UI"/>
                <w:sz w:val="18"/>
              </w:rPr>
              <w:t>*</w:t>
            </w:r>
            <w:r w:rsidRPr="00742BAD">
              <w:rPr>
                <w:rFonts w:ascii="Segoe UI" w:hAnsi="Segoe UI" w:cs="Segoe UI"/>
                <w:sz w:val="18"/>
              </w:rPr>
              <w:t xml:space="preserve"> </w:t>
            </w:r>
          </w:p>
          <w:p w14:paraId="12DA906A" w14:textId="77777777" w:rsidR="008243D5" w:rsidRDefault="008243D5" w:rsidP="00A85F94">
            <w:pPr>
              <w:spacing w:line="259" w:lineRule="auto"/>
              <w:rPr>
                <w:rFonts w:ascii="Segoe UI" w:hAnsi="Segoe UI" w:cs="Segoe UI"/>
                <w:sz w:val="18"/>
              </w:rPr>
            </w:pPr>
          </w:p>
          <w:p w14:paraId="65E2F4E4" w14:textId="77777777" w:rsidR="008243D5" w:rsidRDefault="008243D5" w:rsidP="00A85F94">
            <w:pPr>
              <w:spacing w:line="259" w:lineRule="auto"/>
              <w:rPr>
                <w:rFonts w:ascii="Segoe UI" w:hAnsi="Segoe UI" w:cs="Segoe UI"/>
                <w:sz w:val="18"/>
              </w:rPr>
            </w:pPr>
          </w:p>
          <w:p w14:paraId="4ED9CC7B" w14:textId="77777777" w:rsidR="008243D5" w:rsidRPr="00AA40BA" w:rsidRDefault="008243D5" w:rsidP="00A85F94">
            <w:pPr>
              <w:spacing w:line="259" w:lineRule="auto"/>
              <w:rPr>
                <w:rFonts w:ascii="Segoe UI" w:hAnsi="Segoe UI" w:cs="Segoe UI"/>
                <w:sz w:val="18"/>
              </w:rPr>
            </w:pPr>
          </w:p>
          <w:p w14:paraId="14867BFA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1D7B41">
              <w:rPr>
                <w:rFonts w:ascii="Segoe UI" w:hAnsi="Segoe UI" w:cs="Segoe UI"/>
                <w:i/>
                <w:iCs/>
                <w:sz w:val="18"/>
              </w:rPr>
              <w:t xml:space="preserve">* Voor de definitie van ‘IT-Component’ kan de </w:t>
            </w:r>
            <w:r w:rsidRPr="00986848">
              <w:rPr>
                <w:rFonts w:ascii="Segoe UI" w:hAnsi="Segoe UI" w:cs="Segoe UI"/>
                <w:i/>
                <w:iCs/>
                <w:sz w:val="18"/>
              </w:rPr>
              <w:t xml:space="preserve">volgende NIST-definitie worden gebruikt: </w:t>
            </w:r>
            <w:hyperlink r:id="rId16" w:history="1">
              <w:r w:rsidRPr="00986848">
                <w:rPr>
                  <w:rFonts w:ascii="Segoe UI" w:hAnsi="Segoe UI" w:cs="Segoe UI"/>
                  <w:i/>
                  <w:iCs/>
                  <w:color w:val="0070C0"/>
                  <w:sz w:val="18"/>
                </w:rPr>
                <w:t xml:space="preserve">information </w:t>
              </w:r>
              <w:proofErr w:type="spellStart"/>
              <w:r w:rsidRPr="00986848">
                <w:rPr>
                  <w:rFonts w:ascii="Segoe UI" w:hAnsi="Segoe UI" w:cs="Segoe UI"/>
                  <w:i/>
                  <w:iCs/>
                  <w:color w:val="0070C0"/>
                  <w:sz w:val="18"/>
                </w:rPr>
                <w:t>technology</w:t>
              </w:r>
              <w:proofErr w:type="spellEnd"/>
              <w:r w:rsidRPr="00986848">
                <w:rPr>
                  <w:rFonts w:ascii="Segoe UI" w:hAnsi="Segoe UI" w:cs="Segoe UI"/>
                  <w:i/>
                  <w:iCs/>
                  <w:color w:val="0070C0"/>
                  <w:sz w:val="18"/>
                </w:rPr>
                <w:t xml:space="preserve"> product</w:t>
              </w:r>
            </w:hyperlink>
            <w:r w:rsidRPr="00AA40BA">
              <w:rPr>
                <w:rFonts w:ascii="Segoe UI" w:eastAsia="Calibri" w:hAnsi="Segoe UI" w:cs="Segoe UI"/>
                <w:sz w:val="18"/>
              </w:rPr>
              <w:t xml:space="preserve"> 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064EF1E0" w14:textId="77777777" w:rsidR="008243D5" w:rsidRPr="00742BAD" w:rsidRDefault="008243D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</w:p>
          <w:p w14:paraId="6615F1AE" w14:textId="77777777" w:rsidR="008243D5" w:rsidRDefault="008243D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</w:p>
          <w:p w14:paraId="72E59C97" w14:textId="77777777" w:rsidR="008243D5" w:rsidRPr="00742BAD" w:rsidRDefault="008243D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</w:p>
          <w:p w14:paraId="6DB53AC6" w14:textId="77777777" w:rsidR="008243D5" w:rsidRPr="00742BAD" w:rsidRDefault="008243D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</w:p>
          <w:p w14:paraId="5C9CA9C0" w14:textId="77777777" w:rsidR="008243D5" w:rsidRDefault="008243D5" w:rsidP="00A85F94">
            <w:pPr>
              <w:textAlignment w:val="baseline"/>
              <w:rPr>
                <w:rStyle w:val="Hyperlink"/>
                <w:rFonts w:ascii="Segoe UI" w:hAnsi="Segoe UI" w:cs="Segoe UI"/>
                <w:color w:val="0070C0"/>
                <w:sz w:val="18"/>
              </w:rPr>
            </w:pPr>
            <w:r w:rsidRPr="00FE3337">
              <w:rPr>
                <w:rFonts w:ascii="Segoe UI" w:hAnsi="Segoe UI" w:cs="Segoe UI"/>
                <w:sz w:val="18"/>
              </w:rPr>
              <w:t>1234 Classificatie Invulformulier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</w:p>
          <w:p w14:paraId="01291347" w14:textId="77777777" w:rsidR="008243D5" w:rsidRDefault="008243D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</w:p>
          <w:p w14:paraId="1FD54D2F" w14:textId="77777777" w:rsidR="008243D5" w:rsidRPr="00A72425" w:rsidRDefault="008243D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</w:p>
          <w:p w14:paraId="54FEB501" w14:textId="77777777" w:rsidR="008243D5" w:rsidRDefault="008243D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</w:p>
          <w:p w14:paraId="4A72BDCB" w14:textId="77777777" w:rsidR="008243D5" w:rsidRPr="00A72425" w:rsidRDefault="008243D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</w:p>
          <w:p w14:paraId="2EE7EF7C" w14:textId="77777777" w:rsidR="008243D5" w:rsidRPr="00FE3337" w:rsidRDefault="008243D5" w:rsidP="00A85F94">
            <w:pPr>
              <w:textAlignment w:val="baseline"/>
              <w:rPr>
                <w:rFonts w:ascii="Segoe UI" w:hAnsi="Segoe UI" w:cs="Segoe UI"/>
                <w:color w:val="auto"/>
                <w:sz w:val="18"/>
              </w:rPr>
            </w:pPr>
            <w:r w:rsidRPr="00FE3337">
              <w:rPr>
                <w:rFonts w:ascii="Segoe UI" w:hAnsi="Segoe UI" w:cs="Segoe UI"/>
                <w:color w:val="auto"/>
                <w:sz w:val="18"/>
              </w:rPr>
              <w:t xml:space="preserve">Privacy Intake </w:t>
            </w:r>
          </w:p>
          <w:p w14:paraId="12DB409D" w14:textId="77777777" w:rsidR="008243D5" w:rsidRDefault="008243D5" w:rsidP="00A85F94">
            <w:pPr>
              <w:spacing w:line="259" w:lineRule="auto"/>
            </w:pPr>
          </w:p>
          <w:p w14:paraId="004A9557" w14:textId="77777777" w:rsidR="008243D5" w:rsidRDefault="008243D5" w:rsidP="00A85F94">
            <w:pPr>
              <w:spacing w:line="259" w:lineRule="auto"/>
            </w:pPr>
          </w:p>
          <w:p w14:paraId="484FD6F6" w14:textId="77777777" w:rsidR="008243D5" w:rsidRDefault="008243D5" w:rsidP="00A85F94">
            <w:pPr>
              <w:spacing w:line="259" w:lineRule="auto"/>
            </w:pPr>
          </w:p>
          <w:p w14:paraId="54FFAC05" w14:textId="77777777" w:rsidR="008243D5" w:rsidRPr="008243D5" w:rsidRDefault="008243D5" w:rsidP="008243D5">
            <w:pPr>
              <w:pStyle w:val="BasistekstSURF"/>
            </w:pPr>
          </w:p>
          <w:p w14:paraId="39F68997" w14:textId="77777777" w:rsidR="008243D5" w:rsidRPr="00395AFD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proofErr w:type="gramStart"/>
            <w:r w:rsidRPr="00FE3337">
              <w:rPr>
                <w:rFonts w:ascii="Segoe UI" w:eastAsia="Calibri" w:hAnsi="Segoe UI" w:cs="Segoe UI"/>
                <w:sz w:val="18"/>
              </w:rPr>
              <w:t>BIV invulformulier</w:t>
            </w:r>
            <w:proofErr w:type="gramEnd"/>
            <w:r w:rsidRPr="007A1476">
              <w:rPr>
                <w:rStyle w:val="Hyperlink"/>
                <w:rFonts w:eastAsia="Calibri"/>
                <w:sz w:val="18"/>
              </w:rPr>
              <w:t xml:space="preserve"> </w:t>
            </w:r>
            <w:r w:rsidRPr="007A1476" w:rsidDel="006B4F5F">
              <w:rPr>
                <w:rStyle w:val="Hyperlink"/>
                <w:rFonts w:eastAsia="Calibri"/>
                <w:sz w:val="18"/>
              </w:rPr>
              <w:t xml:space="preserve">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2092F23" w14:textId="77777777" w:rsidR="008243D5" w:rsidRDefault="008243D5" w:rsidP="00A85F94">
            <w:pPr>
              <w:rPr>
                <w:rFonts w:ascii="Segoe UI" w:eastAsia="Calibri" w:hAnsi="Segoe UI" w:cs="Segoe UI"/>
                <w:sz w:val="18"/>
                <w:highlight w:val="yellow"/>
              </w:rPr>
            </w:pPr>
          </w:p>
          <w:p w14:paraId="50228FCB" w14:textId="77777777" w:rsidR="008243D5" w:rsidRDefault="008243D5" w:rsidP="00A85F94">
            <w:pPr>
              <w:rPr>
                <w:rFonts w:ascii="Segoe UI" w:eastAsia="Calibri" w:hAnsi="Segoe UI" w:cs="Segoe UI"/>
                <w:sz w:val="18"/>
                <w:highlight w:val="yellow"/>
              </w:rPr>
            </w:pPr>
          </w:p>
          <w:p w14:paraId="58F34D44" w14:textId="77777777" w:rsidR="008243D5" w:rsidRDefault="008243D5" w:rsidP="00A85F94">
            <w:pPr>
              <w:rPr>
                <w:rFonts w:ascii="Segoe UI" w:eastAsia="Calibri" w:hAnsi="Segoe UI" w:cs="Segoe UI"/>
                <w:sz w:val="18"/>
                <w:highlight w:val="yellow"/>
              </w:rPr>
            </w:pPr>
          </w:p>
          <w:p w14:paraId="08E80079" w14:textId="77777777" w:rsidR="008243D5" w:rsidRDefault="008243D5" w:rsidP="00A85F94">
            <w:pPr>
              <w:rPr>
                <w:rFonts w:ascii="Segoe UI" w:eastAsia="Calibri" w:hAnsi="Segoe UI" w:cs="Segoe UI"/>
                <w:sz w:val="18"/>
                <w:highlight w:val="yellow"/>
              </w:rPr>
            </w:pPr>
          </w:p>
          <w:p w14:paraId="4766E278" w14:textId="1FBFFB29" w:rsidR="008243D5" w:rsidRPr="00A51ADC" w:rsidRDefault="008243D5" w:rsidP="00A85F94">
            <w:pPr>
              <w:rPr>
                <w:rFonts w:ascii="Segoe UI" w:hAnsi="Segoe UI" w:cs="Segoe UI"/>
                <w:sz w:val="18"/>
              </w:rPr>
            </w:pPr>
            <w:r w:rsidRPr="00A51ADC">
              <w:rPr>
                <w:rFonts w:ascii="Segoe UI" w:hAnsi="Segoe UI" w:cs="Segoe UI"/>
                <w:sz w:val="18"/>
              </w:rPr>
              <w:t>Aanbestedings</w:t>
            </w:r>
            <w:r w:rsidR="008B61C5">
              <w:rPr>
                <w:rFonts w:ascii="Segoe UI" w:hAnsi="Segoe UI" w:cs="Segoe UI"/>
                <w:sz w:val="18"/>
              </w:rPr>
              <w:softHyphen/>
            </w:r>
            <w:r w:rsidRPr="00A51ADC">
              <w:rPr>
                <w:rFonts w:ascii="Segoe UI" w:hAnsi="Segoe UI" w:cs="Segoe UI"/>
                <w:sz w:val="18"/>
              </w:rPr>
              <w:t xml:space="preserve">dossier op </w:t>
            </w:r>
            <w:proofErr w:type="spellStart"/>
            <w:r w:rsidRPr="00A51ADC">
              <w:rPr>
                <w:rFonts w:ascii="Segoe UI" w:hAnsi="Segoe UI" w:cs="Segoe UI"/>
                <w:sz w:val="18"/>
              </w:rPr>
              <w:t>Sharepoint</w:t>
            </w:r>
            <w:proofErr w:type="spellEnd"/>
            <w:r w:rsidRPr="00A51ADC">
              <w:rPr>
                <w:rFonts w:ascii="Segoe UI" w:hAnsi="Segoe UI" w:cs="Segoe UI"/>
                <w:sz w:val="18"/>
              </w:rPr>
              <w:t xml:space="preserve"> Diensteigenaar</w:t>
            </w:r>
          </w:p>
          <w:p w14:paraId="510AFE7E" w14:textId="77777777" w:rsidR="008243D5" w:rsidRPr="00A51ADC" w:rsidRDefault="008243D5" w:rsidP="00A85F94">
            <w:pPr>
              <w:rPr>
                <w:rFonts w:ascii="Segoe UI" w:hAnsi="Segoe UI" w:cs="Segoe UI"/>
                <w:sz w:val="18"/>
              </w:rPr>
            </w:pPr>
          </w:p>
          <w:p w14:paraId="2DD20D01" w14:textId="77777777" w:rsidR="008243D5" w:rsidRDefault="008243D5" w:rsidP="00A85F94">
            <w:pPr>
              <w:rPr>
                <w:rFonts w:ascii="Segoe UI" w:hAnsi="Segoe UI" w:cs="Segoe UI"/>
                <w:sz w:val="18"/>
              </w:rPr>
            </w:pPr>
          </w:p>
          <w:p w14:paraId="2BBCDFEE" w14:textId="77777777" w:rsidR="008243D5" w:rsidRPr="008243D5" w:rsidRDefault="008243D5" w:rsidP="008243D5">
            <w:pPr>
              <w:pStyle w:val="BasistekstSURF"/>
            </w:pPr>
          </w:p>
          <w:p w14:paraId="6E49A20C" w14:textId="090C738C" w:rsidR="008243D5" w:rsidRPr="00A51ADC" w:rsidRDefault="008243D5" w:rsidP="00A85F94">
            <w:pPr>
              <w:rPr>
                <w:rFonts w:ascii="Segoe UI" w:hAnsi="Segoe UI" w:cs="Segoe UI"/>
                <w:sz w:val="18"/>
              </w:rPr>
            </w:pPr>
            <w:r w:rsidRPr="00A51ADC">
              <w:rPr>
                <w:rFonts w:ascii="Segoe UI" w:hAnsi="Segoe UI" w:cs="Segoe UI"/>
                <w:sz w:val="18"/>
              </w:rPr>
              <w:t>Aanbestedings</w:t>
            </w:r>
            <w:r w:rsidR="008B61C5">
              <w:rPr>
                <w:rFonts w:ascii="Segoe UI" w:hAnsi="Segoe UI" w:cs="Segoe UI"/>
                <w:sz w:val="18"/>
              </w:rPr>
              <w:softHyphen/>
            </w:r>
            <w:r w:rsidRPr="00A51ADC">
              <w:rPr>
                <w:rFonts w:ascii="Segoe UI" w:hAnsi="Segoe UI" w:cs="Segoe UI"/>
                <w:sz w:val="18"/>
              </w:rPr>
              <w:t xml:space="preserve">dossier op </w:t>
            </w:r>
            <w:proofErr w:type="spellStart"/>
            <w:r w:rsidRPr="00A51ADC">
              <w:rPr>
                <w:rFonts w:ascii="Segoe UI" w:hAnsi="Segoe UI" w:cs="Segoe UI"/>
                <w:sz w:val="18"/>
              </w:rPr>
              <w:t>Sharepoint</w:t>
            </w:r>
            <w:proofErr w:type="spellEnd"/>
            <w:r w:rsidRPr="00A51ADC">
              <w:rPr>
                <w:rFonts w:ascii="Segoe UI" w:hAnsi="Segoe UI" w:cs="Segoe UI"/>
                <w:sz w:val="18"/>
              </w:rPr>
              <w:t xml:space="preserve"> Diensteigenaar</w:t>
            </w:r>
          </w:p>
          <w:p w14:paraId="19DA9987" w14:textId="77777777" w:rsidR="008243D5" w:rsidRDefault="008243D5" w:rsidP="00A85F94">
            <w:pPr>
              <w:rPr>
                <w:rFonts w:ascii="Segoe UI" w:hAnsi="Segoe UI" w:cs="Segoe UI"/>
                <w:sz w:val="18"/>
              </w:rPr>
            </w:pPr>
          </w:p>
          <w:p w14:paraId="46B77D81" w14:textId="77777777" w:rsidR="008243D5" w:rsidRPr="008243D5" w:rsidRDefault="008243D5" w:rsidP="008243D5">
            <w:pPr>
              <w:pStyle w:val="BasistekstSURF"/>
            </w:pPr>
          </w:p>
          <w:p w14:paraId="72408A8F" w14:textId="47336100" w:rsidR="008243D5" w:rsidRPr="00A51ADC" w:rsidRDefault="008243D5" w:rsidP="00A85F94">
            <w:pPr>
              <w:rPr>
                <w:rFonts w:ascii="Segoe UI" w:eastAsia="Calibri" w:hAnsi="Segoe UI" w:cs="Segoe UI"/>
                <w:sz w:val="18"/>
                <w:highlight w:val="yellow"/>
              </w:rPr>
            </w:pPr>
            <w:r w:rsidRPr="00A51ADC">
              <w:rPr>
                <w:rFonts w:ascii="Segoe UI" w:hAnsi="Segoe UI" w:cs="Segoe UI"/>
                <w:sz w:val="18"/>
              </w:rPr>
              <w:t>Aanbestedings</w:t>
            </w:r>
            <w:r w:rsidR="000D782D">
              <w:rPr>
                <w:rFonts w:ascii="Segoe UI" w:hAnsi="Segoe UI" w:cs="Segoe UI"/>
                <w:sz w:val="18"/>
              </w:rPr>
              <w:softHyphen/>
            </w:r>
            <w:r w:rsidRPr="00A51ADC">
              <w:rPr>
                <w:rFonts w:ascii="Segoe UI" w:hAnsi="Segoe UI" w:cs="Segoe UI"/>
                <w:sz w:val="18"/>
              </w:rPr>
              <w:t xml:space="preserve">dossier op </w:t>
            </w:r>
            <w:proofErr w:type="spellStart"/>
            <w:r w:rsidRPr="00A51ADC">
              <w:rPr>
                <w:rFonts w:ascii="Segoe UI" w:hAnsi="Segoe UI" w:cs="Segoe UI"/>
                <w:sz w:val="18"/>
              </w:rPr>
              <w:t>Sharepoint</w:t>
            </w:r>
            <w:proofErr w:type="spellEnd"/>
            <w:r w:rsidRPr="00A51ADC">
              <w:rPr>
                <w:rFonts w:ascii="Segoe UI" w:hAnsi="Segoe UI" w:cs="Segoe UI"/>
                <w:sz w:val="18"/>
              </w:rPr>
              <w:t xml:space="preserve"> Diensteigenaar</w:t>
            </w:r>
          </w:p>
        </w:tc>
      </w:tr>
      <w:tr w:rsidR="008243D5" w:rsidRPr="00DB667A" w14:paraId="57E1994E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62AAE305" w14:textId="77777777" w:rsidR="008243D5" w:rsidRPr="00AA40BA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>3.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50D42842" w14:textId="77777777" w:rsidR="008243D5" w:rsidRPr="00AA40BA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761945F6" w14:textId="77777777" w:rsidR="008243D5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 w:rsidRPr="0035525E">
              <w:rPr>
                <w:rFonts w:ascii="Segoe UI" w:eastAsia="Calibri" w:hAnsi="Segoe UI" w:cs="Segoe UI"/>
                <w:sz w:val="18"/>
              </w:rPr>
              <w:t>De Diensteigenaar</w:t>
            </w:r>
            <w:r>
              <w:rPr>
                <w:rFonts w:ascii="Segoe UI" w:eastAsia="Calibri" w:hAnsi="Segoe UI" w:cs="Segoe UI"/>
                <w:sz w:val="18"/>
              </w:rPr>
              <w:t xml:space="preserve"> </w:t>
            </w:r>
            <w:r w:rsidRPr="0035525E">
              <w:rPr>
                <w:rFonts w:ascii="Segoe UI" w:eastAsia="Calibri" w:hAnsi="Segoe UI" w:cs="Segoe UI"/>
                <w:sz w:val="18"/>
              </w:rPr>
              <w:t>besluit of e</w:t>
            </w:r>
            <w:r>
              <w:rPr>
                <w:rFonts w:ascii="Segoe UI" w:eastAsia="Calibri" w:hAnsi="Segoe UI" w:cs="Segoe UI"/>
                <w:sz w:val="18"/>
              </w:rPr>
              <w:t xml:space="preserve">r een SLA en eventueel ook een DAP nodig is op basis van de 1234 Classificatie. </w:t>
            </w:r>
          </w:p>
          <w:p w14:paraId="429DF457" w14:textId="77777777" w:rsidR="008243D5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 xml:space="preserve">Ja </w:t>
            </w:r>
            <w:r w:rsidRPr="003D641F">
              <w:rPr>
                <w:rFonts w:ascii="Segoe UI" w:eastAsia="Calibri" w:hAnsi="Segoe UI" w:cs="Segoe UI"/>
                <w:sz w:val="18"/>
              </w:rPr>
              <w:sym w:font="Wingdings" w:char="F0E0"/>
            </w:r>
            <w:r w:rsidRPr="003D641F">
              <w:rPr>
                <w:rFonts w:ascii="Segoe UI" w:eastAsia="Calibri" w:hAnsi="Segoe UI" w:cs="Segoe UI"/>
                <w:sz w:val="18"/>
              </w:rPr>
              <w:t xml:space="preserve"> </w:t>
            </w:r>
            <w:r>
              <w:rPr>
                <w:rFonts w:ascii="Segoe UI" w:eastAsia="Calibri" w:hAnsi="Segoe UI" w:cs="Segoe UI"/>
                <w:sz w:val="18"/>
              </w:rPr>
              <w:t>naar stap 4</w:t>
            </w:r>
          </w:p>
          <w:p w14:paraId="40B37EC1" w14:textId="77777777" w:rsidR="008243D5" w:rsidRPr="0035525E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 xml:space="preserve">Nee </w:t>
            </w:r>
            <w:r w:rsidRPr="003D641F">
              <w:rPr>
                <w:rFonts w:ascii="Segoe UI" w:eastAsia="Calibri" w:hAnsi="Segoe UI" w:cs="Segoe UI"/>
                <w:sz w:val="18"/>
              </w:rPr>
              <w:sym w:font="Wingdings" w:char="F0E0"/>
            </w:r>
            <w:r w:rsidRPr="003D641F">
              <w:rPr>
                <w:rFonts w:ascii="Segoe UI" w:eastAsia="Calibri" w:hAnsi="Segoe UI" w:cs="Segoe UI"/>
                <w:sz w:val="18"/>
              </w:rPr>
              <w:t xml:space="preserve"> </w:t>
            </w:r>
            <w:r>
              <w:rPr>
                <w:rFonts w:ascii="Segoe UI" w:eastAsia="Calibri" w:hAnsi="Segoe UI" w:cs="Segoe UI"/>
                <w:sz w:val="18"/>
              </w:rPr>
              <w:t xml:space="preserve">naar stap 5 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41128117" w14:textId="77777777" w:rsidR="008243D5" w:rsidRPr="0035525E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7DEF1410" w14:textId="77777777" w:rsidR="008243D5" w:rsidRPr="0035525E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</w:p>
        </w:tc>
      </w:tr>
      <w:tr w:rsidR="008243D5" w:rsidRPr="00DB667A" w14:paraId="68008031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04C329F8" w14:textId="77777777" w:rsidR="008243D5" w:rsidRPr="0035525E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>4.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4E2DC065" w14:textId="77777777" w:rsidR="008243D5" w:rsidRPr="0035525E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4C3AD076" w14:textId="77777777" w:rsidR="008243D5" w:rsidRPr="0035525E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>De SLM start proces 4 ‘Opstellen en aanleveren SLA en DAP’ (</w:t>
            </w:r>
            <w:proofErr w:type="gramStart"/>
            <w:r>
              <w:rPr>
                <w:rFonts w:ascii="Segoe UI" w:eastAsia="Calibri" w:hAnsi="Segoe UI" w:cs="Segoe UI"/>
                <w:sz w:val="18"/>
              </w:rPr>
              <w:t>indien</w:t>
            </w:r>
            <w:proofErr w:type="gramEnd"/>
            <w:r>
              <w:rPr>
                <w:rFonts w:ascii="Segoe UI" w:eastAsia="Calibri" w:hAnsi="Segoe UI" w:cs="Segoe UI"/>
                <w:sz w:val="18"/>
              </w:rPr>
              <w:t xml:space="preserve"> er een SLA vereist is)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075C1CAE" w14:textId="77777777" w:rsidR="008243D5" w:rsidRPr="0035525E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73C50292" w14:textId="77777777" w:rsidR="008243D5" w:rsidRPr="00B87A41" w:rsidRDefault="008243D5" w:rsidP="00A85F94">
            <w:pPr>
              <w:rPr>
                <w:rFonts w:ascii="Segoe UI" w:eastAsia="Calibri" w:hAnsi="Segoe UI" w:cs="Segoe UI"/>
                <w:strike/>
                <w:sz w:val="18"/>
              </w:rPr>
            </w:pPr>
            <w:r w:rsidRPr="00B87A41">
              <w:rPr>
                <w:rFonts w:ascii="Segoe UI" w:eastAsia="Calibri" w:hAnsi="Segoe UI" w:cs="Segoe UI"/>
                <w:strike/>
                <w:sz w:val="18"/>
              </w:rPr>
              <w:t xml:space="preserve"> </w:t>
            </w:r>
          </w:p>
        </w:tc>
      </w:tr>
      <w:tr w:rsidR="008243D5" w:rsidRPr="00DB667A" w14:paraId="3F3E036F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7642B9E1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>5.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78E1E405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0CF59A9E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35525E">
              <w:rPr>
                <w:rFonts w:ascii="Segoe UI" w:eastAsia="Calibri" w:hAnsi="Segoe UI" w:cs="Segoe UI"/>
                <w:sz w:val="18"/>
              </w:rPr>
              <w:t>De Diensteigenaar</w:t>
            </w:r>
            <w:r>
              <w:rPr>
                <w:rFonts w:ascii="Segoe UI" w:eastAsia="Calibri" w:hAnsi="Segoe UI" w:cs="Segoe UI"/>
                <w:sz w:val="18"/>
              </w:rPr>
              <w:t xml:space="preserve"> b</w:t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esluit of advies </w:t>
            </w:r>
            <w:r>
              <w:rPr>
                <w:rFonts w:ascii="Segoe UI" w:eastAsia="Calibri" w:hAnsi="Segoe UI" w:cs="Segoe UI"/>
                <w:sz w:val="18"/>
              </w:rPr>
              <w:t xml:space="preserve">van Inkoop gewenst is. </w:t>
            </w:r>
            <w:r w:rsidRPr="00AA40BA">
              <w:rPr>
                <w:rFonts w:ascii="Segoe UI" w:hAnsi="Segoe UI" w:cs="Segoe UI"/>
                <w:sz w:val="18"/>
              </w:rPr>
              <w:br/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Ja </w:t>
            </w:r>
            <w:r w:rsidRPr="00C32AD1">
              <w:rPr>
                <w:rFonts w:ascii="Segoe UI" w:eastAsia="Calibri" w:hAnsi="Segoe UI" w:cs="Segoe UI"/>
                <w:sz w:val="18"/>
              </w:rPr>
              <w:sym w:font="Wingdings" w:char="F0E0"/>
            </w:r>
            <w:r>
              <w:rPr>
                <w:rFonts w:ascii="Segoe UI" w:eastAsia="Calibri" w:hAnsi="Segoe UI" w:cs="Segoe UI"/>
                <w:sz w:val="18"/>
              </w:rPr>
              <w:t xml:space="preserve"> </w:t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naar stap </w:t>
            </w:r>
            <w:r>
              <w:rPr>
                <w:rFonts w:ascii="Segoe UI" w:eastAsia="Calibri" w:hAnsi="Segoe UI" w:cs="Segoe UI"/>
                <w:sz w:val="18"/>
              </w:rPr>
              <w:t>6</w:t>
            </w:r>
            <w:r w:rsidRPr="00AA40BA">
              <w:rPr>
                <w:rFonts w:ascii="Segoe UI" w:hAnsi="Segoe UI" w:cs="Segoe UI"/>
                <w:sz w:val="18"/>
              </w:rPr>
              <w:br/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Nee </w:t>
            </w:r>
            <w:r w:rsidRPr="00C32AD1">
              <w:rPr>
                <w:rFonts w:ascii="Segoe UI" w:eastAsia="Calibri" w:hAnsi="Segoe UI" w:cs="Segoe UI"/>
                <w:sz w:val="18"/>
              </w:rPr>
              <w:sym w:font="Wingdings" w:char="F0E0"/>
            </w:r>
            <w:r>
              <w:rPr>
                <w:rFonts w:ascii="Segoe UI" w:eastAsia="Calibri" w:hAnsi="Segoe UI" w:cs="Segoe UI"/>
                <w:sz w:val="18"/>
              </w:rPr>
              <w:t xml:space="preserve"> </w:t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naar stap </w:t>
            </w:r>
            <w:r>
              <w:rPr>
                <w:rFonts w:ascii="Segoe UI" w:eastAsia="Calibri" w:hAnsi="Segoe UI" w:cs="Segoe UI"/>
                <w:sz w:val="18"/>
              </w:rPr>
              <w:t>8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45394A2F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1DFBC0D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</w:tr>
      <w:tr w:rsidR="008243D5" w:rsidRPr="00DB667A" w14:paraId="3ACFA29F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49168274" w14:textId="77777777" w:rsidR="008243D5" w:rsidRPr="00AA40BA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>6</w:t>
            </w:r>
            <w:r w:rsidRPr="00AA40BA"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7F9780C4" w14:textId="77777777" w:rsidR="008243D5" w:rsidRPr="00AA40BA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Inkoop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7233DD3B" w14:textId="77777777" w:rsidR="008243D5" w:rsidRPr="00AA40BA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 xml:space="preserve">Inkoop </w:t>
            </w:r>
            <w:r w:rsidRPr="00742BAD">
              <w:rPr>
                <w:rFonts w:ascii="Segoe UI" w:eastAsia="Calibri" w:hAnsi="Segoe UI" w:cs="Segoe UI"/>
                <w:sz w:val="18"/>
              </w:rPr>
              <w:t xml:space="preserve">verzamelt </w:t>
            </w:r>
            <w:r>
              <w:rPr>
                <w:rFonts w:ascii="Segoe UI" w:eastAsia="Calibri" w:hAnsi="Segoe UI" w:cs="Segoe UI"/>
                <w:sz w:val="18"/>
              </w:rPr>
              <w:t>bij de relevante stakeholders</w:t>
            </w:r>
            <w:r w:rsidRPr="00742BAD">
              <w:rPr>
                <w:rFonts w:ascii="Segoe UI" w:eastAsia="Calibri" w:hAnsi="Segoe UI" w:cs="Segoe UI"/>
                <w:sz w:val="18"/>
              </w:rPr>
              <w:t xml:space="preserve"> die informatie</w:t>
            </w:r>
            <w:r>
              <w:rPr>
                <w:rFonts w:ascii="Segoe UI" w:eastAsia="Calibri" w:hAnsi="Segoe UI" w:cs="Segoe UI"/>
                <w:sz w:val="18"/>
              </w:rPr>
              <w:t xml:space="preserve"> </w:t>
            </w:r>
            <w:r w:rsidRPr="00742BAD">
              <w:rPr>
                <w:rFonts w:ascii="Segoe UI" w:eastAsia="Calibri" w:hAnsi="Segoe UI" w:cs="Segoe UI"/>
                <w:sz w:val="18"/>
              </w:rPr>
              <w:t>die nodig is om een goed inkoopadvies te kunnen geven.</w:t>
            </w:r>
            <w:r>
              <w:rPr>
                <w:rFonts w:ascii="Segoe UI" w:eastAsia="Calibri" w:hAnsi="Segoe UI" w:cs="Segoe UI"/>
                <w:sz w:val="18"/>
              </w:rPr>
              <w:t xml:space="preserve"> 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4ABB0E34" w14:textId="77777777" w:rsidR="008243D5" w:rsidRPr="00AA40BA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51CBEC8" w14:textId="77777777" w:rsidR="008243D5" w:rsidRPr="00AA40BA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</w:p>
        </w:tc>
      </w:tr>
      <w:tr w:rsidR="008243D5" w:rsidRPr="00DB667A" w14:paraId="48B9AD98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4A9E8ECB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>7</w:t>
            </w:r>
            <w:r w:rsidRPr="00AA40BA"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3FD8E434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Inkoop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7EB76C4A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Inkoop stelt een advies op</w:t>
            </w:r>
            <w:r>
              <w:rPr>
                <w:rFonts w:ascii="Segoe UI" w:eastAsia="Calibri" w:hAnsi="Segoe UI" w:cs="Segoe UI"/>
                <w:sz w:val="18"/>
              </w:rPr>
              <w:t xml:space="preserve"> en communiceert dit naar de Diensteigenaar. Dit advies kan </w:t>
            </w:r>
            <w:r>
              <w:rPr>
                <w:rFonts w:ascii="Segoe UI" w:eastAsia="Calibri" w:hAnsi="Segoe UI" w:cs="Segoe UI"/>
                <w:sz w:val="18"/>
              </w:rPr>
              <w:lastRenderedPageBreak/>
              <w:t xml:space="preserve">bijvoorbeeld gaan over de gekozen aanbestedingsvorm, over of er daadwerkelijk geen bestaande contracten zijn, </w:t>
            </w:r>
            <w:r w:rsidRPr="00C162FF">
              <w:rPr>
                <w:rFonts w:ascii="Segoe UI" w:eastAsia="Calibri" w:hAnsi="Segoe UI" w:cs="Segoe UI"/>
                <w:sz w:val="18"/>
              </w:rPr>
              <w:t xml:space="preserve">met welke zaken rekening dient te worden gehouden voor een optimale inkoop (bijv. uitvoeren DPIA), </w:t>
            </w:r>
            <w:r>
              <w:rPr>
                <w:rFonts w:ascii="Segoe UI" w:eastAsia="Calibri" w:hAnsi="Segoe UI" w:cs="Segoe UI"/>
                <w:sz w:val="18"/>
              </w:rPr>
              <w:t>over de aanpak van het offerte traject, over de benadering van leveranciers in algemene zin, etc.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5DC24512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0E0BCDA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</w:tr>
      <w:tr w:rsidR="008243D5" w:rsidRPr="00AA40BA" w14:paraId="40B72525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1645751E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>8</w:t>
            </w:r>
            <w:r w:rsidRPr="00AA40BA"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01AAB720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0D3FF515" w14:textId="77777777" w:rsidR="008243D5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>De D</w:t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iensteigenaar stelt </w:t>
            </w:r>
            <w:r>
              <w:rPr>
                <w:rFonts w:ascii="Segoe UI" w:eastAsia="Calibri" w:hAnsi="Segoe UI" w:cs="Segoe UI"/>
                <w:sz w:val="18"/>
              </w:rPr>
              <w:t xml:space="preserve">de </w:t>
            </w:r>
            <w:r w:rsidRPr="00AA40BA">
              <w:rPr>
                <w:rFonts w:ascii="Segoe UI" w:eastAsia="Calibri" w:hAnsi="Segoe UI" w:cs="Segoe UI"/>
                <w:sz w:val="18"/>
              </w:rPr>
              <w:t>offerte aanvraag op</w:t>
            </w:r>
            <w:r>
              <w:rPr>
                <w:rFonts w:ascii="Segoe UI" w:eastAsia="Calibri" w:hAnsi="Segoe UI" w:cs="Segoe UI"/>
                <w:sz w:val="18"/>
              </w:rPr>
              <w:t>. Deze aanvraag omvat bijvoorbeeld:</w:t>
            </w:r>
          </w:p>
          <w:p w14:paraId="69A9F1C8" w14:textId="77777777" w:rsidR="008243D5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 xml:space="preserve">- De </w:t>
            </w:r>
            <w:r w:rsidRPr="00AA40BA">
              <w:rPr>
                <w:rFonts w:ascii="Segoe UI" w:eastAsia="Calibri" w:hAnsi="Segoe UI" w:cs="Segoe UI"/>
                <w:sz w:val="18"/>
              </w:rPr>
              <w:t>inkoopvoorwaarden</w:t>
            </w:r>
            <w:r>
              <w:rPr>
                <w:rFonts w:ascii="Segoe UI" w:eastAsia="Calibri" w:hAnsi="Segoe UI" w:cs="Segoe UI"/>
                <w:sz w:val="18"/>
              </w:rPr>
              <w:t>;</w:t>
            </w:r>
          </w:p>
          <w:p w14:paraId="37AD7D9C" w14:textId="77777777" w:rsidR="008243D5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>- Een VWO, i</w:t>
            </w:r>
            <w:r w:rsidRPr="00AA40BA">
              <w:rPr>
                <w:rFonts w:ascii="Segoe UI" w:eastAsia="Calibri" w:hAnsi="Segoe UI" w:cs="Segoe UI"/>
                <w:sz w:val="18"/>
              </w:rPr>
              <w:t>ndien van toepassing</w:t>
            </w:r>
            <w:r>
              <w:rPr>
                <w:rFonts w:ascii="Segoe UI" w:eastAsia="Calibri" w:hAnsi="Segoe UI" w:cs="Segoe UI"/>
                <w:sz w:val="18"/>
              </w:rPr>
              <w:t>;</w:t>
            </w:r>
          </w:p>
          <w:p w14:paraId="15B88CCF" w14:textId="77777777" w:rsidR="008243D5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>- SLA/DAP vanuit proces 4, i</w:t>
            </w:r>
            <w:r w:rsidRPr="00AA40BA">
              <w:rPr>
                <w:rFonts w:ascii="Segoe UI" w:eastAsia="Calibri" w:hAnsi="Segoe UI" w:cs="Segoe UI"/>
                <w:sz w:val="18"/>
              </w:rPr>
              <w:t>ndien van toepassing</w:t>
            </w:r>
            <w:r>
              <w:rPr>
                <w:rFonts w:ascii="Segoe UI" w:eastAsia="Calibri" w:hAnsi="Segoe UI" w:cs="Segoe UI"/>
                <w:sz w:val="18"/>
              </w:rPr>
              <w:t>;</w:t>
            </w:r>
          </w:p>
          <w:p w14:paraId="63FEB172" w14:textId="77777777" w:rsidR="008243D5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>- Beveiligingseisen voortkomend uit de BIV Classificatie, i</w:t>
            </w:r>
            <w:r w:rsidRPr="00AA40BA">
              <w:rPr>
                <w:rFonts w:ascii="Segoe UI" w:eastAsia="Calibri" w:hAnsi="Segoe UI" w:cs="Segoe UI"/>
                <w:sz w:val="18"/>
              </w:rPr>
              <w:t>ndien van toepassing</w:t>
            </w:r>
            <w:r>
              <w:rPr>
                <w:rFonts w:ascii="Segoe UI" w:eastAsia="Calibri" w:hAnsi="Segoe UI" w:cs="Segoe UI"/>
                <w:sz w:val="18"/>
              </w:rPr>
              <w:t>.</w:t>
            </w:r>
          </w:p>
          <w:p w14:paraId="3CEA50DC" w14:textId="77777777" w:rsidR="008243D5" w:rsidRPr="008E042D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042CD7B9" w14:textId="77777777" w:rsidR="008243D5" w:rsidRDefault="008243D5" w:rsidP="00A85F94">
            <w:pPr>
              <w:spacing w:line="259" w:lineRule="auto"/>
            </w:pPr>
          </w:p>
          <w:p w14:paraId="7DF81B32" w14:textId="77777777" w:rsidR="008243D5" w:rsidRPr="008243D5" w:rsidRDefault="008243D5" w:rsidP="008243D5">
            <w:pPr>
              <w:pStyle w:val="BasistekstSURF"/>
            </w:pPr>
          </w:p>
          <w:p w14:paraId="466058A1" w14:textId="32384C05" w:rsidR="008243D5" w:rsidRPr="008243D5" w:rsidRDefault="008243D5" w:rsidP="00A85F94">
            <w:pPr>
              <w:spacing w:line="259" w:lineRule="auto"/>
              <w:rPr>
                <w:rFonts w:ascii="Segoe UI" w:eastAsia="Calibri" w:hAnsi="Segoe UI" w:cs="Segoe UI"/>
                <w:color w:val="auto"/>
                <w:sz w:val="18"/>
              </w:rPr>
            </w:pPr>
            <w:r w:rsidRPr="00A82762">
              <w:rPr>
                <w:rFonts w:ascii="Segoe UI" w:eastAsia="Calibri" w:hAnsi="Segoe UI" w:cs="Segoe UI"/>
                <w:sz w:val="18"/>
              </w:rPr>
              <w:t xml:space="preserve">Inkoopvoorwaarden </w:t>
            </w:r>
          </w:p>
          <w:p w14:paraId="7935013C" w14:textId="4AF4DD61" w:rsidR="008243D5" w:rsidRPr="00867D10" w:rsidRDefault="008243D5" w:rsidP="00A85F94">
            <w:pPr>
              <w:spacing w:line="259" w:lineRule="auto"/>
              <w:rPr>
                <w:rFonts w:ascii="Segoe UI" w:eastAsia="Calibri" w:hAnsi="Segoe UI" w:cs="Segoe UI"/>
                <w:color w:val="0070C0"/>
                <w:sz w:val="18"/>
                <w:u w:val="single"/>
              </w:rPr>
            </w:pPr>
            <w:r w:rsidRPr="00A82762">
              <w:rPr>
                <w:rFonts w:ascii="Segoe UI" w:eastAsia="Calibri" w:hAnsi="Segoe UI" w:cs="Segoe UI"/>
                <w:sz w:val="18"/>
              </w:rPr>
              <w:t>Verwerkersovereen</w:t>
            </w:r>
            <w:r w:rsidR="00A212B4">
              <w:rPr>
                <w:rFonts w:ascii="Segoe UI" w:eastAsia="Calibri" w:hAnsi="Segoe UI" w:cs="Segoe UI"/>
                <w:sz w:val="18"/>
              </w:rPr>
              <w:softHyphen/>
            </w:r>
            <w:r w:rsidRPr="00A82762">
              <w:rPr>
                <w:rFonts w:ascii="Segoe UI" w:eastAsia="Calibri" w:hAnsi="Segoe UI" w:cs="Segoe UI"/>
                <w:sz w:val="18"/>
              </w:rPr>
              <w:t>komst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17D5875" w14:textId="77777777" w:rsidR="008243D5" w:rsidRPr="00075CC8" w:rsidRDefault="008243D5" w:rsidP="00A85F94">
            <w:pPr>
              <w:rPr>
                <w:rFonts w:ascii="Segoe UI" w:eastAsia="Calibri" w:hAnsi="Segoe UI" w:cs="Segoe UI"/>
                <w:strike/>
                <w:sz w:val="18"/>
                <w:highlight w:val="yellow"/>
              </w:rPr>
            </w:pPr>
          </w:p>
        </w:tc>
      </w:tr>
      <w:tr w:rsidR="008243D5" w:rsidRPr="00DB667A" w14:paraId="216E24B5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4D18CF76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>9</w:t>
            </w:r>
            <w:r w:rsidRPr="00AA40BA"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4BDBD10F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4AF01B91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Verzenden offerte</w:t>
            </w:r>
            <w:r>
              <w:rPr>
                <w:rFonts w:ascii="Segoe UI" w:eastAsia="Calibri" w:hAnsi="Segoe UI" w:cs="Segoe UI"/>
                <w:sz w:val="18"/>
              </w:rPr>
              <w:t xml:space="preserve"> </w:t>
            </w:r>
            <w:r w:rsidRPr="00AA40BA">
              <w:rPr>
                <w:rFonts w:ascii="Segoe UI" w:eastAsia="Calibri" w:hAnsi="Segoe UI" w:cs="Segoe UI"/>
                <w:sz w:val="18"/>
              </w:rPr>
              <w:t>aanvraag naar een of meerdere leveranciers</w:t>
            </w:r>
            <w:r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785E71D3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A4197EC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</w:tr>
      <w:tr w:rsidR="008243D5" w:rsidRPr="00AA40BA" w14:paraId="02A6EDFC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198303C8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1</w:t>
            </w:r>
            <w:r>
              <w:rPr>
                <w:rFonts w:ascii="Segoe UI" w:eastAsia="Calibri" w:hAnsi="Segoe UI" w:cs="Segoe UI"/>
                <w:sz w:val="18"/>
              </w:rPr>
              <w:t>0</w:t>
            </w:r>
            <w:r w:rsidRPr="00AA40BA"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5234C2D5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4D23418A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Ontvangst offerte(s)</w:t>
            </w:r>
            <w:r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5C963501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97C5A75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  <w:u w:val="single"/>
              </w:rPr>
            </w:pPr>
          </w:p>
        </w:tc>
      </w:tr>
      <w:tr w:rsidR="008243D5" w:rsidRPr="00DB667A" w14:paraId="2B676402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590487DB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1</w:t>
            </w:r>
            <w:r>
              <w:rPr>
                <w:rFonts w:ascii="Segoe UI" w:eastAsia="Calibri" w:hAnsi="Segoe UI" w:cs="Segoe UI"/>
                <w:sz w:val="18"/>
              </w:rPr>
              <w:t>1</w:t>
            </w:r>
            <w:r w:rsidRPr="00AA40BA"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1DDCB5F4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373D1082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 xml:space="preserve">Diensteigenaar besluit of er </w:t>
            </w:r>
            <w:r>
              <w:rPr>
                <w:rFonts w:ascii="Segoe UI" w:eastAsia="Calibri" w:hAnsi="Segoe UI" w:cs="Segoe UI"/>
                <w:sz w:val="18"/>
              </w:rPr>
              <w:t>gunnings</w:t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advies </w:t>
            </w:r>
            <w:r>
              <w:rPr>
                <w:rFonts w:ascii="Segoe UI" w:eastAsia="Calibri" w:hAnsi="Segoe UI" w:cs="Segoe UI"/>
                <w:sz w:val="18"/>
              </w:rPr>
              <w:t xml:space="preserve">van Inkoop wenselijk </w:t>
            </w:r>
            <w:r w:rsidRPr="00AA40BA">
              <w:rPr>
                <w:rFonts w:ascii="Segoe UI" w:eastAsia="Calibri" w:hAnsi="Segoe UI" w:cs="Segoe UI"/>
                <w:sz w:val="18"/>
              </w:rPr>
              <w:t>is n</w:t>
            </w:r>
            <w:r>
              <w:rPr>
                <w:rFonts w:ascii="Segoe UI" w:eastAsia="Calibri" w:hAnsi="Segoe UI" w:cs="Segoe UI"/>
                <w:sz w:val="18"/>
              </w:rPr>
              <w:t>aar aanleiding van</w:t>
            </w:r>
            <w:r w:rsidRPr="00941D2F">
              <w:rPr>
                <w:rFonts w:ascii="Segoe UI" w:eastAsia="Calibri" w:hAnsi="Segoe UI" w:cs="Segoe UI"/>
                <w:sz w:val="18"/>
              </w:rPr>
              <w:t xml:space="preserve"> </w:t>
            </w:r>
            <w:r w:rsidRPr="00AA40BA">
              <w:rPr>
                <w:rFonts w:ascii="Segoe UI" w:eastAsia="Calibri" w:hAnsi="Segoe UI" w:cs="Segoe UI"/>
                <w:sz w:val="18"/>
              </w:rPr>
              <w:t>de ontvangen offerte(s)</w:t>
            </w:r>
            <w:r>
              <w:rPr>
                <w:rFonts w:ascii="Segoe UI" w:eastAsia="Calibri" w:hAnsi="Segoe UI" w:cs="Segoe UI"/>
                <w:sz w:val="18"/>
              </w:rPr>
              <w:t>.</w:t>
            </w:r>
            <w:r w:rsidRPr="00AA40BA">
              <w:rPr>
                <w:rFonts w:ascii="Segoe UI" w:hAnsi="Segoe UI" w:cs="Segoe UI"/>
                <w:sz w:val="18"/>
              </w:rPr>
              <w:br/>
            </w:r>
            <w:r w:rsidRPr="00AA40BA">
              <w:rPr>
                <w:rFonts w:ascii="Segoe UI" w:eastAsia="Calibri" w:hAnsi="Segoe UI" w:cs="Segoe UI"/>
                <w:sz w:val="18"/>
              </w:rPr>
              <w:t>Ja --&gt; naar stap 1</w:t>
            </w:r>
            <w:r>
              <w:rPr>
                <w:rFonts w:ascii="Segoe UI" w:eastAsia="Calibri" w:hAnsi="Segoe UI" w:cs="Segoe UI"/>
                <w:sz w:val="18"/>
              </w:rPr>
              <w:t>2</w:t>
            </w:r>
            <w:r w:rsidRPr="00AA40BA">
              <w:rPr>
                <w:rFonts w:ascii="Segoe UI" w:hAnsi="Segoe UI" w:cs="Segoe UI"/>
                <w:sz w:val="18"/>
              </w:rPr>
              <w:br/>
            </w:r>
            <w:r w:rsidRPr="00AA40BA">
              <w:rPr>
                <w:rFonts w:ascii="Segoe UI" w:eastAsia="Calibri" w:hAnsi="Segoe UI" w:cs="Segoe UI"/>
                <w:sz w:val="18"/>
              </w:rPr>
              <w:t>Nee --&gt; naar stap 1</w:t>
            </w:r>
            <w:r>
              <w:rPr>
                <w:rFonts w:ascii="Segoe UI" w:eastAsia="Calibri" w:hAnsi="Segoe UI" w:cs="Segoe UI"/>
                <w:sz w:val="18"/>
              </w:rPr>
              <w:t>3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3CAF0DEA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22B596D0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  <w:u w:val="single"/>
              </w:rPr>
            </w:pPr>
          </w:p>
        </w:tc>
      </w:tr>
      <w:tr w:rsidR="008243D5" w:rsidRPr="00DB667A" w14:paraId="693F0C96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38746E47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1</w:t>
            </w:r>
            <w:r>
              <w:rPr>
                <w:rFonts w:ascii="Segoe UI" w:eastAsia="Calibri" w:hAnsi="Segoe UI" w:cs="Segoe UI"/>
                <w:sz w:val="18"/>
              </w:rPr>
              <w:t>2</w:t>
            </w:r>
            <w:r w:rsidRPr="00AA40BA"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65B7738E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Inkoop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49D8FFA7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 xml:space="preserve">Inkoop </w:t>
            </w:r>
            <w:r w:rsidRPr="0030778C">
              <w:rPr>
                <w:rFonts w:ascii="Segoe UI" w:eastAsia="Calibri" w:hAnsi="Segoe UI" w:cs="Segoe UI"/>
                <w:sz w:val="18"/>
              </w:rPr>
              <w:t>g</w:t>
            </w:r>
            <w:r w:rsidRPr="00AA40BA">
              <w:rPr>
                <w:rFonts w:ascii="Segoe UI" w:eastAsia="Calibri" w:hAnsi="Segoe UI" w:cs="Segoe UI"/>
                <w:sz w:val="18"/>
              </w:rPr>
              <w:t>eeft advies aan de hand van de ontvangen offerte(s)</w:t>
            </w:r>
            <w:r>
              <w:rPr>
                <w:rFonts w:ascii="Segoe UI" w:eastAsia="Calibri" w:hAnsi="Segoe UI" w:cs="Segoe UI"/>
                <w:sz w:val="18"/>
              </w:rPr>
              <w:t xml:space="preserve">. Indien nodig worden relevante stakeholders betrokken zoals bijvoorbeeld JZ, privacy </w:t>
            </w:r>
            <w:proofErr w:type="spellStart"/>
            <w:r>
              <w:rPr>
                <w:rFonts w:ascii="Segoe UI" w:eastAsia="Calibri" w:hAnsi="Segoe UI" w:cs="Segoe UI"/>
                <w:sz w:val="18"/>
              </w:rPr>
              <w:t>officers</w:t>
            </w:r>
            <w:proofErr w:type="spellEnd"/>
            <w:r>
              <w:rPr>
                <w:rFonts w:ascii="Segoe UI" w:eastAsia="Calibri" w:hAnsi="Segoe UI" w:cs="Segoe UI"/>
                <w:sz w:val="18"/>
              </w:rPr>
              <w:t xml:space="preserve"> of de SLM.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24D4872E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852BD91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  <w:u w:val="single"/>
              </w:rPr>
            </w:pPr>
          </w:p>
        </w:tc>
      </w:tr>
      <w:tr w:rsidR="008243D5" w:rsidRPr="00AA40BA" w14:paraId="06A12548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32D2B713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1</w:t>
            </w:r>
            <w:r>
              <w:rPr>
                <w:rFonts w:ascii="Segoe UI" w:eastAsia="Calibri" w:hAnsi="Segoe UI" w:cs="Segoe UI"/>
                <w:sz w:val="18"/>
              </w:rPr>
              <w:t>3</w:t>
            </w:r>
            <w:r w:rsidRPr="00AA40BA"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58C632E9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469BFAC6" w14:textId="77777777" w:rsidR="008243D5" w:rsidRPr="00AA40BA" w:rsidRDefault="008243D5" w:rsidP="00A85F94">
            <w:pPr>
              <w:spacing w:line="259" w:lineRule="auto"/>
              <w:rPr>
                <w:rFonts w:ascii="Segoe U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 xml:space="preserve">De </w:t>
            </w:r>
            <w:r w:rsidRPr="00AA40BA">
              <w:rPr>
                <w:rFonts w:ascii="Segoe UI" w:eastAsia="Calibri" w:hAnsi="Segoe UI" w:cs="Segoe UI"/>
                <w:sz w:val="18"/>
              </w:rPr>
              <w:t>Diensteigenaar besluit aan w</w:t>
            </w:r>
            <w:r>
              <w:rPr>
                <w:rFonts w:ascii="Segoe UI" w:eastAsia="Calibri" w:hAnsi="Segoe UI" w:cs="Segoe UI"/>
                <w:sz w:val="18"/>
              </w:rPr>
              <w:t>elke leverancier</w:t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 de opdracht wordt gegund</w:t>
            </w:r>
            <w:r>
              <w:rPr>
                <w:rFonts w:ascii="Segoe UI" w:eastAsia="Calibri" w:hAnsi="Segoe UI" w:cs="Segoe UI"/>
                <w:sz w:val="18"/>
              </w:rPr>
              <w:t xml:space="preserve">. Hij/zij </w:t>
            </w:r>
            <w:r w:rsidRPr="00AA40BA">
              <w:rPr>
                <w:rFonts w:ascii="Segoe UI" w:eastAsia="Calibri" w:hAnsi="Segoe UI" w:cs="Segoe UI"/>
                <w:sz w:val="18"/>
              </w:rPr>
              <w:t>archiveert de motivering waarom deze keuze is gemaakt in het aanbestedingsdossier</w:t>
            </w:r>
            <w:r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68F04782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4F42E4D" w14:textId="77777777" w:rsidR="008243D5" w:rsidRPr="00742BAD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</w:tr>
      <w:tr w:rsidR="008243D5" w:rsidRPr="00DB667A" w14:paraId="6EFE6543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6F1FDE72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1</w:t>
            </w:r>
            <w:r>
              <w:rPr>
                <w:rFonts w:ascii="Segoe UI" w:eastAsia="Calibri" w:hAnsi="Segoe UI" w:cs="Segoe UI"/>
                <w:sz w:val="18"/>
              </w:rPr>
              <w:t>4</w:t>
            </w:r>
            <w:r w:rsidRPr="00AA40BA"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34A5AA75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52892BAF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De Diensteigenaar</w:t>
            </w:r>
            <w:r>
              <w:rPr>
                <w:rFonts w:ascii="Segoe UI" w:eastAsia="Calibri" w:hAnsi="Segoe UI" w:cs="Segoe UI"/>
                <w:sz w:val="18"/>
              </w:rPr>
              <w:t xml:space="preserve"> </w:t>
            </w:r>
            <w:r w:rsidRPr="00AA40BA">
              <w:rPr>
                <w:rFonts w:ascii="Segoe UI" w:eastAsia="Calibri" w:hAnsi="Segoe UI" w:cs="Segoe UI"/>
                <w:sz w:val="18"/>
              </w:rPr>
              <w:t>gunt de opdracht formeel aan de gekozen leverancier</w:t>
            </w:r>
            <w:r>
              <w:rPr>
                <w:rFonts w:ascii="Segoe UI" w:eastAsia="Calibri" w:hAnsi="Segoe UI" w:cs="Segoe UI"/>
                <w:sz w:val="18"/>
              </w:rPr>
              <w:t xml:space="preserve">, </w:t>
            </w:r>
            <w:proofErr w:type="gramStart"/>
            <w:r>
              <w:rPr>
                <w:rFonts w:ascii="Segoe UI" w:eastAsia="Calibri" w:hAnsi="Segoe UI" w:cs="Segoe UI"/>
                <w:sz w:val="18"/>
              </w:rPr>
              <w:t>conform</w:t>
            </w:r>
            <w:proofErr w:type="gramEnd"/>
            <w:r>
              <w:rPr>
                <w:rFonts w:ascii="Segoe UI" w:eastAsia="Calibri" w:hAnsi="Segoe UI" w:cs="Segoe UI"/>
                <w:sz w:val="18"/>
              </w:rPr>
              <w:t xml:space="preserve"> de dan geldende mandaatlijst.</w:t>
            </w:r>
            <w:r w:rsidRPr="00997427">
              <w:rPr>
                <w:rFonts w:ascii="Segoe UI" w:eastAsia="Calibri" w:hAnsi="Segoe UI" w:cs="Segoe UI"/>
                <w:sz w:val="18"/>
              </w:rPr>
              <w:t xml:space="preserve"> Dit doet hij/zij bijvoorbeeld door middel van het ondertekenen</w:t>
            </w:r>
            <w:r>
              <w:rPr>
                <w:rFonts w:ascii="Segoe UI" w:eastAsia="Calibri" w:hAnsi="Segoe UI" w:cs="Segoe UI"/>
                <w:sz w:val="18"/>
              </w:rPr>
              <w:t xml:space="preserve"> </w:t>
            </w:r>
            <w:r w:rsidRPr="00997427">
              <w:rPr>
                <w:rFonts w:ascii="Segoe UI" w:eastAsia="Calibri" w:hAnsi="Segoe UI" w:cs="Segoe UI"/>
                <w:sz w:val="18"/>
              </w:rPr>
              <w:t>van contractdocumenten, een formele brief of emailbevestiging.</w:t>
            </w:r>
            <w:r>
              <w:rPr>
                <w:rFonts w:ascii="Segoe UI" w:eastAsia="Calibri" w:hAnsi="Segoe UI" w:cs="Segoe UI"/>
                <w:sz w:val="18"/>
              </w:rPr>
              <w:t xml:space="preserve"> Hij/zij </w:t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archiveert </w:t>
            </w:r>
            <w:r>
              <w:rPr>
                <w:rFonts w:ascii="Segoe UI" w:eastAsia="Calibri" w:hAnsi="Segoe UI" w:cs="Segoe UI"/>
                <w:sz w:val="18"/>
              </w:rPr>
              <w:t xml:space="preserve">het formele gunningsdocument </w:t>
            </w:r>
            <w:r w:rsidRPr="00AA40BA">
              <w:rPr>
                <w:rFonts w:ascii="Segoe UI" w:eastAsia="Calibri" w:hAnsi="Segoe UI" w:cs="Segoe UI"/>
                <w:sz w:val="18"/>
              </w:rPr>
              <w:t>in het aanbestedingsdossier</w:t>
            </w:r>
            <w:r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735DC8F7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82762">
              <w:rPr>
                <w:rFonts w:ascii="Segoe UI" w:hAnsi="Segoe UI" w:cs="Segoe UI"/>
                <w:sz w:val="18"/>
              </w:rPr>
              <w:t>Mandaatlijst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FF39740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  <w:u w:val="single"/>
              </w:rPr>
            </w:pPr>
          </w:p>
        </w:tc>
      </w:tr>
      <w:tr w:rsidR="008243D5" w:rsidRPr="00DB667A" w14:paraId="26D1128C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307FB4A6" w14:textId="77777777" w:rsidR="008243D5" w:rsidRPr="00AA40BA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 xml:space="preserve">15. 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2E422124" w14:textId="77777777" w:rsidR="008243D5" w:rsidRPr="00AA40BA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39FE3DF1" w14:textId="77777777" w:rsidR="008243D5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 w:rsidRPr="00820DCA">
              <w:rPr>
                <w:rFonts w:ascii="Segoe UI" w:eastAsia="Calibri" w:hAnsi="Segoe UI" w:cs="Segoe UI"/>
                <w:sz w:val="18"/>
              </w:rPr>
              <w:t xml:space="preserve">De </w:t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Diensteigenaar </w:t>
            </w:r>
            <w:r>
              <w:rPr>
                <w:rFonts w:ascii="Segoe UI" w:eastAsia="Calibri" w:hAnsi="Segoe UI" w:cs="Segoe UI"/>
                <w:sz w:val="18"/>
              </w:rPr>
              <w:t xml:space="preserve">besluit om onderstaande taken zelf te doen óf deze door </w:t>
            </w:r>
            <w:proofErr w:type="spellStart"/>
            <w:r>
              <w:rPr>
                <w:rFonts w:ascii="Segoe UI" w:eastAsia="Calibri" w:hAnsi="Segoe UI" w:cs="Segoe UI"/>
                <w:sz w:val="18"/>
              </w:rPr>
              <w:t>Levman</w:t>
            </w:r>
            <w:proofErr w:type="spellEnd"/>
            <w:r>
              <w:rPr>
                <w:rFonts w:ascii="Segoe UI" w:eastAsia="Calibri" w:hAnsi="Segoe UI" w:cs="Segoe UI"/>
                <w:sz w:val="18"/>
              </w:rPr>
              <w:t xml:space="preserve"> te laten oppakken: </w:t>
            </w:r>
          </w:p>
          <w:p w14:paraId="699B148D" w14:textId="77777777" w:rsidR="008243D5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</w:p>
          <w:p w14:paraId="7D70426E" w14:textId="77777777" w:rsidR="008243D5" w:rsidRPr="00054568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 xml:space="preserve">a.) Het archiveren van het </w:t>
            </w:r>
            <w:r w:rsidRPr="00054568">
              <w:rPr>
                <w:rFonts w:ascii="Segoe UI" w:eastAsia="Calibri" w:hAnsi="Segoe UI" w:cs="Segoe UI"/>
                <w:sz w:val="18"/>
              </w:rPr>
              <w:t>aanbestedingsdossier (contracten</w:t>
            </w:r>
            <w:r>
              <w:rPr>
                <w:rFonts w:ascii="Segoe UI" w:eastAsia="Calibri" w:hAnsi="Segoe UI" w:cs="Segoe UI"/>
                <w:sz w:val="18"/>
              </w:rPr>
              <w:t>documenten</w:t>
            </w:r>
            <w:r w:rsidRPr="00054568">
              <w:rPr>
                <w:rFonts w:ascii="Segoe UI" w:eastAsia="Calibri" w:hAnsi="Segoe UI" w:cs="Segoe UI"/>
                <w:sz w:val="18"/>
              </w:rPr>
              <w:t xml:space="preserve"> te archiveren </w:t>
            </w:r>
            <w:proofErr w:type="gramStart"/>
            <w:r w:rsidRPr="00054568">
              <w:rPr>
                <w:rFonts w:ascii="Segoe UI" w:eastAsia="Calibri" w:hAnsi="Segoe UI" w:cs="Segoe UI"/>
                <w:sz w:val="18"/>
              </w:rPr>
              <w:t>conform</w:t>
            </w:r>
            <w:proofErr w:type="gramEnd"/>
            <w:r w:rsidRPr="00054568">
              <w:rPr>
                <w:rFonts w:ascii="Segoe UI" w:eastAsia="Calibri" w:hAnsi="Segoe UI" w:cs="Segoe UI"/>
                <w:sz w:val="18"/>
              </w:rPr>
              <w:t xml:space="preserve"> </w:t>
            </w:r>
            <w:r>
              <w:rPr>
                <w:rFonts w:ascii="Segoe UI" w:eastAsia="Calibri" w:hAnsi="Segoe UI" w:cs="Segoe UI"/>
                <w:sz w:val="18"/>
              </w:rPr>
              <w:t>p</w:t>
            </w:r>
            <w:r w:rsidRPr="00DA1E46">
              <w:rPr>
                <w:rFonts w:ascii="Segoe UI" w:eastAsia="Calibri" w:hAnsi="Segoe UI" w:cs="Segoe UI"/>
                <w:sz w:val="18"/>
              </w:rPr>
              <w:t>aragraaf 5.17 in het Inkoopbeleid</w:t>
            </w:r>
            <w:r w:rsidRPr="00054568">
              <w:rPr>
                <w:rFonts w:ascii="Segoe UI" w:eastAsia="Calibri" w:hAnsi="Segoe UI" w:cs="Segoe UI"/>
                <w:sz w:val="18"/>
              </w:rPr>
              <w:t>)</w:t>
            </w:r>
          </w:p>
          <w:p w14:paraId="56B174AA" w14:textId="77777777" w:rsidR="008243D5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</w:p>
          <w:p w14:paraId="70D57D97" w14:textId="77777777" w:rsidR="008243D5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 w:rsidRPr="00054568">
              <w:rPr>
                <w:rFonts w:ascii="Segoe UI" w:eastAsia="Calibri" w:hAnsi="Segoe UI" w:cs="Segoe UI"/>
                <w:sz w:val="18"/>
              </w:rPr>
              <w:lastRenderedPageBreak/>
              <w:t>b.) Het managen</w:t>
            </w:r>
            <w:r>
              <w:rPr>
                <w:rFonts w:ascii="Segoe UI" w:eastAsia="Calibri" w:hAnsi="Segoe UI" w:cs="Segoe UI"/>
                <w:sz w:val="18"/>
              </w:rPr>
              <w:t xml:space="preserve"> van de gemaakte afspraken met de leverancier.</w:t>
            </w:r>
          </w:p>
          <w:p w14:paraId="493FEFE8" w14:textId="77777777" w:rsidR="008243D5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</w:p>
          <w:p w14:paraId="34E38042" w14:textId="77777777" w:rsidR="008243D5" w:rsidRPr="00200333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 xml:space="preserve">Zelf doen </w:t>
            </w:r>
            <w:r w:rsidRPr="00200333">
              <w:rPr>
                <w:rFonts w:ascii="Segoe UI" w:eastAsia="Calibri" w:hAnsi="Segoe UI" w:cs="Segoe UI"/>
                <w:sz w:val="18"/>
              </w:rPr>
              <w:sym w:font="Wingdings" w:char="F0E0"/>
            </w:r>
            <w:r w:rsidRPr="00200333">
              <w:rPr>
                <w:rFonts w:ascii="Segoe UI" w:eastAsia="Calibri" w:hAnsi="Segoe UI" w:cs="Segoe UI"/>
                <w:sz w:val="18"/>
              </w:rPr>
              <w:t xml:space="preserve"> n</w:t>
            </w:r>
            <w:r>
              <w:rPr>
                <w:rFonts w:ascii="Segoe UI" w:eastAsia="Calibri" w:hAnsi="Segoe UI" w:cs="Segoe UI"/>
                <w:sz w:val="18"/>
              </w:rPr>
              <w:t>aar stap 16</w:t>
            </w:r>
          </w:p>
          <w:p w14:paraId="16BC29D0" w14:textId="77777777" w:rsidR="008243D5" w:rsidRPr="00820DCA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 xml:space="preserve">Laten doen door </w:t>
            </w:r>
            <w:proofErr w:type="spellStart"/>
            <w:r>
              <w:rPr>
                <w:rFonts w:ascii="Segoe UI" w:eastAsia="Calibri" w:hAnsi="Segoe UI" w:cs="Segoe UI"/>
                <w:sz w:val="18"/>
              </w:rPr>
              <w:t>Levman</w:t>
            </w:r>
            <w:proofErr w:type="spellEnd"/>
            <w:r>
              <w:rPr>
                <w:rFonts w:ascii="Segoe UI" w:eastAsia="Calibri" w:hAnsi="Segoe UI" w:cs="Segoe UI"/>
                <w:sz w:val="18"/>
              </w:rPr>
              <w:t xml:space="preserve"> </w:t>
            </w:r>
            <w:r w:rsidRPr="00EF5177">
              <w:rPr>
                <w:rFonts w:ascii="Segoe UI" w:eastAsia="Calibri" w:hAnsi="Segoe UI" w:cs="Segoe UI"/>
                <w:sz w:val="18"/>
              </w:rPr>
              <w:sym w:font="Wingdings" w:char="F0E0"/>
            </w:r>
            <w:r w:rsidRPr="00200333">
              <w:rPr>
                <w:rFonts w:ascii="Segoe UI" w:eastAsia="Calibri" w:hAnsi="Segoe UI" w:cs="Segoe UI"/>
                <w:sz w:val="18"/>
              </w:rPr>
              <w:t xml:space="preserve"> naar stap 1</w:t>
            </w:r>
            <w:r>
              <w:rPr>
                <w:rFonts w:ascii="Segoe UI" w:eastAsia="Calibri" w:hAnsi="Segoe UI" w:cs="Segoe UI"/>
                <w:sz w:val="18"/>
              </w:rPr>
              <w:t>8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4B9CCF21" w14:textId="77777777" w:rsidR="008243D5" w:rsidRPr="00820DCA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9C2F22A" w14:textId="77777777" w:rsidR="008243D5" w:rsidRPr="00820DCA" w:rsidRDefault="008243D5" w:rsidP="00A85F94">
            <w:pPr>
              <w:rPr>
                <w:rFonts w:ascii="Segoe UI" w:eastAsia="Calibri" w:hAnsi="Segoe UI" w:cs="Segoe UI"/>
                <w:sz w:val="18"/>
                <w:u w:val="single"/>
              </w:rPr>
            </w:pPr>
            <w:r>
              <w:rPr>
                <w:rFonts w:ascii="Segoe UI" w:eastAsia="Calibri" w:hAnsi="Segoe UI" w:cs="Segoe UI"/>
                <w:sz w:val="18"/>
              </w:rPr>
              <w:t xml:space="preserve">Besluit komt in het </w:t>
            </w:r>
            <w:r w:rsidRPr="00742BAD">
              <w:rPr>
                <w:rFonts w:ascii="Segoe UI" w:eastAsia="Calibri" w:hAnsi="Segoe UI" w:cs="Segoe UI"/>
                <w:sz w:val="18"/>
              </w:rPr>
              <w:t>Aanbestedingsdos</w:t>
            </w:r>
            <w:r>
              <w:rPr>
                <w:rFonts w:ascii="Segoe UI" w:eastAsia="Calibri" w:hAnsi="Segoe UI" w:cs="Segoe UI"/>
                <w:sz w:val="18"/>
              </w:rPr>
              <w:t>-</w:t>
            </w:r>
            <w:r w:rsidRPr="00742BAD">
              <w:rPr>
                <w:rFonts w:ascii="Segoe UI" w:eastAsia="Calibri" w:hAnsi="Segoe UI" w:cs="Segoe UI"/>
                <w:sz w:val="18"/>
              </w:rPr>
              <w:t xml:space="preserve">sier op SharePoint </w:t>
            </w:r>
            <w:r>
              <w:rPr>
                <w:rFonts w:ascii="Segoe UI" w:eastAsia="Calibri" w:hAnsi="Segoe UI" w:cs="Segoe UI"/>
                <w:sz w:val="18"/>
              </w:rPr>
              <w:t xml:space="preserve">van </w:t>
            </w:r>
            <w:r w:rsidRPr="00742BAD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</w:tr>
      <w:tr w:rsidR="008243D5" w:rsidRPr="00AA40BA" w14:paraId="343958CB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3DC13DCE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1</w:t>
            </w:r>
            <w:r>
              <w:rPr>
                <w:rFonts w:ascii="Segoe UI" w:eastAsia="Calibri" w:hAnsi="Segoe UI" w:cs="Segoe UI"/>
                <w:sz w:val="18"/>
              </w:rPr>
              <w:t>6.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396CE379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215F786B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>De Diensteigenaar a</w:t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rchiveert </w:t>
            </w:r>
            <w:r>
              <w:rPr>
                <w:rFonts w:ascii="Segoe UI" w:eastAsia="Calibri" w:hAnsi="Segoe UI" w:cs="Segoe UI"/>
                <w:sz w:val="18"/>
              </w:rPr>
              <w:t>het</w:t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 </w:t>
            </w:r>
            <w:r>
              <w:rPr>
                <w:rFonts w:ascii="Segoe UI" w:eastAsia="Calibri" w:hAnsi="Segoe UI" w:cs="Segoe UI"/>
                <w:sz w:val="18"/>
              </w:rPr>
              <w:t>aanbestedings</w:t>
            </w:r>
            <w:r w:rsidRPr="00AA40BA">
              <w:rPr>
                <w:rFonts w:ascii="Segoe UI" w:eastAsia="Calibri" w:hAnsi="Segoe UI" w:cs="Segoe UI"/>
                <w:sz w:val="18"/>
              </w:rPr>
              <w:t>do</w:t>
            </w:r>
            <w:r>
              <w:rPr>
                <w:rFonts w:ascii="Segoe UI" w:eastAsia="Calibri" w:hAnsi="Segoe UI" w:cs="Segoe UI"/>
                <w:sz w:val="18"/>
              </w:rPr>
              <w:t>ssier</w:t>
            </w:r>
            <w:r w:rsidRPr="00AA40BA">
              <w:rPr>
                <w:rFonts w:ascii="Segoe UI" w:eastAsia="Calibri" w:hAnsi="Segoe UI" w:cs="Segoe UI"/>
                <w:sz w:val="18"/>
              </w:rPr>
              <w:t xml:space="preserve"> </w:t>
            </w:r>
            <w:r>
              <w:rPr>
                <w:rFonts w:ascii="Segoe UI" w:eastAsia="Calibri" w:hAnsi="Segoe UI" w:cs="Segoe UI"/>
                <w:sz w:val="18"/>
              </w:rPr>
              <w:t xml:space="preserve">zelf in de eigen </w:t>
            </w:r>
            <w:proofErr w:type="gramStart"/>
            <w:r>
              <w:rPr>
                <w:rFonts w:ascii="Segoe UI" w:eastAsia="Calibri" w:hAnsi="Segoe UI" w:cs="Segoe UI"/>
                <w:sz w:val="18"/>
              </w:rPr>
              <w:t>IT omgeving</w:t>
            </w:r>
            <w:proofErr w:type="gramEnd"/>
            <w:r>
              <w:rPr>
                <w:rFonts w:ascii="Segoe UI" w:eastAsia="Calibri" w:hAnsi="Segoe UI" w:cs="Segoe UI"/>
                <w:sz w:val="18"/>
              </w:rPr>
              <w:t>.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669B6414" w14:textId="77777777" w:rsidR="008243D5" w:rsidRPr="00AA40BA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725B50D8" w14:textId="77777777" w:rsidR="008243D5" w:rsidRPr="00A1517D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742BAD">
              <w:rPr>
                <w:rFonts w:ascii="Segoe UI" w:eastAsia="Calibri" w:hAnsi="Segoe UI" w:cs="Segoe UI"/>
                <w:sz w:val="18"/>
              </w:rPr>
              <w:t>Aanbestedingsdos</w:t>
            </w:r>
            <w:r>
              <w:rPr>
                <w:rFonts w:ascii="Segoe UI" w:eastAsia="Calibri" w:hAnsi="Segoe UI" w:cs="Segoe UI"/>
                <w:sz w:val="18"/>
              </w:rPr>
              <w:t>-</w:t>
            </w:r>
            <w:r w:rsidRPr="00742BAD">
              <w:rPr>
                <w:rFonts w:ascii="Segoe UI" w:eastAsia="Calibri" w:hAnsi="Segoe UI" w:cs="Segoe UI"/>
                <w:sz w:val="18"/>
              </w:rPr>
              <w:t>sier op SharePoint Diensteigenaar</w:t>
            </w:r>
          </w:p>
        </w:tc>
      </w:tr>
      <w:tr w:rsidR="008243D5" w:rsidRPr="00AA40BA" w14:paraId="6371ACD8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171033FF" w14:textId="77777777" w:rsidR="008243D5" w:rsidRPr="00AA40BA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>
              <w:rPr>
                <w:rFonts w:ascii="Segoe UI" w:eastAsia="Calibri" w:hAnsi="Segoe UI" w:cs="Segoe UI"/>
                <w:sz w:val="18"/>
              </w:rPr>
              <w:t xml:space="preserve">17. 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63A785B7" w14:textId="77777777" w:rsidR="008243D5" w:rsidRPr="00AA40BA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 w:rsidRPr="00AA40BA">
              <w:rPr>
                <w:rFonts w:ascii="Segoe UI" w:eastAsia="Calibri" w:hAnsi="Segoe UI" w:cs="Segoe UI"/>
                <w:sz w:val="18"/>
              </w:rPr>
              <w:t>Diensteigenaar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2CC1B3A5" w14:textId="77777777" w:rsidR="008243D5" w:rsidRPr="00554A04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 w:rsidRPr="00554A04">
              <w:rPr>
                <w:rFonts w:ascii="Segoe UI" w:eastAsia="Calibri" w:hAnsi="Segoe UI" w:cs="Segoe UI"/>
                <w:sz w:val="18"/>
              </w:rPr>
              <w:t xml:space="preserve">De Diensteigenaar voert </w:t>
            </w:r>
            <w:proofErr w:type="gramStart"/>
            <w:r w:rsidRPr="00554A04">
              <w:rPr>
                <w:rFonts w:ascii="Segoe UI" w:eastAsia="Calibri" w:hAnsi="Segoe UI" w:cs="Segoe UI"/>
                <w:sz w:val="18"/>
              </w:rPr>
              <w:t>c</w:t>
            </w:r>
            <w:r>
              <w:rPr>
                <w:rFonts w:ascii="Segoe UI" w:eastAsia="Calibri" w:hAnsi="Segoe UI" w:cs="Segoe UI"/>
                <w:sz w:val="18"/>
              </w:rPr>
              <w:t>ontract management</w:t>
            </w:r>
            <w:proofErr w:type="gramEnd"/>
            <w:r>
              <w:rPr>
                <w:rFonts w:ascii="Segoe UI" w:eastAsia="Calibri" w:hAnsi="Segoe UI" w:cs="Segoe UI"/>
                <w:sz w:val="18"/>
              </w:rPr>
              <w:t xml:space="preserve"> zelf uit, eventueel gedelegeerd aan een medewerker in zijn afdeling. 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1E158594" w14:textId="77777777" w:rsidR="008243D5" w:rsidRPr="00554A04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3AB240EE" w14:textId="77777777" w:rsidR="008243D5" w:rsidRPr="00554A04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</w:p>
        </w:tc>
      </w:tr>
      <w:tr w:rsidR="008243D5" w:rsidRPr="00336204" w14:paraId="6E0781B3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1B00D820" w14:textId="77777777" w:rsidR="008243D5" w:rsidRPr="00336204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336204">
              <w:rPr>
                <w:rFonts w:ascii="Segoe UI" w:eastAsia="Calibri" w:hAnsi="Segoe UI" w:cs="Segoe UI"/>
                <w:sz w:val="18"/>
              </w:rPr>
              <w:t>18.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0A700E8F" w14:textId="77777777" w:rsidR="008243D5" w:rsidRPr="00336204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336204">
              <w:rPr>
                <w:rFonts w:ascii="Segoe UI" w:eastAsia="Calibri" w:hAnsi="Segoe UI" w:cs="Segoe UI"/>
                <w:sz w:val="18"/>
              </w:rPr>
              <w:t>Inkoop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07EB29A4" w14:textId="77777777" w:rsidR="008243D5" w:rsidRPr="00336204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 w:rsidRPr="00336204">
              <w:rPr>
                <w:rFonts w:ascii="Segoe UI" w:eastAsia="Calibri" w:hAnsi="Segoe UI" w:cs="Segoe UI"/>
                <w:sz w:val="18"/>
              </w:rPr>
              <w:t xml:space="preserve">De Diensteigenaar verzendt </w:t>
            </w:r>
            <w:r>
              <w:rPr>
                <w:rFonts w:ascii="Segoe UI" w:eastAsia="Calibri" w:hAnsi="Segoe UI" w:cs="Segoe UI"/>
                <w:sz w:val="18"/>
              </w:rPr>
              <w:t xml:space="preserve">(de nog ontbrekende delen van) </w:t>
            </w:r>
            <w:r w:rsidRPr="00336204">
              <w:rPr>
                <w:rFonts w:ascii="Segoe UI" w:eastAsia="Calibri" w:hAnsi="Segoe UI" w:cs="Segoe UI"/>
                <w:sz w:val="18"/>
              </w:rPr>
              <w:t xml:space="preserve">het aanbestedingsdossier naar Inkoop. Daarna archiveert Inkoop het aanbestedingsdossier op SharePoint </w:t>
            </w:r>
            <w:r>
              <w:rPr>
                <w:rFonts w:ascii="Segoe UI" w:eastAsia="Calibri" w:hAnsi="Segoe UI" w:cs="Segoe UI"/>
                <w:sz w:val="18"/>
              </w:rPr>
              <w:t xml:space="preserve">van </w:t>
            </w:r>
            <w:proofErr w:type="spellStart"/>
            <w:r w:rsidRPr="00336204">
              <w:rPr>
                <w:rFonts w:ascii="Segoe UI" w:eastAsia="Calibri" w:hAnsi="Segoe UI" w:cs="Segoe UI"/>
                <w:sz w:val="18"/>
              </w:rPr>
              <w:t>Levman</w:t>
            </w:r>
            <w:proofErr w:type="spellEnd"/>
            <w:r w:rsidRPr="00336204">
              <w:rPr>
                <w:rFonts w:ascii="Segoe UI" w:eastAsia="Calibri" w:hAnsi="Segoe UI" w:cs="Segoe UI"/>
                <w:sz w:val="18"/>
              </w:rPr>
              <w:t>.</w:t>
            </w:r>
            <w:r>
              <w:rPr>
                <w:rFonts w:ascii="Segoe UI" w:eastAsia="Calibri" w:hAnsi="Segoe UI" w:cs="Segoe UI"/>
                <w:sz w:val="18"/>
              </w:rPr>
              <w:t xml:space="preserve"> E.e.a. </w:t>
            </w:r>
            <w:proofErr w:type="gramStart"/>
            <w:r>
              <w:rPr>
                <w:rFonts w:ascii="Segoe UI" w:eastAsia="Calibri" w:hAnsi="Segoe UI" w:cs="Segoe UI"/>
                <w:sz w:val="18"/>
              </w:rPr>
              <w:t>conform</w:t>
            </w:r>
            <w:proofErr w:type="gramEnd"/>
            <w:r>
              <w:rPr>
                <w:rFonts w:ascii="Segoe UI" w:eastAsia="Calibri" w:hAnsi="Segoe UI" w:cs="Segoe UI"/>
                <w:sz w:val="18"/>
              </w:rPr>
              <w:t xml:space="preserve"> </w:t>
            </w:r>
            <w:r w:rsidRPr="00336204">
              <w:rPr>
                <w:rFonts w:ascii="Segoe UI" w:eastAsia="Calibri" w:hAnsi="Segoe UI" w:cs="Segoe UI"/>
                <w:sz w:val="18"/>
              </w:rPr>
              <w:t>de ‘</w:t>
            </w:r>
            <w:proofErr w:type="spellStart"/>
            <w:r w:rsidRPr="00336204">
              <w:rPr>
                <w:rFonts w:ascii="Segoe UI" w:eastAsia="Calibri" w:hAnsi="Segoe UI" w:cs="Segoe UI"/>
                <w:sz w:val="18"/>
              </w:rPr>
              <w:t>Levman</w:t>
            </w:r>
            <w:proofErr w:type="spellEnd"/>
            <w:r w:rsidRPr="00336204">
              <w:rPr>
                <w:rFonts w:ascii="Segoe UI" w:eastAsia="Calibri" w:hAnsi="Segoe UI" w:cs="Segoe UI"/>
                <w:sz w:val="18"/>
              </w:rPr>
              <w:t xml:space="preserve"> handleiding contract documentatie’. Een subset </w:t>
            </w:r>
            <w:r>
              <w:rPr>
                <w:rFonts w:ascii="Segoe UI" w:eastAsia="Calibri" w:hAnsi="Segoe UI" w:cs="Segoe UI"/>
                <w:sz w:val="18"/>
              </w:rPr>
              <w:t xml:space="preserve">van de </w:t>
            </w:r>
            <w:r w:rsidRPr="00336204">
              <w:rPr>
                <w:rFonts w:ascii="Segoe UI" w:eastAsia="Calibri" w:hAnsi="Segoe UI" w:cs="Segoe UI"/>
                <w:sz w:val="18"/>
              </w:rPr>
              <w:t>contractdocumenten komt in het Contract</w:t>
            </w:r>
            <w:r>
              <w:rPr>
                <w:rFonts w:ascii="Segoe UI" w:eastAsia="Calibri" w:hAnsi="Segoe UI" w:cs="Segoe UI"/>
                <w:sz w:val="18"/>
              </w:rPr>
              <w:t>en</w:t>
            </w:r>
            <w:r w:rsidRPr="00336204">
              <w:rPr>
                <w:rFonts w:ascii="Segoe UI" w:eastAsia="Calibri" w:hAnsi="Segoe UI" w:cs="Segoe UI"/>
                <w:sz w:val="18"/>
              </w:rPr>
              <w:t>register</w:t>
            </w:r>
            <w:r>
              <w:rPr>
                <w:rFonts w:ascii="Segoe UI" w:eastAsia="Calibri" w:hAnsi="Segoe UI" w:cs="Segoe UI"/>
                <w:sz w:val="18"/>
              </w:rPr>
              <w:t xml:space="preserve"> met behulp van het ‘Voorblad bij indienen contract’</w:t>
            </w:r>
            <w:r w:rsidRPr="00336204">
              <w:rPr>
                <w:rFonts w:ascii="Segoe UI" w:eastAsia="Calibri" w:hAnsi="Segoe UI" w:cs="Segoe UI"/>
                <w:sz w:val="18"/>
              </w:rPr>
              <w:t xml:space="preserve">. 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63A93A10" w14:textId="77777777" w:rsidR="008243D5" w:rsidRPr="00E57048" w:rsidRDefault="008243D5" w:rsidP="00A85F94">
            <w:pPr>
              <w:textAlignment w:val="baseline"/>
            </w:pPr>
            <w:proofErr w:type="spellStart"/>
            <w:r w:rsidRPr="00A82762">
              <w:rPr>
                <w:rFonts w:ascii="Segoe UI" w:hAnsi="Segoe UI" w:cs="Segoe UI"/>
                <w:sz w:val="18"/>
              </w:rPr>
              <w:t>Levman</w:t>
            </w:r>
            <w:proofErr w:type="spellEnd"/>
            <w:r w:rsidRPr="00A82762">
              <w:rPr>
                <w:rFonts w:ascii="Segoe UI" w:hAnsi="Segoe UI" w:cs="Segoe UI"/>
                <w:sz w:val="18"/>
              </w:rPr>
              <w:t xml:space="preserve"> handleiding contract documentatie</w:t>
            </w:r>
            <w:r w:rsidRPr="00E57048">
              <w:t xml:space="preserve"> </w:t>
            </w:r>
          </w:p>
          <w:p w14:paraId="6E256E92" w14:textId="77777777" w:rsidR="008243D5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  <w:p w14:paraId="2D0FD36C" w14:textId="77777777" w:rsidR="008243D5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  <w:p w14:paraId="532E9DCA" w14:textId="77777777" w:rsidR="008243D5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  <w:p w14:paraId="3E683A21" w14:textId="77777777" w:rsidR="008243D5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  <w:p w14:paraId="3F8AE578" w14:textId="77777777" w:rsidR="008243D5" w:rsidRPr="00E57048" w:rsidRDefault="008243D5" w:rsidP="00A85F94">
            <w:pPr>
              <w:textAlignment w:val="baseline"/>
            </w:pPr>
            <w:r w:rsidRPr="00A82762">
              <w:rPr>
                <w:rFonts w:ascii="Segoe UI" w:hAnsi="Segoe UI" w:cs="Segoe UI"/>
                <w:sz w:val="18"/>
              </w:rPr>
              <w:t>Voorblad bij indienen contract</w:t>
            </w:r>
          </w:p>
          <w:p w14:paraId="4E92127F" w14:textId="77777777" w:rsidR="008243D5" w:rsidRPr="00336204" w:rsidRDefault="008243D5" w:rsidP="00A85F94">
            <w:pPr>
              <w:textAlignment w:val="baseline"/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4DC6D2C" w14:textId="77777777" w:rsidR="008243D5" w:rsidRPr="00336204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336204">
              <w:rPr>
                <w:rFonts w:ascii="Segoe UI" w:eastAsia="Calibri" w:hAnsi="Segoe UI" w:cs="Segoe UI"/>
                <w:sz w:val="18"/>
              </w:rPr>
              <w:t>Aanbestedingsdos</w:t>
            </w:r>
            <w:r>
              <w:rPr>
                <w:rFonts w:ascii="Segoe UI" w:eastAsia="Calibri" w:hAnsi="Segoe UI" w:cs="Segoe UI"/>
                <w:sz w:val="18"/>
              </w:rPr>
              <w:t>-</w:t>
            </w:r>
            <w:r w:rsidRPr="00336204">
              <w:rPr>
                <w:rFonts w:ascii="Segoe UI" w:eastAsia="Calibri" w:hAnsi="Segoe UI" w:cs="Segoe UI"/>
                <w:sz w:val="18"/>
              </w:rPr>
              <w:t xml:space="preserve">sier op SharePoint </w:t>
            </w:r>
            <w:proofErr w:type="spellStart"/>
            <w:r w:rsidRPr="00336204">
              <w:rPr>
                <w:rFonts w:ascii="Segoe UI" w:eastAsia="Calibri" w:hAnsi="Segoe UI" w:cs="Segoe UI"/>
                <w:sz w:val="18"/>
              </w:rPr>
              <w:t>Levman</w:t>
            </w:r>
            <w:proofErr w:type="spellEnd"/>
          </w:p>
          <w:p w14:paraId="2755256D" w14:textId="77777777" w:rsidR="008243D5" w:rsidRPr="00336204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336204">
              <w:rPr>
                <w:rFonts w:ascii="Segoe UI" w:eastAsia="Calibri" w:hAnsi="Segoe UI" w:cs="Segoe UI"/>
                <w:sz w:val="18"/>
              </w:rPr>
              <w:t xml:space="preserve">&amp; </w:t>
            </w:r>
          </w:p>
          <w:p w14:paraId="0889846B" w14:textId="77777777" w:rsidR="008243D5" w:rsidRPr="00336204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336204">
              <w:rPr>
                <w:rFonts w:ascii="Segoe UI" w:eastAsia="Calibri" w:hAnsi="Segoe UI" w:cs="Segoe UI"/>
                <w:sz w:val="18"/>
              </w:rPr>
              <w:t xml:space="preserve">Contracten in </w:t>
            </w:r>
          </w:p>
          <w:p w14:paraId="1EA9AABB" w14:textId="77777777" w:rsidR="008243D5" w:rsidRPr="00336204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  <w:highlight w:val="yellow"/>
              </w:rPr>
            </w:pPr>
            <w:r w:rsidRPr="00336204">
              <w:rPr>
                <w:rFonts w:ascii="Segoe UI" w:eastAsia="Calibri" w:hAnsi="Segoe UI" w:cs="Segoe UI"/>
                <w:sz w:val="18"/>
              </w:rPr>
              <w:t>Contractenregister</w:t>
            </w:r>
          </w:p>
        </w:tc>
      </w:tr>
      <w:tr w:rsidR="008243D5" w:rsidRPr="00312612" w14:paraId="5647718F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3107B1F4" w14:textId="77777777" w:rsidR="008243D5" w:rsidRPr="00312612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312612">
              <w:rPr>
                <w:rFonts w:ascii="Segoe UI" w:eastAsia="Calibri" w:hAnsi="Segoe UI" w:cs="Segoe UI"/>
                <w:sz w:val="18"/>
              </w:rPr>
              <w:t>19.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0F42B622" w14:textId="77777777" w:rsidR="008243D5" w:rsidRPr="00312612" w:rsidRDefault="008243D5" w:rsidP="00A85F94">
            <w:pPr>
              <w:spacing w:line="259" w:lineRule="auto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SLM &amp; CM</w:t>
            </w: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0D51FDB0" w14:textId="77777777" w:rsidR="008243D5" w:rsidRPr="00312612" w:rsidRDefault="008243D5" w:rsidP="00A85F94">
            <w:pPr>
              <w:textAlignment w:val="baseline"/>
              <w:rPr>
                <w:rFonts w:ascii="Segoe UI" w:hAnsi="Segoe UI" w:cs="Segoe UI"/>
                <w:sz w:val="18"/>
              </w:rPr>
            </w:pPr>
            <w:r w:rsidRPr="00312612">
              <w:rPr>
                <w:rFonts w:ascii="Segoe UI" w:hAnsi="Segoe UI" w:cs="Segoe UI"/>
                <w:sz w:val="18"/>
              </w:rPr>
              <w:t xml:space="preserve">SLM start proces 5A ‘SLA management’ &amp; </w:t>
            </w:r>
          </w:p>
          <w:p w14:paraId="1D7DF96B" w14:textId="77777777" w:rsidR="008243D5" w:rsidRPr="00312612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  <w:r w:rsidRPr="00312612">
              <w:rPr>
                <w:rFonts w:ascii="Segoe UI" w:hAnsi="Segoe UI" w:cs="Segoe UI"/>
                <w:sz w:val="18"/>
              </w:rPr>
              <w:t xml:space="preserve">CM start proces 5B </w:t>
            </w:r>
            <w:proofErr w:type="gramStart"/>
            <w:r w:rsidRPr="00312612">
              <w:rPr>
                <w:rFonts w:ascii="Segoe UI" w:hAnsi="Segoe UI" w:cs="Segoe UI"/>
                <w:sz w:val="18"/>
              </w:rPr>
              <w:t>‘ Contract</w:t>
            </w:r>
            <w:proofErr w:type="gramEnd"/>
            <w:r w:rsidRPr="00312612">
              <w:rPr>
                <w:rFonts w:ascii="Segoe UI" w:hAnsi="Segoe UI" w:cs="Segoe UI"/>
                <w:sz w:val="18"/>
              </w:rPr>
              <w:t xml:space="preserve"> management’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04D6455B" w14:textId="77777777" w:rsidR="008243D5" w:rsidRPr="00312612" w:rsidRDefault="008243D5" w:rsidP="00A85F94">
            <w:pPr>
              <w:spacing w:line="259" w:lineRule="auto"/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2B2F727A" w14:textId="77777777" w:rsidR="008243D5" w:rsidRPr="00312612" w:rsidRDefault="008243D5" w:rsidP="00A85F94">
            <w:pPr>
              <w:rPr>
                <w:rFonts w:ascii="Segoe UI" w:eastAsia="Calibri" w:hAnsi="Segoe UI" w:cs="Segoe UI"/>
                <w:strike/>
                <w:sz w:val="18"/>
              </w:rPr>
            </w:pPr>
          </w:p>
        </w:tc>
      </w:tr>
      <w:tr w:rsidR="008243D5" w:rsidRPr="00336204" w14:paraId="0A37916C" w14:textId="77777777" w:rsidTr="00A85F94">
        <w:trPr>
          <w:trHeight w:val="300"/>
        </w:trPr>
        <w:tc>
          <w:tcPr>
            <w:tcW w:w="708" w:type="dxa"/>
            <w:tcMar>
              <w:left w:w="105" w:type="dxa"/>
              <w:right w:w="105" w:type="dxa"/>
            </w:tcMar>
          </w:tcPr>
          <w:p w14:paraId="0DDC607B" w14:textId="77777777" w:rsidR="008243D5" w:rsidRPr="00336204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 w:rsidRPr="00336204">
              <w:rPr>
                <w:rFonts w:ascii="Segoe UI" w:eastAsia="Calibri" w:hAnsi="Segoe UI" w:cs="Segoe UI"/>
                <w:sz w:val="18"/>
              </w:rPr>
              <w:t>20.</w:t>
            </w:r>
          </w:p>
        </w:tc>
        <w:tc>
          <w:tcPr>
            <w:tcW w:w="1986" w:type="dxa"/>
            <w:tcMar>
              <w:left w:w="105" w:type="dxa"/>
              <w:right w:w="105" w:type="dxa"/>
            </w:tcMar>
          </w:tcPr>
          <w:p w14:paraId="5A6E06E1" w14:textId="77777777" w:rsidR="008243D5" w:rsidRPr="00336204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3967" w:type="dxa"/>
            <w:tcMar>
              <w:left w:w="105" w:type="dxa"/>
              <w:right w:w="105" w:type="dxa"/>
            </w:tcMar>
          </w:tcPr>
          <w:p w14:paraId="4A0AC86B" w14:textId="77777777" w:rsidR="008243D5" w:rsidRPr="00336204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  <w:r w:rsidRPr="00336204">
              <w:rPr>
                <w:rFonts w:ascii="Segoe UI" w:eastAsia="Calibri" w:hAnsi="Segoe UI" w:cs="Segoe UI"/>
                <w:sz w:val="18"/>
              </w:rPr>
              <w:t>Einde proces</w:t>
            </w:r>
          </w:p>
        </w:tc>
        <w:tc>
          <w:tcPr>
            <w:tcW w:w="1984" w:type="dxa"/>
            <w:tcMar>
              <w:left w:w="105" w:type="dxa"/>
              <w:right w:w="105" w:type="dxa"/>
            </w:tcMar>
          </w:tcPr>
          <w:p w14:paraId="1AB7932E" w14:textId="77777777" w:rsidR="008243D5" w:rsidRPr="00336204" w:rsidRDefault="008243D5" w:rsidP="00A85F94">
            <w:pPr>
              <w:rPr>
                <w:rFonts w:ascii="Segoe UI" w:eastAsia="Calibri" w:hAnsi="Segoe UI" w:cs="Segoe UI"/>
                <w:sz w:val="18"/>
              </w:rPr>
            </w:pP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F960B2E" w14:textId="77777777" w:rsidR="008243D5" w:rsidRPr="00336204" w:rsidRDefault="008243D5" w:rsidP="00A85F94">
            <w:pPr>
              <w:rPr>
                <w:rFonts w:ascii="Segoe UI" w:eastAsia="Calibri" w:hAnsi="Segoe UI" w:cs="Segoe UI"/>
                <w:strike/>
                <w:sz w:val="18"/>
              </w:rPr>
            </w:pPr>
          </w:p>
        </w:tc>
      </w:tr>
    </w:tbl>
    <w:p w14:paraId="33D545E2" w14:textId="77777777" w:rsidR="008243D5" w:rsidRDefault="008243D5" w:rsidP="00CD2724">
      <w:pPr>
        <w:pStyle w:val="BasistekstSURF"/>
      </w:pPr>
    </w:p>
    <w:p w14:paraId="7E753840" w14:textId="69E1C4FA" w:rsidR="008243D5" w:rsidRDefault="008243D5" w:rsidP="008243D5">
      <w:pPr>
        <w:pStyle w:val="Kop2"/>
      </w:pPr>
      <w:bookmarkStart w:id="4" w:name="_Toc185340954"/>
      <w:r>
        <w:t>Opmerking</w:t>
      </w:r>
      <w:bookmarkEnd w:id="4"/>
    </w:p>
    <w:p w14:paraId="154E9346" w14:textId="77777777" w:rsidR="008243D5" w:rsidRDefault="008243D5" w:rsidP="008243D5">
      <w:r>
        <w:t xml:space="preserve">De beschreven situatie is de meest voorkomende situatie. </w:t>
      </w:r>
    </w:p>
    <w:p w14:paraId="02749FDA" w14:textId="045EE6E5" w:rsidR="008243D5" w:rsidRDefault="008243D5" w:rsidP="008243D5">
      <w:r>
        <w:t xml:space="preserve">Echter, in sommige gevallen geeft de Diensteigenaar alles uit handen aan Inkoop. </w:t>
      </w:r>
    </w:p>
    <w:p w14:paraId="4F25233E" w14:textId="0664D163" w:rsidR="008243D5" w:rsidRDefault="008243D5" w:rsidP="008243D5">
      <w:r>
        <w:t xml:space="preserve">In deze situaties voert Inkoop stap 8, 9, 10, 14, 19 en 20 uit. </w:t>
      </w:r>
    </w:p>
    <w:p w14:paraId="5EC5F271" w14:textId="77777777" w:rsidR="008243D5" w:rsidRDefault="008243D5" w:rsidP="008243D5">
      <w:r>
        <w:t xml:space="preserve">Stap 15, 16 en 17 komen dan te vervallen. </w:t>
      </w:r>
    </w:p>
    <w:p w14:paraId="68ADEBDB" w14:textId="77777777" w:rsidR="008243D5" w:rsidRDefault="008243D5" w:rsidP="00CD2724">
      <w:pPr>
        <w:pStyle w:val="BasistekstSURF"/>
      </w:pPr>
    </w:p>
    <w:p w14:paraId="707B45F6" w14:textId="77777777" w:rsidR="000A4F03" w:rsidRDefault="000A4F03" w:rsidP="00CD2724">
      <w:pPr>
        <w:pStyle w:val="BasistekstSURF"/>
      </w:pPr>
    </w:p>
    <w:p w14:paraId="1064D2BE" w14:textId="77777777" w:rsidR="00EA0642" w:rsidRDefault="00EA0642" w:rsidP="00CD2724">
      <w:pPr>
        <w:pStyle w:val="BasistekstSURF"/>
        <w:sectPr w:rsidR="00EA0642" w:rsidSect="00EA0642">
          <w:headerReference w:type="default" r:id="rId17"/>
          <w:footerReference w:type="default" r:id="rId18"/>
          <w:headerReference w:type="first" r:id="rId19"/>
          <w:type w:val="continuous"/>
          <w:pgSz w:w="11906" w:h="16838" w:code="9"/>
          <w:pgMar w:top="2070" w:right="1616" w:bottom="1531" w:left="1616" w:header="284" w:footer="284" w:gutter="0"/>
          <w:cols w:space="708"/>
          <w:titlePg/>
          <w:docGrid w:linePitch="360"/>
        </w:sectPr>
      </w:pPr>
    </w:p>
    <w:p w14:paraId="5B873BA1" w14:textId="77777777" w:rsidR="00897380" w:rsidRPr="00CD2724" w:rsidRDefault="00897380" w:rsidP="00CD2724">
      <w:pPr>
        <w:pStyle w:val="BasistekstSURF"/>
      </w:pPr>
    </w:p>
    <w:sectPr w:rsidR="00897380" w:rsidRPr="00CD2724" w:rsidSect="00EA0642">
      <w:headerReference w:type="first" r:id="rId20"/>
      <w:type w:val="continuous"/>
      <w:pgSz w:w="11906" w:h="16838" w:code="9"/>
      <w:pgMar w:top="2070" w:right="1616" w:bottom="1531" w:left="161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2588" w14:textId="77777777" w:rsidR="000C17A6" w:rsidRDefault="000C17A6">
      <w:r>
        <w:separator/>
      </w:r>
    </w:p>
  </w:endnote>
  <w:endnote w:type="continuationSeparator" w:id="0">
    <w:p w14:paraId="0A21F47A" w14:textId="77777777" w:rsidR="000C17A6" w:rsidRDefault="000C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Spec="right" w:tblpYSpec="bottom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1020"/>
    </w:tblGrid>
    <w:tr w:rsidR="0086291D" w14:paraId="7C155EF7" w14:textId="77777777" w:rsidTr="0086291D">
      <w:trPr>
        <w:cantSplit/>
        <w:trHeight w:hRule="exact" w:val="270"/>
      </w:trPr>
      <w:tc>
        <w:tcPr>
          <w:tcW w:w="794" w:type="dxa"/>
          <w:shd w:val="clear" w:color="auto" w:fill="auto"/>
        </w:tcPr>
        <w:p w14:paraId="1224D1C0" w14:textId="77777777" w:rsidR="0086291D" w:rsidRDefault="0086291D" w:rsidP="0086291D">
          <w:pPr>
            <w:pStyle w:val="PaginanummerSURF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CB8">
            <w:t>5</w:t>
          </w:r>
          <w:r>
            <w:fldChar w:fldCharType="end"/>
          </w:r>
          <w:r>
            <w:t>/</w:t>
          </w:r>
          <w:fldSimple w:instr=" NUMPAGES   \* MERGEFORMAT ">
            <w:r w:rsidR="006A2CB8">
              <w:t>5</w:t>
            </w:r>
          </w:fldSimple>
        </w:p>
      </w:tc>
      <w:tc>
        <w:tcPr>
          <w:tcW w:w="1020" w:type="dxa"/>
          <w:shd w:val="clear" w:color="auto" w:fill="auto"/>
        </w:tcPr>
        <w:p w14:paraId="298F5DFC" w14:textId="77777777" w:rsidR="0086291D" w:rsidRDefault="0086291D" w:rsidP="0086291D">
          <w:pPr>
            <w:pStyle w:val="VoettekstSURF"/>
          </w:pPr>
        </w:p>
      </w:tc>
    </w:tr>
    <w:tr w:rsidR="0086291D" w14:paraId="3BAE6F55" w14:textId="77777777" w:rsidTr="0086291D">
      <w:trPr>
        <w:cantSplit/>
        <w:trHeight w:hRule="exact" w:val="935"/>
      </w:trPr>
      <w:tc>
        <w:tcPr>
          <w:tcW w:w="794" w:type="dxa"/>
          <w:shd w:val="clear" w:color="auto" w:fill="auto"/>
        </w:tcPr>
        <w:p w14:paraId="5AE92270" w14:textId="77777777" w:rsidR="0086291D" w:rsidRDefault="0086291D" w:rsidP="0086291D">
          <w:pPr>
            <w:pStyle w:val="PaginanummerSURF"/>
          </w:pPr>
        </w:p>
      </w:tc>
      <w:tc>
        <w:tcPr>
          <w:tcW w:w="1020" w:type="dxa"/>
          <w:shd w:val="clear" w:color="auto" w:fill="auto"/>
        </w:tcPr>
        <w:p w14:paraId="3CDB1481" w14:textId="77777777" w:rsidR="0086291D" w:rsidRDefault="0086291D" w:rsidP="0086291D">
          <w:pPr>
            <w:pStyle w:val="PaginanummerSURF"/>
          </w:pPr>
        </w:p>
      </w:tc>
    </w:tr>
  </w:tbl>
  <w:p w14:paraId="2DF1DAE2" w14:textId="77777777" w:rsidR="00952A7F" w:rsidRDefault="00952A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2A83" w14:textId="77777777" w:rsidR="000C17A6" w:rsidRDefault="000C17A6">
      <w:r>
        <w:separator/>
      </w:r>
    </w:p>
  </w:footnote>
  <w:footnote w:type="continuationSeparator" w:id="0">
    <w:p w14:paraId="2D9AC805" w14:textId="77777777" w:rsidR="000C17A6" w:rsidRDefault="000C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0CCB" w14:textId="77777777" w:rsidR="00FE119B" w:rsidRDefault="00FE119B">
    <w:pPr>
      <w:pStyle w:val="Koptekst"/>
    </w:pPr>
  </w:p>
  <w:p w14:paraId="2D6BA901" w14:textId="77777777" w:rsidR="00FE119B" w:rsidRDefault="00FE119B" w:rsidP="00955BF7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4CC9561" wp14:editId="578B64E8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508400" cy="673200"/>
              <wp:effectExtent l="0" t="0" r="0" b="0"/>
              <wp:wrapNone/>
              <wp:docPr id="1954727560" name="JE1903141056JU Surf 002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9"/>
                      <wps:cNvSpPr>
                        <a:spLocks/>
                      </wps:cNvSpPr>
                      <wps:spPr bwMode="auto">
                        <a:xfrm>
                          <a:off x="314636" y="252730"/>
                          <a:ext cx="529590" cy="269875"/>
                        </a:xfrm>
                        <a:custGeom>
                          <a:avLst/>
                          <a:gdLst>
                            <a:gd name="T0" fmla="*/ 1541 w 1668"/>
                            <a:gd name="T1" fmla="*/ 514 h 850"/>
                            <a:gd name="T2" fmla="*/ 1668 w 1668"/>
                            <a:gd name="T3" fmla="*/ 641 h 850"/>
                            <a:gd name="T4" fmla="*/ 1668 w 1668"/>
                            <a:gd name="T5" fmla="*/ 723 h 850"/>
                            <a:gd name="T6" fmla="*/ 1541 w 1668"/>
                            <a:gd name="T7" fmla="*/ 850 h 850"/>
                            <a:gd name="T8" fmla="*/ 1350 w 1668"/>
                            <a:gd name="T9" fmla="*/ 850 h 850"/>
                            <a:gd name="T10" fmla="*/ 1223 w 1668"/>
                            <a:gd name="T11" fmla="*/ 723 h 850"/>
                            <a:gd name="T12" fmla="*/ 1223 w 1668"/>
                            <a:gd name="T13" fmla="*/ 672 h 850"/>
                            <a:gd name="T14" fmla="*/ 1064 w 1668"/>
                            <a:gd name="T15" fmla="*/ 514 h 850"/>
                            <a:gd name="T16" fmla="*/ 158 w 1668"/>
                            <a:gd name="T17" fmla="*/ 514 h 850"/>
                            <a:gd name="T18" fmla="*/ 0 w 1668"/>
                            <a:gd name="T19" fmla="*/ 355 h 850"/>
                            <a:gd name="T20" fmla="*/ 0 w 1668"/>
                            <a:gd name="T21" fmla="*/ 158 h 850"/>
                            <a:gd name="T22" fmla="*/ 158 w 1668"/>
                            <a:gd name="T23" fmla="*/ 0 h 850"/>
                            <a:gd name="T24" fmla="*/ 1064 w 1668"/>
                            <a:gd name="T25" fmla="*/ 0 h 850"/>
                            <a:gd name="T26" fmla="*/ 1223 w 1668"/>
                            <a:gd name="T27" fmla="*/ 158 h 850"/>
                            <a:gd name="T28" fmla="*/ 1223 w 1668"/>
                            <a:gd name="T29" fmla="*/ 355 h 850"/>
                            <a:gd name="T30" fmla="*/ 1382 w 1668"/>
                            <a:gd name="T31" fmla="*/ 514 h 850"/>
                            <a:gd name="T32" fmla="*/ 1541 w 1668"/>
                            <a:gd name="T33" fmla="*/ 514 h 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68" h="850">
                              <a:moveTo>
                                <a:pt x="1541" y="514"/>
                              </a:moveTo>
                              <a:cubicBezTo>
                                <a:pt x="1611" y="514"/>
                                <a:pt x="1668" y="571"/>
                                <a:pt x="1668" y="641"/>
                              </a:cubicBezTo>
                              <a:cubicBezTo>
                                <a:pt x="1668" y="723"/>
                                <a:pt x="1668" y="723"/>
                                <a:pt x="1668" y="723"/>
                              </a:cubicBezTo>
                              <a:cubicBezTo>
                                <a:pt x="1668" y="793"/>
                                <a:pt x="1611" y="850"/>
                                <a:pt x="1541" y="850"/>
                              </a:cubicBezTo>
                              <a:cubicBezTo>
                                <a:pt x="1350" y="850"/>
                                <a:pt x="1350" y="850"/>
                                <a:pt x="1350" y="850"/>
                              </a:cubicBezTo>
                              <a:cubicBezTo>
                                <a:pt x="1280" y="850"/>
                                <a:pt x="1223" y="793"/>
                                <a:pt x="1223" y="723"/>
                              </a:cubicBezTo>
                              <a:cubicBezTo>
                                <a:pt x="1223" y="672"/>
                                <a:pt x="1223" y="672"/>
                                <a:pt x="1223" y="672"/>
                              </a:cubicBezTo>
                              <a:cubicBezTo>
                                <a:pt x="1223" y="585"/>
                                <a:pt x="1152" y="514"/>
                                <a:pt x="1064" y="514"/>
                              </a:cubicBezTo>
                              <a:cubicBezTo>
                                <a:pt x="158" y="514"/>
                                <a:pt x="158" y="514"/>
                                <a:pt x="158" y="514"/>
                              </a:cubicBezTo>
                              <a:cubicBezTo>
                                <a:pt x="71" y="514"/>
                                <a:pt x="0" y="442"/>
                                <a:pt x="0" y="355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71"/>
                                <a:pt x="71" y="0"/>
                                <a:pt x="158" y="0"/>
                              </a:cubicBezTo>
                              <a:cubicBezTo>
                                <a:pt x="1064" y="0"/>
                                <a:pt x="1064" y="0"/>
                                <a:pt x="1064" y="0"/>
                              </a:cubicBezTo>
                              <a:cubicBezTo>
                                <a:pt x="1152" y="0"/>
                                <a:pt x="1223" y="71"/>
                                <a:pt x="1223" y="158"/>
                              </a:cubicBezTo>
                              <a:cubicBezTo>
                                <a:pt x="1223" y="355"/>
                                <a:pt x="1223" y="355"/>
                                <a:pt x="1223" y="355"/>
                              </a:cubicBezTo>
                              <a:cubicBezTo>
                                <a:pt x="1223" y="442"/>
                                <a:pt x="1294" y="514"/>
                                <a:pt x="1382" y="514"/>
                              </a:cubicBezTo>
                              <a:lnTo>
                                <a:pt x="1541" y="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"/>
                      <wps:cNvSpPr>
                        <a:spLocks noEditPoints="1"/>
                      </wps:cNvSpPr>
                      <wps:spPr bwMode="auto">
                        <a:xfrm>
                          <a:off x="359721" y="296545"/>
                          <a:ext cx="295275" cy="74930"/>
                        </a:xfrm>
                        <a:custGeom>
                          <a:avLst/>
                          <a:gdLst>
                            <a:gd name="T0" fmla="*/ 94 w 931"/>
                            <a:gd name="T1" fmla="*/ 237 h 237"/>
                            <a:gd name="T2" fmla="*/ 25 w 931"/>
                            <a:gd name="T3" fmla="*/ 175 h 237"/>
                            <a:gd name="T4" fmla="*/ 94 w 931"/>
                            <a:gd name="T5" fmla="*/ 188 h 237"/>
                            <a:gd name="T6" fmla="*/ 97 w 931"/>
                            <a:gd name="T7" fmla="*/ 143 h 237"/>
                            <a:gd name="T8" fmla="*/ 6 w 931"/>
                            <a:gd name="T9" fmla="*/ 69 h 237"/>
                            <a:gd name="T10" fmla="*/ 178 w 931"/>
                            <a:gd name="T11" fmla="*/ 38 h 237"/>
                            <a:gd name="T12" fmla="*/ 135 w 931"/>
                            <a:gd name="T13" fmla="*/ 58 h 237"/>
                            <a:gd name="T14" fmla="*/ 60 w 931"/>
                            <a:gd name="T15" fmla="*/ 67 h 237"/>
                            <a:gd name="T16" fmla="*/ 130 w 931"/>
                            <a:gd name="T17" fmla="*/ 101 h 237"/>
                            <a:gd name="T18" fmla="*/ 419 w 931"/>
                            <a:gd name="T19" fmla="*/ 1 h 237"/>
                            <a:gd name="T20" fmla="*/ 393 w 931"/>
                            <a:gd name="T21" fmla="*/ 128 h 237"/>
                            <a:gd name="T22" fmla="*/ 289 w 931"/>
                            <a:gd name="T23" fmla="*/ 128 h 237"/>
                            <a:gd name="T24" fmla="*/ 263 w 931"/>
                            <a:gd name="T25" fmla="*/ 1 h 237"/>
                            <a:gd name="T26" fmla="*/ 237 w 931"/>
                            <a:gd name="T27" fmla="*/ 128 h 237"/>
                            <a:gd name="T28" fmla="*/ 446 w 931"/>
                            <a:gd name="T29" fmla="*/ 128 h 237"/>
                            <a:gd name="T30" fmla="*/ 419 w 931"/>
                            <a:gd name="T31" fmla="*/ 1 h 237"/>
                            <a:gd name="T32" fmla="*/ 684 w 931"/>
                            <a:gd name="T33" fmla="*/ 197 h 237"/>
                            <a:gd name="T34" fmla="*/ 657 w 931"/>
                            <a:gd name="T35" fmla="*/ 236 h 237"/>
                            <a:gd name="T36" fmla="*/ 609 w 931"/>
                            <a:gd name="T37" fmla="*/ 163 h 237"/>
                            <a:gd name="T38" fmla="*/ 561 w 931"/>
                            <a:gd name="T39" fmla="*/ 210 h 237"/>
                            <a:gd name="T40" fmla="*/ 508 w 931"/>
                            <a:gd name="T41" fmla="*/ 210 h 237"/>
                            <a:gd name="T42" fmla="*/ 534 w 931"/>
                            <a:gd name="T43" fmla="*/ 3 h 237"/>
                            <a:gd name="T44" fmla="*/ 696 w 931"/>
                            <a:gd name="T45" fmla="*/ 85 h 237"/>
                            <a:gd name="T46" fmla="*/ 641 w 931"/>
                            <a:gd name="T47" fmla="*/ 85 h 237"/>
                            <a:gd name="T48" fmla="*/ 561 w 931"/>
                            <a:gd name="T49" fmla="*/ 54 h 237"/>
                            <a:gd name="T50" fmla="*/ 605 w 931"/>
                            <a:gd name="T51" fmla="*/ 115 h 237"/>
                            <a:gd name="T52" fmla="*/ 906 w 931"/>
                            <a:gd name="T53" fmla="*/ 3 h 237"/>
                            <a:gd name="T54" fmla="*/ 753 w 931"/>
                            <a:gd name="T55" fmla="*/ 30 h 237"/>
                            <a:gd name="T56" fmla="*/ 779 w 931"/>
                            <a:gd name="T57" fmla="*/ 236 h 237"/>
                            <a:gd name="T58" fmla="*/ 806 w 931"/>
                            <a:gd name="T59" fmla="*/ 153 h 237"/>
                            <a:gd name="T60" fmla="*/ 893 w 931"/>
                            <a:gd name="T61" fmla="*/ 128 h 237"/>
                            <a:gd name="T62" fmla="*/ 806 w 931"/>
                            <a:gd name="T63" fmla="*/ 103 h 237"/>
                            <a:gd name="T64" fmla="*/ 906 w 931"/>
                            <a:gd name="T65" fmla="*/ 54 h 237"/>
                            <a:gd name="T66" fmla="*/ 906 w 931"/>
                            <a:gd name="T67" fmla="*/ 3 h 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31" h="237">
                              <a:moveTo>
                                <a:pt x="185" y="167"/>
                              </a:moveTo>
                              <a:cubicBezTo>
                                <a:pt x="185" y="210"/>
                                <a:pt x="145" y="237"/>
                                <a:pt x="94" y="237"/>
                              </a:cubicBezTo>
                              <a:cubicBezTo>
                                <a:pt x="51" y="237"/>
                                <a:pt x="0" y="224"/>
                                <a:pt x="0" y="199"/>
                              </a:cubicBezTo>
                              <a:cubicBezTo>
                                <a:pt x="0" y="184"/>
                                <a:pt x="9" y="175"/>
                                <a:pt x="25" y="175"/>
                              </a:cubicBezTo>
                              <a:cubicBezTo>
                                <a:pt x="32" y="175"/>
                                <a:pt x="40" y="177"/>
                                <a:pt x="48" y="179"/>
                              </a:cubicBezTo>
                              <a:cubicBezTo>
                                <a:pt x="60" y="183"/>
                                <a:pt x="73" y="188"/>
                                <a:pt x="94" y="188"/>
                              </a:cubicBezTo>
                              <a:cubicBezTo>
                                <a:pt x="111" y="188"/>
                                <a:pt x="131" y="180"/>
                                <a:pt x="131" y="166"/>
                              </a:cubicBezTo>
                              <a:cubicBezTo>
                                <a:pt x="131" y="154"/>
                                <a:pt x="116" y="149"/>
                                <a:pt x="97" y="143"/>
                              </a:cubicBezTo>
                              <a:cubicBezTo>
                                <a:pt x="58" y="131"/>
                                <a:pt x="58" y="131"/>
                                <a:pt x="58" y="131"/>
                              </a:cubicBezTo>
                              <a:cubicBezTo>
                                <a:pt x="31" y="123"/>
                                <a:pt x="6" y="104"/>
                                <a:pt x="6" y="69"/>
                              </a:cubicBezTo>
                              <a:cubicBezTo>
                                <a:pt x="6" y="28"/>
                                <a:pt x="43" y="0"/>
                                <a:pt x="93" y="0"/>
                              </a:cubicBezTo>
                              <a:cubicBezTo>
                                <a:pt x="132" y="0"/>
                                <a:pt x="178" y="14"/>
                                <a:pt x="178" y="38"/>
                              </a:cubicBezTo>
                              <a:cubicBezTo>
                                <a:pt x="178" y="54"/>
                                <a:pt x="170" y="63"/>
                                <a:pt x="156" y="63"/>
                              </a:cubicBezTo>
                              <a:cubicBezTo>
                                <a:pt x="149" y="63"/>
                                <a:pt x="142" y="61"/>
                                <a:pt x="135" y="58"/>
                              </a:cubicBezTo>
                              <a:cubicBezTo>
                                <a:pt x="124" y="54"/>
                                <a:pt x="111" y="50"/>
                                <a:pt x="93" y="50"/>
                              </a:cubicBezTo>
                              <a:cubicBezTo>
                                <a:pt x="79" y="50"/>
                                <a:pt x="60" y="55"/>
                                <a:pt x="60" y="67"/>
                              </a:cubicBezTo>
                              <a:cubicBezTo>
                                <a:pt x="60" y="77"/>
                                <a:pt x="69" y="82"/>
                                <a:pt x="87" y="88"/>
                              </a:cubicBezTo>
                              <a:cubicBezTo>
                                <a:pt x="130" y="101"/>
                                <a:pt x="130" y="101"/>
                                <a:pt x="130" y="101"/>
                              </a:cubicBezTo>
                              <a:cubicBezTo>
                                <a:pt x="159" y="110"/>
                                <a:pt x="185" y="127"/>
                                <a:pt x="185" y="167"/>
                              </a:cubicBezTo>
                              <a:close/>
                              <a:moveTo>
                                <a:pt x="419" y="1"/>
                              </a:moveTo>
                              <a:cubicBezTo>
                                <a:pt x="402" y="1"/>
                                <a:pt x="393" y="10"/>
                                <a:pt x="393" y="28"/>
                              </a:cubicBezTo>
                              <a:cubicBezTo>
                                <a:pt x="393" y="128"/>
                                <a:pt x="393" y="128"/>
                                <a:pt x="393" y="128"/>
                              </a:cubicBezTo>
                              <a:cubicBezTo>
                                <a:pt x="393" y="164"/>
                                <a:pt x="371" y="186"/>
                                <a:pt x="341" y="186"/>
                              </a:cubicBezTo>
                              <a:cubicBezTo>
                                <a:pt x="311" y="186"/>
                                <a:pt x="289" y="164"/>
                                <a:pt x="289" y="128"/>
                              </a:cubicBezTo>
                              <a:cubicBezTo>
                                <a:pt x="289" y="28"/>
                                <a:pt x="289" y="28"/>
                                <a:pt x="289" y="28"/>
                              </a:cubicBezTo>
                              <a:cubicBezTo>
                                <a:pt x="289" y="10"/>
                                <a:pt x="280" y="1"/>
                                <a:pt x="263" y="1"/>
                              </a:cubicBezTo>
                              <a:cubicBezTo>
                                <a:pt x="246" y="1"/>
                                <a:pt x="237" y="10"/>
                                <a:pt x="237" y="28"/>
                              </a:cubicBezTo>
                              <a:cubicBezTo>
                                <a:pt x="237" y="128"/>
                                <a:pt x="237" y="128"/>
                                <a:pt x="237" y="128"/>
                              </a:cubicBezTo>
                              <a:cubicBezTo>
                                <a:pt x="237" y="195"/>
                                <a:pt x="281" y="237"/>
                                <a:pt x="341" y="237"/>
                              </a:cubicBezTo>
                              <a:cubicBezTo>
                                <a:pt x="401" y="237"/>
                                <a:pt x="446" y="195"/>
                                <a:pt x="446" y="128"/>
                              </a:cubicBezTo>
                              <a:cubicBezTo>
                                <a:pt x="446" y="28"/>
                                <a:pt x="446" y="28"/>
                                <a:pt x="446" y="28"/>
                              </a:cubicBezTo>
                              <a:cubicBezTo>
                                <a:pt x="446" y="10"/>
                                <a:pt x="437" y="1"/>
                                <a:pt x="419" y="1"/>
                              </a:cubicBezTo>
                              <a:close/>
                              <a:moveTo>
                                <a:pt x="660" y="148"/>
                              </a:moveTo>
                              <a:cubicBezTo>
                                <a:pt x="684" y="197"/>
                                <a:pt x="684" y="197"/>
                                <a:pt x="684" y="197"/>
                              </a:cubicBezTo>
                              <a:cubicBezTo>
                                <a:pt x="686" y="202"/>
                                <a:pt x="687" y="207"/>
                                <a:pt x="687" y="211"/>
                              </a:cubicBezTo>
                              <a:cubicBezTo>
                                <a:pt x="687" y="226"/>
                                <a:pt x="670" y="236"/>
                                <a:pt x="657" y="236"/>
                              </a:cubicBezTo>
                              <a:cubicBezTo>
                                <a:pt x="647" y="236"/>
                                <a:pt x="640" y="230"/>
                                <a:pt x="635" y="219"/>
                              </a:cubicBezTo>
                              <a:cubicBezTo>
                                <a:pt x="609" y="163"/>
                                <a:pt x="609" y="163"/>
                                <a:pt x="609" y="163"/>
                              </a:cubicBezTo>
                              <a:cubicBezTo>
                                <a:pt x="561" y="163"/>
                                <a:pt x="561" y="163"/>
                                <a:pt x="561" y="163"/>
                              </a:cubicBezTo>
                              <a:cubicBezTo>
                                <a:pt x="561" y="210"/>
                                <a:pt x="561" y="210"/>
                                <a:pt x="561" y="210"/>
                              </a:cubicBezTo>
                              <a:cubicBezTo>
                                <a:pt x="561" y="227"/>
                                <a:pt x="551" y="236"/>
                                <a:pt x="534" y="236"/>
                              </a:cubicBezTo>
                              <a:cubicBezTo>
                                <a:pt x="517" y="236"/>
                                <a:pt x="508" y="227"/>
                                <a:pt x="508" y="210"/>
                              </a:cubicBezTo>
                              <a:cubicBezTo>
                                <a:pt x="508" y="30"/>
                                <a:pt x="508" y="30"/>
                                <a:pt x="508" y="30"/>
                              </a:cubicBezTo>
                              <a:cubicBezTo>
                                <a:pt x="508" y="12"/>
                                <a:pt x="517" y="3"/>
                                <a:pt x="534" y="3"/>
                              </a:cubicBezTo>
                              <a:cubicBezTo>
                                <a:pt x="610" y="3"/>
                                <a:pt x="610" y="3"/>
                                <a:pt x="610" y="3"/>
                              </a:cubicBezTo>
                              <a:cubicBezTo>
                                <a:pt x="661" y="3"/>
                                <a:pt x="696" y="37"/>
                                <a:pt x="696" y="85"/>
                              </a:cubicBezTo>
                              <a:cubicBezTo>
                                <a:pt x="696" y="114"/>
                                <a:pt x="682" y="136"/>
                                <a:pt x="660" y="148"/>
                              </a:cubicBezTo>
                              <a:close/>
                              <a:moveTo>
                                <a:pt x="641" y="85"/>
                              </a:moveTo>
                              <a:cubicBezTo>
                                <a:pt x="641" y="63"/>
                                <a:pt x="625" y="54"/>
                                <a:pt x="605" y="54"/>
                              </a:cubicBezTo>
                              <a:cubicBezTo>
                                <a:pt x="561" y="54"/>
                                <a:pt x="561" y="54"/>
                                <a:pt x="561" y="54"/>
                              </a:cubicBezTo>
                              <a:cubicBezTo>
                                <a:pt x="561" y="115"/>
                                <a:pt x="561" y="115"/>
                                <a:pt x="561" y="115"/>
                              </a:cubicBezTo>
                              <a:cubicBezTo>
                                <a:pt x="605" y="115"/>
                                <a:pt x="605" y="115"/>
                                <a:pt x="605" y="115"/>
                              </a:cubicBezTo>
                              <a:cubicBezTo>
                                <a:pt x="625" y="115"/>
                                <a:pt x="641" y="106"/>
                                <a:pt x="641" y="85"/>
                              </a:cubicBezTo>
                              <a:close/>
                              <a:moveTo>
                                <a:pt x="906" y="3"/>
                              </a:moveTo>
                              <a:cubicBezTo>
                                <a:pt x="779" y="3"/>
                                <a:pt x="779" y="3"/>
                                <a:pt x="779" y="3"/>
                              </a:cubicBezTo>
                              <a:cubicBezTo>
                                <a:pt x="762" y="3"/>
                                <a:pt x="753" y="12"/>
                                <a:pt x="753" y="30"/>
                              </a:cubicBezTo>
                              <a:cubicBezTo>
                                <a:pt x="753" y="210"/>
                                <a:pt x="753" y="210"/>
                                <a:pt x="753" y="210"/>
                              </a:cubicBezTo>
                              <a:cubicBezTo>
                                <a:pt x="753" y="227"/>
                                <a:pt x="762" y="236"/>
                                <a:pt x="779" y="236"/>
                              </a:cubicBezTo>
                              <a:cubicBezTo>
                                <a:pt x="797" y="236"/>
                                <a:pt x="806" y="227"/>
                                <a:pt x="806" y="210"/>
                              </a:cubicBezTo>
                              <a:cubicBezTo>
                                <a:pt x="806" y="153"/>
                                <a:pt x="806" y="153"/>
                                <a:pt x="806" y="153"/>
                              </a:cubicBezTo>
                              <a:cubicBezTo>
                                <a:pt x="868" y="153"/>
                                <a:pt x="868" y="153"/>
                                <a:pt x="868" y="153"/>
                              </a:cubicBezTo>
                              <a:cubicBezTo>
                                <a:pt x="885" y="153"/>
                                <a:pt x="893" y="145"/>
                                <a:pt x="893" y="128"/>
                              </a:cubicBezTo>
                              <a:cubicBezTo>
                                <a:pt x="893" y="111"/>
                                <a:pt x="885" y="103"/>
                                <a:pt x="868" y="103"/>
                              </a:cubicBezTo>
                              <a:cubicBezTo>
                                <a:pt x="806" y="103"/>
                                <a:pt x="806" y="103"/>
                                <a:pt x="806" y="103"/>
                              </a:cubicBezTo>
                              <a:cubicBezTo>
                                <a:pt x="806" y="54"/>
                                <a:pt x="806" y="54"/>
                                <a:pt x="806" y="54"/>
                              </a:cubicBezTo>
                              <a:cubicBezTo>
                                <a:pt x="906" y="54"/>
                                <a:pt x="906" y="54"/>
                                <a:pt x="906" y="54"/>
                              </a:cubicBezTo>
                              <a:cubicBezTo>
                                <a:pt x="923" y="54"/>
                                <a:pt x="931" y="45"/>
                                <a:pt x="931" y="28"/>
                              </a:cubicBezTo>
                              <a:cubicBezTo>
                                <a:pt x="931" y="12"/>
                                <a:pt x="923" y="3"/>
                                <a:pt x="9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BDEB3" id="JE1903141056JU Surf 002.emf" o:spid="_x0000_s1026" editas="canvas" style="position:absolute;margin-left:67.55pt;margin-top:0;width:118.75pt;height:53pt;z-index:-251655168;mso-position-horizontal:right;mso-position-horizontal-relative:right-margin-area;mso-position-vertical-relative:page" coordsize="15081,6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081;height:6731;visibility:visible;mso-wrap-style:square">
                <v:fill o:detectmouseclick="t"/>
                <v:path o:connecttype="none"/>
              </v:shape>
              <v:shape id="Freeform 9" o:spid="_x0000_s1028" style="position:absolute;left:3146;top:2527;width:5296;height:2699;visibility:visible;mso-wrap-style:square;v-text-anchor:top" coordsize="1668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" path="m1541,514v70,,127,57,127,127c1668,723,1668,723,1668,723v,70,-57,127,-127,127c1350,850,1350,850,1350,850v-70,,-127,-57,-127,-127c1223,672,1223,672,1223,672v,-87,-71,-158,-159,-158c158,514,158,514,158,514,71,514,,442,,355,,158,,158,,158,,71,71,,158,v906,,906,,906,c1152,,1223,71,1223,158v,197,,197,,197c1223,442,1294,514,1382,514r159,xe" fillcolor="#29211a" stroked="f">
                <v:path arrowok="t" o:connecttype="custom" o:connectlocs="489268,163195;529590,203518;529590,229553;489268,269875;428625,269875;388303,229553;388303,213360;337820,163195;50165,163195;0,112713;0,50165;50165,0;337820,0;388303,50165;388303,112713;438785,163195;489268,163195" o:connectangles="0,0,0,0,0,0,0,0,0,0,0,0,0,0,0,0,0"/>
              </v:shape>
              <v:shape id="Freeform 10" o:spid="_x0000_s1029" style="position:absolute;left:3597;top:2965;width:2952;height:749;visibility:visible;mso-wrap-style:square;v-text-anchor:top" coordsize="93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" path="m185,167v,43,-40,70,-91,70c51,237,,224,,199,,184,9,175,25,175v7,,15,2,23,4c60,183,73,188,94,188v17,,37,-8,37,-22c131,154,116,149,97,143,58,131,58,131,58,131,31,123,6,104,6,69,6,28,43,,93,v39,,85,14,85,38c178,54,170,63,156,63v-7,,-14,-2,-21,-5c124,54,111,50,93,50,79,50,60,55,60,67v,10,9,15,27,21c130,101,130,101,130,101v29,9,55,26,55,66xm419,1v-17,,-26,9,-26,27c393,128,393,128,393,128v,36,-22,58,-52,58c311,186,289,164,289,128v,-100,,-100,,-100c289,10,280,1,263,1v-17,,-26,9,-26,27c237,128,237,128,237,128v,67,44,109,104,109c401,237,446,195,446,128v,-100,,-100,,-100c446,10,437,1,419,1xm660,148v24,49,24,49,24,49c686,202,687,207,687,211v,15,-17,25,-30,25c647,236,640,230,635,219,609,163,609,163,609,163v-48,,-48,,-48,c561,210,561,210,561,210v,17,-10,26,-27,26c517,236,508,227,508,210v,-180,,-180,,-180c508,12,517,3,534,3v76,,76,,76,c661,3,696,37,696,85v,29,-14,51,-36,63xm641,85c641,63,625,54,605,54v-44,,-44,,-44,c561,115,561,115,561,115v44,,44,,44,c625,115,641,106,641,85xm906,3c779,3,779,3,779,3v-17,,-26,9,-26,27c753,210,753,210,753,210v,17,9,26,26,26c797,236,806,227,806,210v,-57,,-57,,-57c868,153,868,153,868,153v17,,25,-8,25,-25c893,111,885,103,868,103v-62,,-62,,-62,c806,54,806,54,806,54v100,,100,,100,c923,54,931,45,931,28,931,12,923,3,906,3xe" stroked="f">
                <v:path arrowok="t" o:connecttype="custom" o:connectlocs="29813,74930;7929,55328;29813,59438;30764,45211;1903,21815;56454,12014;42816,18337;19030,21183;41231,31932;132890,316;124643,40469;91659,40469;83413,316;75167,40469;141453,40469;132890,316;216937,62284;208373,74614;193150,51534;177926,66394;161117,66394;169363,948;220743,26874;203299,26874;177926,17073;191881,36358;287346,948;238821,9485;247067,74614;255630,48373;283223,40469;255630,32565;287346,17073;287346,948" o:connectangles="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  <w:r>
      <w:t xml:space="preserve"> </w:t>
    </w:r>
  </w:p>
  <w:p w14:paraId="163F5C5D" w14:textId="77777777" w:rsidR="00955BF7" w:rsidRDefault="00955BF7" w:rsidP="00955BF7">
    <w:pPr>
      <w:pStyle w:val="BasistekstSURF"/>
    </w:pPr>
  </w:p>
  <w:tbl>
    <w:tblPr>
      <w:tblStyle w:val="Tabelraster"/>
      <w:tblpPr w:vertAnchor="page" w:horzAnchor="margin" w:tblpY="44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70"/>
    </w:tblGrid>
    <w:tr w:rsidR="00FB52EE" w14:paraId="4CA9979A" w14:textId="77777777" w:rsidTr="00C23739">
      <w:tc>
        <w:tcPr>
          <w:tcW w:w="7870" w:type="dxa"/>
          <w:shd w:val="clear" w:color="auto" w:fill="auto"/>
        </w:tcPr>
        <w:p w14:paraId="17C71CD3" w14:textId="38350409" w:rsidR="00FB52EE" w:rsidRDefault="00A15A04" w:rsidP="00FB52EE">
          <w:pPr>
            <w:pStyle w:val="KoptekstSURF"/>
          </w:pPr>
          <w:sdt>
            <w:sdtPr>
              <w:tag w:val="Titel"/>
              <w:id w:val="394322406"/>
              <w:placeholder>
                <w:docPart w:val="CDD4A0B6957EF9459ADD5EBE56A11B20"/>
              </w:placeholder>
              <w:dataBinding w:prefixMappings="xmlns:ns0='http://www.joulesunlimited.com/ccmappings' " w:xpath="/ns0:ju[1]/ns0:Titel[1]" w:storeItemID="{9E5BEB2E-B072-475D-AECE-C9134362F88B}"/>
              <w:text/>
            </w:sdtPr>
            <w:sdtEndPr/>
            <w:sdtContent>
              <w:r w:rsidR="00383E9C">
                <w:t>Procedure Uitvoeren EVO</w:t>
              </w:r>
            </w:sdtContent>
          </w:sdt>
          <w:r w:rsidR="00FB52EE" w:rsidRPr="003320FE">
            <w:t xml:space="preserve"> </w:t>
          </w:r>
          <w:r w:rsidR="00FB52EE">
            <w:t xml:space="preserve">- </w:t>
          </w:r>
          <w:sdt>
            <w:sdtPr>
              <w:tag w:val="Ondertitel"/>
              <w:id w:val="1199977997"/>
              <w:dataBinding w:prefixMappings="xmlns:ns0='http://www.joulesunlimited.com/ccmappings' " w:xpath="/ns0:ju[1]/ns0:Ondertitel[1]" w:storeItemID="{9E5BEB2E-B072-475D-AECE-C9134362F88B}"/>
              <w:text/>
            </w:sdtPr>
            <w:sdtEndPr/>
            <w:sdtContent>
              <w:r w:rsidR="000C1FC0">
                <w:t>Template</w:t>
              </w:r>
            </w:sdtContent>
          </w:sdt>
        </w:p>
      </w:tc>
    </w:tr>
  </w:tbl>
  <w:p w14:paraId="2129DDB1" w14:textId="77777777" w:rsidR="00FB52EE" w:rsidRPr="00FE119B" w:rsidRDefault="00FB52EE" w:rsidP="00955BF7">
    <w:pPr>
      <w:pStyle w:val="BasistekstSUR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FFFE" w14:textId="77777777" w:rsidR="00E11DF6" w:rsidRDefault="00E11DF6">
    <w:pPr>
      <w:pStyle w:val="Koptekst"/>
    </w:pPr>
  </w:p>
  <w:p w14:paraId="7020840B" w14:textId="77777777" w:rsidR="00FE119B" w:rsidRPr="00FE119B" w:rsidRDefault="00FE119B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19AAFABD" wp14:editId="4F61F2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823257308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2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AEC86" id="JE1903141049JU Surf 001.emf" o:spid="_x0000_s1026" editas="canvas" style="position:absolute;margin-left:0;margin-top:0;width:595.3pt;height:143.15pt;z-index:-251657216;mso-position-horizontal-relative:page;mso-position-vertical-relative:page" coordsize="75596,1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527;top:2520;width:14484;height:7373;visibility:visible;mso-wrap-style:square;v-text-anchor:top" coordsize="4562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fillcolor="#29211a" stroked="f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o:spid="_x0000_s1030" style="position:absolute;left:3765;top:3721;width:8077;height:2057;visibility:visible;mso-wrap-style:square;v-text-anchor:top" coordsize="2544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6F39" w14:textId="77777777" w:rsidR="00291413" w:rsidRDefault="00291413">
    <w:pPr>
      <w:pStyle w:val="Koptekst"/>
    </w:pPr>
  </w:p>
  <w:p w14:paraId="46D3AB42" w14:textId="77777777" w:rsidR="00291413" w:rsidRPr="00FE119B" w:rsidRDefault="00291413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415DDCBE" wp14:editId="48EA2F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1189319791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75509256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901867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3845053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DBE50" id="JE1903141049JU Surf 001.emf" o:spid="_x0000_s1026" editas="canvas" style="position:absolute;margin-left:0;margin-top:0;width:595.3pt;height:143.15pt;z-index:-251653120;mso-position-horizontal-relative:page;mso-position-vertical-relative:page" coordsize="75596,1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527;top:2520;width:14484;height:7373;visibility:visible;mso-wrap-style:square;v-text-anchor:top" coordsize="4562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fillcolor="#29211a" stroked="f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o:spid="_x0000_s1030" style="position:absolute;left:3765;top:3721;width:8077;height:2057;visibility:visible;mso-wrap-style:square;v-text-anchor:top" coordsize="2544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70AB2A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2056628978" o:spid="_x0000_i1025" type="#_x0000_t75" style="width:50.15pt;height:85pt;visibility:visible;mso-wrap-style:square">
            <v:imagedata r:id="rId1" o:title=""/>
          </v:shape>
        </w:pict>
      </mc:Choice>
      <mc:Fallback>
        <w:drawing>
          <wp:inline distT="0" distB="0" distL="0" distR="0" wp14:anchorId="2A62AA8C">
            <wp:extent cx="636905" cy="1079500"/>
            <wp:effectExtent l="0" t="0" r="0" b="0"/>
            <wp:docPr id="2056628978" name="Afbeelding 2056628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0D12A37" id="Afbeelding 930953953" o:spid="_x0000_i1025" type="#_x0000_t75" style="width:50.15pt;height:85pt;visibility:visible;mso-wrap-style:square">
            <v:imagedata r:id="rId3" o:title=""/>
          </v:shape>
        </w:pict>
      </mc:Choice>
      <mc:Fallback>
        <w:drawing>
          <wp:inline distT="0" distB="0" distL="0" distR="0" wp14:anchorId="2A62AA8D">
            <wp:extent cx="636905" cy="1079500"/>
            <wp:effectExtent l="0" t="0" r="0" b="0"/>
            <wp:docPr id="930953953" name="Afbeelding 930953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57C86C7E" id="Afbeelding 955851930" o:spid="_x0000_i1025" type="#_x0000_t75" style="width:49pt;height:85pt;visibility:visible;mso-wrap-style:square">
            <v:imagedata r:id="rId5" o:title=""/>
          </v:shape>
        </w:pict>
      </mc:Choice>
      <mc:Fallback>
        <w:drawing>
          <wp:inline distT="0" distB="0" distL="0" distR="0" wp14:anchorId="2A62AA8E">
            <wp:extent cx="622300" cy="1079500"/>
            <wp:effectExtent l="0" t="0" r="0" b="0"/>
            <wp:docPr id="955851930" name="Afbeelding 95585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F1149"/>
    <w:multiLevelType w:val="multilevel"/>
    <w:tmpl w:val="90A8103A"/>
    <w:numStyleLink w:val="BijlagenummeringSURF"/>
  </w:abstractNum>
  <w:abstractNum w:abstractNumId="11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2879C7"/>
    <w:multiLevelType w:val="multilevel"/>
    <w:tmpl w:val="89367262"/>
    <w:numStyleLink w:val="OpsommingnummerSURF"/>
  </w:abstractNum>
  <w:abstractNum w:abstractNumId="14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0EF61F8"/>
    <w:multiLevelType w:val="multilevel"/>
    <w:tmpl w:val="22E2AACA"/>
    <w:styleLink w:val="KopnummeringSURF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8" w15:restartNumberingAfterBreak="0">
    <w:nsid w:val="49271A19"/>
    <w:multiLevelType w:val="hybridMultilevel"/>
    <w:tmpl w:val="F2B6B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6B522C"/>
    <w:multiLevelType w:val="hybridMultilevel"/>
    <w:tmpl w:val="973A1A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12D2F"/>
    <w:multiLevelType w:val="hybridMultilevel"/>
    <w:tmpl w:val="61DE0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335A0"/>
    <w:multiLevelType w:val="multilevel"/>
    <w:tmpl w:val="AC084EA8"/>
    <w:styleLink w:val="OpsommingtekenSURF"/>
    <w:lvl w:ilvl="0">
      <w:start w:val="1"/>
      <w:numFmt w:val="bullet"/>
      <w:pStyle w:val="Opsommingteken1eniveauSURF"/>
      <w:lvlText w:val=""/>
      <w:lvlPicBulletId w:val="0"/>
      <w:lvlJc w:val="left"/>
      <w:pPr>
        <w:ind w:left="284" w:hanging="284"/>
      </w:pPr>
      <w:rPr>
        <w:rFonts w:ascii="Symbol" w:hAnsi="Symbol"/>
        <w:color w:val="auto"/>
        <w:position w:val="0"/>
      </w:rPr>
    </w:lvl>
    <w:lvl w:ilvl="1">
      <w:start w:val="1"/>
      <w:numFmt w:val="bullet"/>
      <w:pStyle w:val="Opsommingteken2eniveauSURF"/>
      <w:lvlText w:val=""/>
      <w:lvlPicBulletId w:val="1"/>
      <w:lvlJc w:val="left"/>
      <w:pPr>
        <w:ind w:left="568" w:hanging="284"/>
      </w:pPr>
      <w:rPr>
        <w:rFonts w:ascii="Symbol" w:hAnsi="Symbol"/>
        <w:color w:val="auto"/>
        <w:position w:val="0"/>
      </w:rPr>
    </w:lvl>
    <w:lvl w:ilvl="2">
      <w:start w:val="1"/>
      <w:numFmt w:val="bullet"/>
      <w:pStyle w:val="Opsommingteken3eniveauSURF"/>
      <w:lvlText w:val=""/>
      <w:lvlPicBulletId w:val="2"/>
      <w:lvlJc w:val="left"/>
      <w:pPr>
        <w:ind w:left="852" w:hanging="284"/>
      </w:pPr>
      <w:rPr>
        <w:rFonts w:ascii="Symbol" w:hAnsi="Symbol"/>
        <w:color w:val="auto"/>
        <w:position w:val="0"/>
      </w:rPr>
    </w:lvl>
    <w:lvl w:ilvl="3">
      <w:start w:val="1"/>
      <w:numFmt w:val="bullet"/>
      <w:lvlText w:val=""/>
      <w:lvlPicBulletId w:val="2"/>
      <w:lvlJc w:val="left"/>
      <w:pPr>
        <w:ind w:left="1136" w:hanging="284"/>
      </w:pPr>
      <w:rPr>
        <w:rFonts w:ascii="Symbol" w:hAnsi="Symbol"/>
        <w:color w:val="auto"/>
        <w:position w:val="0"/>
      </w:rPr>
    </w:lvl>
    <w:lvl w:ilvl="4">
      <w:start w:val="1"/>
      <w:numFmt w:val="bullet"/>
      <w:lvlText w:val=""/>
      <w:lvlPicBulletId w:val="2"/>
      <w:lvlJc w:val="left"/>
      <w:pPr>
        <w:ind w:left="1420" w:hanging="284"/>
      </w:pPr>
      <w:rPr>
        <w:rFonts w:ascii="Symbol" w:hAnsi="Symbol"/>
        <w:color w:val="auto"/>
        <w:position w:val="0"/>
      </w:rPr>
    </w:lvl>
    <w:lvl w:ilvl="5">
      <w:start w:val="1"/>
      <w:numFmt w:val="bullet"/>
      <w:lvlText w:val=""/>
      <w:lvlPicBulletId w:val="2"/>
      <w:lvlJc w:val="left"/>
      <w:pPr>
        <w:ind w:left="1704" w:hanging="284"/>
      </w:pPr>
      <w:rPr>
        <w:rFonts w:ascii="Symbol" w:hAnsi="Symbol"/>
        <w:color w:val="auto"/>
        <w:position w:val="0"/>
      </w:rPr>
    </w:lvl>
    <w:lvl w:ilvl="6">
      <w:start w:val="1"/>
      <w:numFmt w:val="bullet"/>
      <w:lvlText w:val=""/>
      <w:lvlPicBulletId w:val="2"/>
      <w:lvlJc w:val="left"/>
      <w:pPr>
        <w:ind w:left="1988" w:hanging="284"/>
      </w:pPr>
      <w:rPr>
        <w:rFonts w:ascii="Symbol" w:hAnsi="Symbol"/>
        <w:color w:val="auto"/>
        <w:position w:val="0"/>
      </w:rPr>
    </w:lvl>
    <w:lvl w:ilvl="7">
      <w:start w:val="1"/>
      <w:numFmt w:val="bullet"/>
      <w:lvlText w:val=""/>
      <w:lvlPicBulletId w:val="2"/>
      <w:lvlJc w:val="left"/>
      <w:pPr>
        <w:ind w:left="2272" w:hanging="284"/>
      </w:pPr>
      <w:rPr>
        <w:rFonts w:ascii="Symbol" w:hAnsi="Symbol"/>
        <w:color w:val="auto"/>
        <w:position w:val="0"/>
      </w:rPr>
    </w:lvl>
    <w:lvl w:ilvl="8">
      <w:start w:val="1"/>
      <w:numFmt w:val="bullet"/>
      <w:lvlText w:val=""/>
      <w:lvlPicBulletId w:val="2"/>
      <w:lvlJc w:val="left"/>
      <w:pPr>
        <w:ind w:left="2556" w:hanging="284"/>
      </w:pPr>
      <w:rPr>
        <w:rFonts w:ascii="Symbol" w:hAnsi="Symbol"/>
        <w:color w:val="auto"/>
        <w:position w:val="0"/>
      </w:rPr>
    </w:lvl>
  </w:abstractNum>
  <w:abstractNum w:abstractNumId="24" w15:restartNumberingAfterBreak="0">
    <w:nsid w:val="6CAB1E63"/>
    <w:multiLevelType w:val="multilevel"/>
    <w:tmpl w:val="7FB6E594"/>
    <w:numStyleLink w:val="AgendapuntlijstSURF"/>
  </w:abstractNum>
  <w:abstractNum w:abstractNumId="25" w15:restartNumberingAfterBreak="0">
    <w:nsid w:val="6E7370EC"/>
    <w:multiLevelType w:val="multilevel"/>
    <w:tmpl w:val="9200769E"/>
    <w:numStyleLink w:val="OpsommingkleineletterSURF"/>
  </w:abstractNum>
  <w:abstractNum w:abstractNumId="26" w15:restartNumberingAfterBreak="0">
    <w:nsid w:val="728E75A4"/>
    <w:multiLevelType w:val="multilevel"/>
    <w:tmpl w:val="AC084EA8"/>
    <w:numStyleLink w:val="OpsommingtekenSURF"/>
  </w:abstractNum>
  <w:abstractNum w:abstractNumId="27" w15:restartNumberingAfterBreak="0">
    <w:nsid w:val="7E4326A9"/>
    <w:multiLevelType w:val="multilevel"/>
    <w:tmpl w:val="22E2AACA"/>
    <w:numStyleLink w:val="KopnummeringSURF"/>
  </w:abstractNum>
  <w:num w:numId="1" w16cid:durableId="42215170">
    <w:abstractNumId w:val="16"/>
  </w:num>
  <w:num w:numId="2" w16cid:durableId="66806099">
    <w:abstractNumId w:val="20"/>
  </w:num>
  <w:num w:numId="3" w16cid:durableId="2042824831">
    <w:abstractNumId w:val="12"/>
  </w:num>
  <w:num w:numId="4" w16cid:durableId="563177427">
    <w:abstractNumId w:val="11"/>
  </w:num>
  <w:num w:numId="5" w16cid:durableId="299727803">
    <w:abstractNumId w:val="15"/>
  </w:num>
  <w:num w:numId="6" w16cid:durableId="1990092667">
    <w:abstractNumId w:val="17"/>
  </w:num>
  <w:num w:numId="7" w16cid:durableId="1008992894">
    <w:abstractNumId w:val="23"/>
  </w:num>
  <w:num w:numId="8" w16cid:durableId="1839685035">
    <w:abstractNumId w:val="14"/>
  </w:num>
  <w:num w:numId="9" w16cid:durableId="992224606">
    <w:abstractNumId w:val="9"/>
  </w:num>
  <w:num w:numId="10" w16cid:durableId="1048797610">
    <w:abstractNumId w:val="7"/>
  </w:num>
  <w:num w:numId="11" w16cid:durableId="1793328912">
    <w:abstractNumId w:val="6"/>
  </w:num>
  <w:num w:numId="12" w16cid:durableId="48459504">
    <w:abstractNumId w:val="5"/>
  </w:num>
  <w:num w:numId="13" w16cid:durableId="1970624789">
    <w:abstractNumId w:val="4"/>
  </w:num>
  <w:num w:numId="14" w16cid:durableId="1595702068">
    <w:abstractNumId w:val="8"/>
  </w:num>
  <w:num w:numId="15" w16cid:durableId="1813910791">
    <w:abstractNumId w:val="3"/>
  </w:num>
  <w:num w:numId="16" w16cid:durableId="1058944155">
    <w:abstractNumId w:val="2"/>
  </w:num>
  <w:num w:numId="17" w16cid:durableId="508256746">
    <w:abstractNumId w:val="1"/>
  </w:num>
  <w:num w:numId="18" w16cid:durableId="344013802">
    <w:abstractNumId w:val="0"/>
  </w:num>
  <w:num w:numId="19" w16cid:durableId="161512508">
    <w:abstractNumId w:val="25"/>
  </w:num>
  <w:num w:numId="20" w16cid:durableId="2005433175">
    <w:abstractNumId w:val="13"/>
  </w:num>
  <w:num w:numId="21" w16cid:durableId="2135127590">
    <w:abstractNumId w:val="19"/>
  </w:num>
  <w:num w:numId="22" w16cid:durableId="916598018">
    <w:abstractNumId w:val="24"/>
  </w:num>
  <w:num w:numId="23" w16cid:durableId="1888101743">
    <w:abstractNumId w:val="27"/>
  </w:num>
  <w:num w:numId="24" w16cid:durableId="1748503496">
    <w:abstractNumId w:val="10"/>
  </w:num>
  <w:num w:numId="25" w16cid:durableId="1811284039">
    <w:abstractNumId w:val="26"/>
  </w:num>
  <w:num w:numId="26" w16cid:durableId="2046831330">
    <w:abstractNumId w:val="22"/>
  </w:num>
  <w:num w:numId="27" w16cid:durableId="1835683340">
    <w:abstractNumId w:val="18"/>
  </w:num>
  <w:num w:numId="28" w16cid:durableId="1233554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8839994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AC"/>
    <w:rsid w:val="00000E2F"/>
    <w:rsid w:val="00004562"/>
    <w:rsid w:val="00006237"/>
    <w:rsid w:val="0000663D"/>
    <w:rsid w:val="00010D95"/>
    <w:rsid w:val="00011BFA"/>
    <w:rsid w:val="00012581"/>
    <w:rsid w:val="0002562D"/>
    <w:rsid w:val="00031B2D"/>
    <w:rsid w:val="0003377A"/>
    <w:rsid w:val="00035232"/>
    <w:rsid w:val="000375DC"/>
    <w:rsid w:val="000418EF"/>
    <w:rsid w:val="00042205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714E"/>
    <w:rsid w:val="0008371A"/>
    <w:rsid w:val="00091527"/>
    <w:rsid w:val="0009698A"/>
    <w:rsid w:val="000A1B78"/>
    <w:rsid w:val="000A31CD"/>
    <w:rsid w:val="000A4F03"/>
    <w:rsid w:val="000A6DE6"/>
    <w:rsid w:val="000C0969"/>
    <w:rsid w:val="000C17A6"/>
    <w:rsid w:val="000C1A1A"/>
    <w:rsid w:val="000C1FC0"/>
    <w:rsid w:val="000C524D"/>
    <w:rsid w:val="000C7133"/>
    <w:rsid w:val="000C7889"/>
    <w:rsid w:val="000D6AB7"/>
    <w:rsid w:val="000D6B9B"/>
    <w:rsid w:val="000D782D"/>
    <w:rsid w:val="000D7C3B"/>
    <w:rsid w:val="000E1539"/>
    <w:rsid w:val="000E55A1"/>
    <w:rsid w:val="000E6CD1"/>
    <w:rsid w:val="000E6E43"/>
    <w:rsid w:val="000F213A"/>
    <w:rsid w:val="000F2D93"/>
    <w:rsid w:val="000F650E"/>
    <w:rsid w:val="00100B98"/>
    <w:rsid w:val="00106601"/>
    <w:rsid w:val="00110A9F"/>
    <w:rsid w:val="001170AE"/>
    <w:rsid w:val="00117634"/>
    <w:rsid w:val="00122DED"/>
    <w:rsid w:val="00132265"/>
    <w:rsid w:val="00134462"/>
    <w:rsid w:val="00134E43"/>
    <w:rsid w:val="00135816"/>
    <w:rsid w:val="00135A2A"/>
    <w:rsid w:val="00135E7B"/>
    <w:rsid w:val="00137CBB"/>
    <w:rsid w:val="00145B8E"/>
    <w:rsid w:val="0014640F"/>
    <w:rsid w:val="001509C8"/>
    <w:rsid w:val="00152E4D"/>
    <w:rsid w:val="001579D8"/>
    <w:rsid w:val="001639F5"/>
    <w:rsid w:val="001716E9"/>
    <w:rsid w:val="001773DF"/>
    <w:rsid w:val="0018093D"/>
    <w:rsid w:val="00187A59"/>
    <w:rsid w:val="00192277"/>
    <w:rsid w:val="001B1B37"/>
    <w:rsid w:val="001B253D"/>
    <w:rsid w:val="001B4C7E"/>
    <w:rsid w:val="001B6792"/>
    <w:rsid w:val="001C11BE"/>
    <w:rsid w:val="001C6232"/>
    <w:rsid w:val="001C63E7"/>
    <w:rsid w:val="001D0C66"/>
    <w:rsid w:val="001D2384"/>
    <w:rsid w:val="001D2A06"/>
    <w:rsid w:val="001E2293"/>
    <w:rsid w:val="001E34AC"/>
    <w:rsid w:val="001E5F7F"/>
    <w:rsid w:val="001F3116"/>
    <w:rsid w:val="001F5B4F"/>
    <w:rsid w:val="001F5C28"/>
    <w:rsid w:val="001F6547"/>
    <w:rsid w:val="002021D5"/>
    <w:rsid w:val="0020548B"/>
    <w:rsid w:val="0020607F"/>
    <w:rsid w:val="00206E2A"/>
    <w:rsid w:val="00206FF8"/>
    <w:rsid w:val="002070D2"/>
    <w:rsid w:val="002074B2"/>
    <w:rsid w:val="00211603"/>
    <w:rsid w:val="002116AB"/>
    <w:rsid w:val="00216489"/>
    <w:rsid w:val="00220A9C"/>
    <w:rsid w:val="00225889"/>
    <w:rsid w:val="00230B64"/>
    <w:rsid w:val="00233EC5"/>
    <w:rsid w:val="00236DE9"/>
    <w:rsid w:val="00242226"/>
    <w:rsid w:val="002518D2"/>
    <w:rsid w:val="00252475"/>
    <w:rsid w:val="002528CA"/>
    <w:rsid w:val="00252B9A"/>
    <w:rsid w:val="00254088"/>
    <w:rsid w:val="00256039"/>
    <w:rsid w:val="00257AA9"/>
    <w:rsid w:val="00262D4E"/>
    <w:rsid w:val="002646C8"/>
    <w:rsid w:val="00265DCA"/>
    <w:rsid w:val="00273F35"/>
    <w:rsid w:val="00280D1D"/>
    <w:rsid w:val="00282B5D"/>
    <w:rsid w:val="00283592"/>
    <w:rsid w:val="00286914"/>
    <w:rsid w:val="00287A29"/>
    <w:rsid w:val="00291413"/>
    <w:rsid w:val="00294CD2"/>
    <w:rsid w:val="00295A7A"/>
    <w:rsid w:val="002A2E44"/>
    <w:rsid w:val="002B08A4"/>
    <w:rsid w:val="002B0F6F"/>
    <w:rsid w:val="002B1908"/>
    <w:rsid w:val="002B1A88"/>
    <w:rsid w:val="002B2998"/>
    <w:rsid w:val="002B64EE"/>
    <w:rsid w:val="002C46FB"/>
    <w:rsid w:val="002D0E88"/>
    <w:rsid w:val="002D12C0"/>
    <w:rsid w:val="002D2068"/>
    <w:rsid w:val="002D52B2"/>
    <w:rsid w:val="002E2611"/>
    <w:rsid w:val="002E274E"/>
    <w:rsid w:val="002E68CD"/>
    <w:rsid w:val="002F0AC4"/>
    <w:rsid w:val="002F678C"/>
    <w:rsid w:val="002F7AF6"/>
    <w:rsid w:val="002F7B77"/>
    <w:rsid w:val="003063C0"/>
    <w:rsid w:val="00312D26"/>
    <w:rsid w:val="00317DEA"/>
    <w:rsid w:val="00322A9F"/>
    <w:rsid w:val="00323121"/>
    <w:rsid w:val="003320FE"/>
    <w:rsid w:val="00333867"/>
    <w:rsid w:val="00334D4B"/>
    <w:rsid w:val="00335B5E"/>
    <w:rsid w:val="00337DDE"/>
    <w:rsid w:val="0034091B"/>
    <w:rsid w:val="0034484B"/>
    <w:rsid w:val="00345315"/>
    <w:rsid w:val="00346631"/>
    <w:rsid w:val="00347094"/>
    <w:rsid w:val="00351CC9"/>
    <w:rsid w:val="00353A77"/>
    <w:rsid w:val="0036336D"/>
    <w:rsid w:val="00364B2C"/>
    <w:rsid w:val="00364E1D"/>
    <w:rsid w:val="00365254"/>
    <w:rsid w:val="00365327"/>
    <w:rsid w:val="00365AD9"/>
    <w:rsid w:val="00374C23"/>
    <w:rsid w:val="00374D9A"/>
    <w:rsid w:val="00377612"/>
    <w:rsid w:val="00382603"/>
    <w:rsid w:val="00383954"/>
    <w:rsid w:val="00383E9C"/>
    <w:rsid w:val="0039126D"/>
    <w:rsid w:val="003964D4"/>
    <w:rsid w:val="0039656A"/>
    <w:rsid w:val="003A18A2"/>
    <w:rsid w:val="003A5ED3"/>
    <w:rsid w:val="003A6677"/>
    <w:rsid w:val="003B14A0"/>
    <w:rsid w:val="003B1990"/>
    <w:rsid w:val="003B595E"/>
    <w:rsid w:val="003C0839"/>
    <w:rsid w:val="003C1B23"/>
    <w:rsid w:val="003D04B7"/>
    <w:rsid w:val="003D09E4"/>
    <w:rsid w:val="003D414A"/>
    <w:rsid w:val="003D49E5"/>
    <w:rsid w:val="003D5BC8"/>
    <w:rsid w:val="003E30F2"/>
    <w:rsid w:val="003E3B7D"/>
    <w:rsid w:val="003E766F"/>
    <w:rsid w:val="003F0A35"/>
    <w:rsid w:val="003F1AC2"/>
    <w:rsid w:val="003F2747"/>
    <w:rsid w:val="003F497B"/>
    <w:rsid w:val="003F768C"/>
    <w:rsid w:val="004001AF"/>
    <w:rsid w:val="00402254"/>
    <w:rsid w:val="00410F28"/>
    <w:rsid w:val="0041674F"/>
    <w:rsid w:val="0042594D"/>
    <w:rsid w:val="00425B3D"/>
    <w:rsid w:val="00441382"/>
    <w:rsid w:val="00445ED9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0AB9"/>
    <w:rsid w:val="00484C8E"/>
    <w:rsid w:val="00486319"/>
    <w:rsid w:val="00487543"/>
    <w:rsid w:val="004875E2"/>
    <w:rsid w:val="004877DB"/>
    <w:rsid w:val="00490BBD"/>
    <w:rsid w:val="00491AFC"/>
    <w:rsid w:val="00495327"/>
    <w:rsid w:val="004B2C90"/>
    <w:rsid w:val="004B3E5B"/>
    <w:rsid w:val="004B4BE9"/>
    <w:rsid w:val="004B65CF"/>
    <w:rsid w:val="004C4D13"/>
    <w:rsid w:val="004C51F8"/>
    <w:rsid w:val="004D2412"/>
    <w:rsid w:val="004E03FE"/>
    <w:rsid w:val="004E36A2"/>
    <w:rsid w:val="004F4A4D"/>
    <w:rsid w:val="004F6A99"/>
    <w:rsid w:val="005017F3"/>
    <w:rsid w:val="00501A64"/>
    <w:rsid w:val="00503BFD"/>
    <w:rsid w:val="005043E5"/>
    <w:rsid w:val="00513D36"/>
    <w:rsid w:val="0051518F"/>
    <w:rsid w:val="005153F8"/>
    <w:rsid w:val="00515A3F"/>
    <w:rsid w:val="00515E2F"/>
    <w:rsid w:val="00521726"/>
    <w:rsid w:val="00526530"/>
    <w:rsid w:val="00526B57"/>
    <w:rsid w:val="005327FA"/>
    <w:rsid w:val="0053645C"/>
    <w:rsid w:val="00544572"/>
    <w:rsid w:val="00545244"/>
    <w:rsid w:val="00553801"/>
    <w:rsid w:val="005615BE"/>
    <w:rsid w:val="00562E3D"/>
    <w:rsid w:val="00575FFC"/>
    <w:rsid w:val="005818B8"/>
    <w:rsid w:val="0059027A"/>
    <w:rsid w:val="005A1BD7"/>
    <w:rsid w:val="005A2BEC"/>
    <w:rsid w:val="005B4FAF"/>
    <w:rsid w:val="005C5603"/>
    <w:rsid w:val="005C6668"/>
    <w:rsid w:val="005D2FBC"/>
    <w:rsid w:val="005D3148"/>
    <w:rsid w:val="005D4151"/>
    <w:rsid w:val="005D5E21"/>
    <w:rsid w:val="005D5FAC"/>
    <w:rsid w:val="005E3E58"/>
    <w:rsid w:val="005E792A"/>
    <w:rsid w:val="005F1AE8"/>
    <w:rsid w:val="005F1E97"/>
    <w:rsid w:val="00603338"/>
    <w:rsid w:val="006040DB"/>
    <w:rsid w:val="00606D41"/>
    <w:rsid w:val="00610FF8"/>
    <w:rsid w:val="00612C22"/>
    <w:rsid w:val="00623B80"/>
    <w:rsid w:val="00624485"/>
    <w:rsid w:val="00633AAC"/>
    <w:rsid w:val="00641E45"/>
    <w:rsid w:val="00647A67"/>
    <w:rsid w:val="00653D01"/>
    <w:rsid w:val="00664EE1"/>
    <w:rsid w:val="006662ED"/>
    <w:rsid w:val="00673F07"/>
    <w:rsid w:val="00674A2D"/>
    <w:rsid w:val="006756D9"/>
    <w:rsid w:val="006767B2"/>
    <w:rsid w:val="00685EED"/>
    <w:rsid w:val="00686092"/>
    <w:rsid w:val="0068750D"/>
    <w:rsid w:val="006953A2"/>
    <w:rsid w:val="006A2CB8"/>
    <w:rsid w:val="006B6044"/>
    <w:rsid w:val="006C6A9D"/>
    <w:rsid w:val="006D1154"/>
    <w:rsid w:val="006D2ECD"/>
    <w:rsid w:val="006D6DFD"/>
    <w:rsid w:val="006F131C"/>
    <w:rsid w:val="006F3236"/>
    <w:rsid w:val="00703BD3"/>
    <w:rsid w:val="00705849"/>
    <w:rsid w:val="00706308"/>
    <w:rsid w:val="00712665"/>
    <w:rsid w:val="0071359B"/>
    <w:rsid w:val="0071386B"/>
    <w:rsid w:val="0072479C"/>
    <w:rsid w:val="00731A90"/>
    <w:rsid w:val="0073233B"/>
    <w:rsid w:val="007323E5"/>
    <w:rsid w:val="007358BA"/>
    <w:rsid w:val="007361EE"/>
    <w:rsid w:val="00743326"/>
    <w:rsid w:val="00750733"/>
    <w:rsid w:val="00750780"/>
    <w:rsid w:val="00750F98"/>
    <w:rsid w:val="00751EB1"/>
    <w:rsid w:val="007525D1"/>
    <w:rsid w:val="00752725"/>
    <w:rsid w:val="00756C31"/>
    <w:rsid w:val="0075717F"/>
    <w:rsid w:val="00760A65"/>
    <w:rsid w:val="00763B35"/>
    <w:rsid w:val="00764AF2"/>
    <w:rsid w:val="00766E99"/>
    <w:rsid w:val="00770652"/>
    <w:rsid w:val="007725A7"/>
    <w:rsid w:val="00775717"/>
    <w:rsid w:val="00776618"/>
    <w:rsid w:val="007865DD"/>
    <w:rsid w:val="00787B55"/>
    <w:rsid w:val="0079179F"/>
    <w:rsid w:val="00793E98"/>
    <w:rsid w:val="00796A8D"/>
    <w:rsid w:val="007A6DC7"/>
    <w:rsid w:val="007B0C68"/>
    <w:rsid w:val="007B300D"/>
    <w:rsid w:val="007B3114"/>
    <w:rsid w:val="007B5373"/>
    <w:rsid w:val="007C0010"/>
    <w:rsid w:val="007C037C"/>
    <w:rsid w:val="007C51EB"/>
    <w:rsid w:val="007C71DE"/>
    <w:rsid w:val="007D4A7D"/>
    <w:rsid w:val="007D4DCE"/>
    <w:rsid w:val="007E1063"/>
    <w:rsid w:val="007E7724"/>
    <w:rsid w:val="007F0A2A"/>
    <w:rsid w:val="007F1417"/>
    <w:rsid w:val="007F48F0"/>
    <w:rsid w:val="007F653F"/>
    <w:rsid w:val="00801A17"/>
    <w:rsid w:val="008064EE"/>
    <w:rsid w:val="00806FBA"/>
    <w:rsid w:val="00807EDB"/>
    <w:rsid w:val="00810585"/>
    <w:rsid w:val="00822167"/>
    <w:rsid w:val="008222EE"/>
    <w:rsid w:val="00823AC1"/>
    <w:rsid w:val="008243D5"/>
    <w:rsid w:val="00826EA4"/>
    <w:rsid w:val="00832239"/>
    <w:rsid w:val="00834C37"/>
    <w:rsid w:val="008372D1"/>
    <w:rsid w:val="00843B35"/>
    <w:rsid w:val="00854B34"/>
    <w:rsid w:val="0086137E"/>
    <w:rsid w:val="0086291D"/>
    <w:rsid w:val="0086502D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97380"/>
    <w:rsid w:val="008A2A1D"/>
    <w:rsid w:val="008A5E5E"/>
    <w:rsid w:val="008B00C6"/>
    <w:rsid w:val="008B5CD1"/>
    <w:rsid w:val="008B61C5"/>
    <w:rsid w:val="008C2F90"/>
    <w:rsid w:val="008C5834"/>
    <w:rsid w:val="008C6251"/>
    <w:rsid w:val="008D4D99"/>
    <w:rsid w:val="008D7BDD"/>
    <w:rsid w:val="008E15A1"/>
    <w:rsid w:val="008E335E"/>
    <w:rsid w:val="0090254C"/>
    <w:rsid w:val="00903D19"/>
    <w:rsid w:val="0090724E"/>
    <w:rsid w:val="00907888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2A7F"/>
    <w:rsid w:val="009534C6"/>
    <w:rsid w:val="00955BF7"/>
    <w:rsid w:val="00957CCB"/>
    <w:rsid w:val="009606EB"/>
    <w:rsid w:val="00963973"/>
    <w:rsid w:val="00971786"/>
    <w:rsid w:val="00971B3B"/>
    <w:rsid w:val="00987B25"/>
    <w:rsid w:val="00994BDE"/>
    <w:rsid w:val="009A6646"/>
    <w:rsid w:val="009B386D"/>
    <w:rsid w:val="009C1976"/>
    <w:rsid w:val="009C2F9E"/>
    <w:rsid w:val="009D4FC5"/>
    <w:rsid w:val="009D5AE2"/>
    <w:rsid w:val="009F250E"/>
    <w:rsid w:val="00A07FEF"/>
    <w:rsid w:val="00A1497C"/>
    <w:rsid w:val="00A15A04"/>
    <w:rsid w:val="00A212B4"/>
    <w:rsid w:val="00A21956"/>
    <w:rsid w:val="00A33CE6"/>
    <w:rsid w:val="00A361A3"/>
    <w:rsid w:val="00A4115D"/>
    <w:rsid w:val="00A41876"/>
    <w:rsid w:val="00A42EEC"/>
    <w:rsid w:val="00A50406"/>
    <w:rsid w:val="00A50767"/>
    <w:rsid w:val="00A50801"/>
    <w:rsid w:val="00A57593"/>
    <w:rsid w:val="00A60A58"/>
    <w:rsid w:val="00A615AB"/>
    <w:rsid w:val="00A61B21"/>
    <w:rsid w:val="00A65B09"/>
    <w:rsid w:val="00A670BB"/>
    <w:rsid w:val="00A71291"/>
    <w:rsid w:val="00A76E7C"/>
    <w:rsid w:val="00A871D6"/>
    <w:rsid w:val="00AA1A5C"/>
    <w:rsid w:val="00AA2F6F"/>
    <w:rsid w:val="00AA4136"/>
    <w:rsid w:val="00AB0414"/>
    <w:rsid w:val="00AB0D90"/>
    <w:rsid w:val="00AB1E21"/>
    <w:rsid w:val="00AB1E30"/>
    <w:rsid w:val="00AB2477"/>
    <w:rsid w:val="00AB56F0"/>
    <w:rsid w:val="00AB5A48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1307"/>
    <w:rsid w:val="00AE2110"/>
    <w:rsid w:val="00AE2EB1"/>
    <w:rsid w:val="00AE61B4"/>
    <w:rsid w:val="00AF17B5"/>
    <w:rsid w:val="00AF32C4"/>
    <w:rsid w:val="00AF6ED8"/>
    <w:rsid w:val="00B00330"/>
    <w:rsid w:val="00B01892"/>
    <w:rsid w:val="00B01DA1"/>
    <w:rsid w:val="00B11A76"/>
    <w:rsid w:val="00B13148"/>
    <w:rsid w:val="00B22610"/>
    <w:rsid w:val="00B233E3"/>
    <w:rsid w:val="00B30352"/>
    <w:rsid w:val="00B30C6C"/>
    <w:rsid w:val="00B314E3"/>
    <w:rsid w:val="00B32D76"/>
    <w:rsid w:val="00B346DF"/>
    <w:rsid w:val="00B460C2"/>
    <w:rsid w:val="00B47460"/>
    <w:rsid w:val="00B63EB9"/>
    <w:rsid w:val="00B75ED8"/>
    <w:rsid w:val="00B77809"/>
    <w:rsid w:val="00B80F96"/>
    <w:rsid w:val="00B83B98"/>
    <w:rsid w:val="00B860DC"/>
    <w:rsid w:val="00B949B9"/>
    <w:rsid w:val="00B9540B"/>
    <w:rsid w:val="00BA22CA"/>
    <w:rsid w:val="00BA3794"/>
    <w:rsid w:val="00BA3C1B"/>
    <w:rsid w:val="00BA3F4D"/>
    <w:rsid w:val="00BA797E"/>
    <w:rsid w:val="00BA79E3"/>
    <w:rsid w:val="00BB1FC1"/>
    <w:rsid w:val="00BB239A"/>
    <w:rsid w:val="00BB31CE"/>
    <w:rsid w:val="00BB69BF"/>
    <w:rsid w:val="00BC0188"/>
    <w:rsid w:val="00BC6FB7"/>
    <w:rsid w:val="00BD77CC"/>
    <w:rsid w:val="00BE55A7"/>
    <w:rsid w:val="00BE64B3"/>
    <w:rsid w:val="00BF5E60"/>
    <w:rsid w:val="00BF6A7B"/>
    <w:rsid w:val="00BF6B3C"/>
    <w:rsid w:val="00C06D9A"/>
    <w:rsid w:val="00C0702B"/>
    <w:rsid w:val="00C11B08"/>
    <w:rsid w:val="00C12133"/>
    <w:rsid w:val="00C12A81"/>
    <w:rsid w:val="00C169AB"/>
    <w:rsid w:val="00C1779D"/>
    <w:rsid w:val="00C17A25"/>
    <w:rsid w:val="00C201EB"/>
    <w:rsid w:val="00C23344"/>
    <w:rsid w:val="00C33308"/>
    <w:rsid w:val="00C346C9"/>
    <w:rsid w:val="00C4003A"/>
    <w:rsid w:val="00C41422"/>
    <w:rsid w:val="00C421DA"/>
    <w:rsid w:val="00C4398A"/>
    <w:rsid w:val="00C50828"/>
    <w:rsid w:val="00C51137"/>
    <w:rsid w:val="00C6206C"/>
    <w:rsid w:val="00C70827"/>
    <w:rsid w:val="00C72D11"/>
    <w:rsid w:val="00C81733"/>
    <w:rsid w:val="00C85508"/>
    <w:rsid w:val="00C85FA2"/>
    <w:rsid w:val="00C863AE"/>
    <w:rsid w:val="00C87372"/>
    <w:rsid w:val="00C92E08"/>
    <w:rsid w:val="00C93473"/>
    <w:rsid w:val="00C93C95"/>
    <w:rsid w:val="00C971C1"/>
    <w:rsid w:val="00CA1FE3"/>
    <w:rsid w:val="00CA332D"/>
    <w:rsid w:val="00CB254D"/>
    <w:rsid w:val="00CB3533"/>
    <w:rsid w:val="00CB676D"/>
    <w:rsid w:val="00CB7600"/>
    <w:rsid w:val="00CB7D61"/>
    <w:rsid w:val="00CC6A4B"/>
    <w:rsid w:val="00CD23E6"/>
    <w:rsid w:val="00CD2724"/>
    <w:rsid w:val="00CD7A5A"/>
    <w:rsid w:val="00CD7AAF"/>
    <w:rsid w:val="00CE1C77"/>
    <w:rsid w:val="00CE2BA6"/>
    <w:rsid w:val="00CE5011"/>
    <w:rsid w:val="00CE564D"/>
    <w:rsid w:val="00CF276E"/>
    <w:rsid w:val="00CF2B0C"/>
    <w:rsid w:val="00CF529F"/>
    <w:rsid w:val="00D016A6"/>
    <w:rsid w:val="00D023A0"/>
    <w:rsid w:val="00D04479"/>
    <w:rsid w:val="00D11693"/>
    <w:rsid w:val="00D13040"/>
    <w:rsid w:val="00D16E87"/>
    <w:rsid w:val="00D25AA0"/>
    <w:rsid w:val="00D27D0E"/>
    <w:rsid w:val="00D35DA7"/>
    <w:rsid w:val="00D421A4"/>
    <w:rsid w:val="00D47AD0"/>
    <w:rsid w:val="00D517F6"/>
    <w:rsid w:val="00D52211"/>
    <w:rsid w:val="00D57A57"/>
    <w:rsid w:val="00D613A9"/>
    <w:rsid w:val="00D658D3"/>
    <w:rsid w:val="00D6679B"/>
    <w:rsid w:val="00D66D93"/>
    <w:rsid w:val="00D67434"/>
    <w:rsid w:val="00D7238E"/>
    <w:rsid w:val="00D73003"/>
    <w:rsid w:val="00D73C03"/>
    <w:rsid w:val="00D81A72"/>
    <w:rsid w:val="00D845B8"/>
    <w:rsid w:val="00D846C3"/>
    <w:rsid w:val="00D92828"/>
    <w:rsid w:val="00D92EDA"/>
    <w:rsid w:val="00D9359B"/>
    <w:rsid w:val="00D94B0E"/>
    <w:rsid w:val="00DA0751"/>
    <w:rsid w:val="00DA2953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93A"/>
    <w:rsid w:val="00DE2FD1"/>
    <w:rsid w:val="00DE3AB2"/>
    <w:rsid w:val="00DE5157"/>
    <w:rsid w:val="00DF1BBC"/>
    <w:rsid w:val="00E04FA6"/>
    <w:rsid w:val="00E05BA5"/>
    <w:rsid w:val="00E07762"/>
    <w:rsid w:val="00E101E7"/>
    <w:rsid w:val="00E11DF6"/>
    <w:rsid w:val="00E1215F"/>
    <w:rsid w:val="00E12CAA"/>
    <w:rsid w:val="00E239D8"/>
    <w:rsid w:val="00E25D04"/>
    <w:rsid w:val="00E318F2"/>
    <w:rsid w:val="00E334BB"/>
    <w:rsid w:val="00E3711B"/>
    <w:rsid w:val="00E4520C"/>
    <w:rsid w:val="00E45F90"/>
    <w:rsid w:val="00E47E3C"/>
    <w:rsid w:val="00E51632"/>
    <w:rsid w:val="00E52291"/>
    <w:rsid w:val="00E527BE"/>
    <w:rsid w:val="00E56EFE"/>
    <w:rsid w:val="00E60CE6"/>
    <w:rsid w:val="00E61D02"/>
    <w:rsid w:val="00E61DB5"/>
    <w:rsid w:val="00E62D48"/>
    <w:rsid w:val="00E6431C"/>
    <w:rsid w:val="00E64BFF"/>
    <w:rsid w:val="00E64F2B"/>
    <w:rsid w:val="00E65592"/>
    <w:rsid w:val="00E65900"/>
    <w:rsid w:val="00E65D32"/>
    <w:rsid w:val="00E678A0"/>
    <w:rsid w:val="00E7078D"/>
    <w:rsid w:val="00E7085E"/>
    <w:rsid w:val="00E76843"/>
    <w:rsid w:val="00E85C96"/>
    <w:rsid w:val="00E87FB4"/>
    <w:rsid w:val="00E93FCF"/>
    <w:rsid w:val="00E96BF0"/>
    <w:rsid w:val="00E9778E"/>
    <w:rsid w:val="00EA0642"/>
    <w:rsid w:val="00EA7902"/>
    <w:rsid w:val="00EB7C66"/>
    <w:rsid w:val="00EC42E3"/>
    <w:rsid w:val="00EC7295"/>
    <w:rsid w:val="00EC72BE"/>
    <w:rsid w:val="00ED58AF"/>
    <w:rsid w:val="00EE3113"/>
    <w:rsid w:val="00EE35E4"/>
    <w:rsid w:val="00EE53EC"/>
    <w:rsid w:val="00EF55EB"/>
    <w:rsid w:val="00EF69C1"/>
    <w:rsid w:val="00F005C9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57AF7"/>
    <w:rsid w:val="00F669BA"/>
    <w:rsid w:val="00F7766C"/>
    <w:rsid w:val="00F82076"/>
    <w:rsid w:val="00F859CF"/>
    <w:rsid w:val="00F85DB3"/>
    <w:rsid w:val="00F9111F"/>
    <w:rsid w:val="00F93FFE"/>
    <w:rsid w:val="00F94FCC"/>
    <w:rsid w:val="00FA1C80"/>
    <w:rsid w:val="00FA269F"/>
    <w:rsid w:val="00FB21F7"/>
    <w:rsid w:val="00FB22AF"/>
    <w:rsid w:val="00FB2AAE"/>
    <w:rsid w:val="00FB4513"/>
    <w:rsid w:val="00FB52EE"/>
    <w:rsid w:val="00FB7F9C"/>
    <w:rsid w:val="00FC25E1"/>
    <w:rsid w:val="00FC3FA5"/>
    <w:rsid w:val="00FC459D"/>
    <w:rsid w:val="00FC6260"/>
    <w:rsid w:val="00FD2C03"/>
    <w:rsid w:val="00FD63B3"/>
    <w:rsid w:val="00FE119B"/>
    <w:rsid w:val="00FE1BFD"/>
    <w:rsid w:val="00FF1A2F"/>
    <w:rsid w:val="00FF5EF5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44A62780"/>
  <w15:docId w15:val="{31A991C1-B054-A64D-9CDB-D22DC1BE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SURF"/>
    <w:next w:val="BasistekstSURF"/>
    <w:uiPriority w:val="4"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styleId="Kop1">
    <w:name w:val="heading 1"/>
    <w:aliases w:val="Kop 1 SURF"/>
    <w:basedOn w:val="ZsysbasisSURF"/>
    <w:next w:val="BasistekstSURF"/>
    <w:uiPriority w:val="4"/>
    <w:qFormat/>
    <w:rsid w:val="00AB0414"/>
    <w:pPr>
      <w:keepNext/>
      <w:keepLines/>
      <w:pageBreakBefore/>
      <w:numPr>
        <w:numId w:val="23"/>
      </w:numPr>
      <w:spacing w:after="270" w:line="400" w:lineRule="exact"/>
      <w:outlineLvl w:val="0"/>
    </w:pPr>
    <w:rPr>
      <w:b/>
      <w:bCs/>
      <w:sz w:val="32"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AB0414"/>
    <w:pPr>
      <w:keepNext/>
      <w:keepLines/>
      <w:numPr>
        <w:ilvl w:val="1"/>
        <w:numId w:val="23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AB0414"/>
    <w:pPr>
      <w:keepNext/>
      <w:keepLines/>
      <w:numPr>
        <w:ilvl w:val="2"/>
        <w:numId w:val="23"/>
      </w:numPr>
      <w:spacing w:before="270"/>
      <w:outlineLvl w:val="2"/>
    </w:pPr>
    <w:rPr>
      <w:b/>
      <w:iCs/>
    </w:rPr>
  </w:style>
  <w:style w:type="paragraph" w:styleId="Kop4">
    <w:name w:val="heading 4"/>
    <w:aliases w:val="Kop 4 SURF"/>
    <w:basedOn w:val="ZsysbasisSURF"/>
    <w:next w:val="BasistekstSURF"/>
    <w:uiPriority w:val="4"/>
    <w:qFormat/>
    <w:rsid w:val="00AB0414"/>
    <w:pPr>
      <w:keepNext/>
      <w:keepLines/>
      <w:numPr>
        <w:ilvl w:val="3"/>
        <w:numId w:val="23"/>
      </w:numPr>
      <w:spacing w:before="270"/>
      <w:outlineLvl w:val="3"/>
    </w:pPr>
    <w:rPr>
      <w:bCs/>
      <w:i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2B0F6F"/>
    <w:pPr>
      <w:keepNext/>
      <w:keepLines/>
      <w:numPr>
        <w:ilvl w:val="4"/>
        <w:numId w:val="23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2B0F6F"/>
    <w:pPr>
      <w:keepNext/>
      <w:keepLines/>
      <w:numPr>
        <w:ilvl w:val="5"/>
        <w:numId w:val="23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2B0F6F"/>
    <w:pPr>
      <w:keepNext/>
      <w:keepLines/>
      <w:numPr>
        <w:ilvl w:val="6"/>
        <w:numId w:val="23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2B0F6F"/>
    <w:pPr>
      <w:keepNext/>
      <w:keepLines/>
      <w:numPr>
        <w:ilvl w:val="7"/>
        <w:numId w:val="23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2B0F6F"/>
    <w:pPr>
      <w:keepNext/>
      <w:keepLines/>
      <w:numPr>
        <w:ilvl w:val="8"/>
        <w:numId w:val="2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122DED"/>
  </w:style>
  <w:style w:type="paragraph" w:customStyle="1" w:styleId="ZsysbasisSURF">
    <w:name w:val="Zsysbasis SURF"/>
    <w:next w:val="BasistekstSURF"/>
    <w:link w:val="ZsysbasisSURFChar"/>
    <w:uiPriority w:val="4"/>
    <w:semiHidden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73233B"/>
    <w:rPr>
      <w:color w:val="0077C8" w:themeColor="accent3"/>
      <w:u w:val="none"/>
    </w:rPr>
  </w:style>
  <w:style w:type="character" w:styleId="Hyperlink">
    <w:name w:val="Hyperlink"/>
    <w:aliases w:val="Hyperlink SURF"/>
    <w:basedOn w:val="Standaardalinea-lettertype"/>
    <w:uiPriority w:val="99"/>
    <w:rsid w:val="0073233B"/>
    <w:rPr>
      <w:color w:val="0077C8" w:themeColor="accent3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uiPriority w:val="98"/>
    <w:semiHidden/>
    <w:rsid w:val="00122DED"/>
  </w:style>
  <w:style w:type="paragraph" w:styleId="Voettekst">
    <w:name w:val="footer"/>
    <w:basedOn w:val="ZsysbasisSURF"/>
    <w:next w:val="BasistekstSURF"/>
    <w:uiPriority w:val="98"/>
    <w:semiHidden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955BF7"/>
    <w:rPr>
      <w:sz w:val="19"/>
    </w:rPr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3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39"/>
    <w:rsid w:val="00822167"/>
    <w:pPr>
      <w:spacing w:before="220" w:after="260" w:line="320" w:lineRule="exact"/>
    </w:pPr>
    <w:rPr>
      <w:b/>
      <w:sz w:val="26"/>
    </w:rPr>
  </w:style>
  <w:style w:type="paragraph" w:styleId="Inhopg2">
    <w:name w:val="toc 2"/>
    <w:aliases w:val="Inhopg 2 SURF"/>
    <w:basedOn w:val="ZsysbasistocSURF"/>
    <w:next w:val="BasistekstSURF"/>
    <w:uiPriority w:val="39"/>
    <w:rsid w:val="00822167"/>
    <w:pPr>
      <w:ind w:left="850" w:hanging="510"/>
    </w:pPr>
    <w:rPr>
      <w:b/>
    </w:rPr>
  </w:style>
  <w:style w:type="paragraph" w:styleId="Inhopg3">
    <w:name w:val="toc 3"/>
    <w:aliases w:val="Inhopg 3 SURF"/>
    <w:basedOn w:val="ZsysbasistocSURF"/>
    <w:next w:val="BasistekstSURF"/>
    <w:uiPriority w:val="39"/>
    <w:rsid w:val="00822167"/>
    <w:pPr>
      <w:ind w:left="1531" w:hanging="680"/>
    </w:pPr>
    <w:rPr>
      <w:i/>
    </w:rPr>
  </w:style>
  <w:style w:type="paragraph" w:styleId="Inhopg4">
    <w:name w:val="toc 4"/>
    <w:aliases w:val="Inhopg 4 SURF"/>
    <w:basedOn w:val="ZsysbasistocSURF"/>
    <w:next w:val="BasistekstSURF"/>
    <w:uiPriority w:val="4"/>
    <w:rsid w:val="00B01892"/>
    <w:pPr>
      <w:ind w:left="2212" w:hanging="851"/>
    </w:pPr>
    <w:rPr>
      <w:i/>
    </w:rPr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ZsysbasisSURF"/>
    <w:next w:val="BasistekstSURF"/>
    <w:uiPriority w:val="4"/>
    <w:qFormat/>
    <w:rsid w:val="00955BF7"/>
    <w:pPr>
      <w:keepNext/>
      <w:keepLines/>
      <w:spacing w:before="270" w:line="320" w:lineRule="exact"/>
      <w:outlineLvl w:val="1"/>
    </w:pPr>
    <w:rPr>
      <w:b/>
      <w:bCs/>
      <w:iCs/>
      <w:sz w:val="26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ZsysbasisSURF"/>
    <w:next w:val="BasistekstSURF"/>
    <w:uiPriority w:val="4"/>
    <w:qFormat/>
    <w:rsid w:val="00955BF7"/>
    <w:pPr>
      <w:keepNext/>
      <w:keepLines/>
      <w:pageBreakBefore/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Kop3zondernummerSURF">
    <w:name w:val="Kop 3 zonder nummer SURF"/>
    <w:basedOn w:val="ZsysbasisSURF"/>
    <w:next w:val="BasistekstSURF"/>
    <w:uiPriority w:val="4"/>
    <w:qFormat/>
    <w:rsid w:val="00955BF7"/>
    <w:pPr>
      <w:keepNext/>
      <w:keepLines/>
      <w:spacing w:before="270"/>
      <w:outlineLvl w:val="2"/>
    </w:pPr>
    <w:rPr>
      <w:b/>
      <w:iCs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SURF"/>
    <w:basedOn w:val="ZsysbasistocSURF"/>
    <w:next w:val="BasistekstSURF"/>
    <w:uiPriority w:val="39"/>
    <w:rsid w:val="00CE1C77"/>
    <w:pPr>
      <w:spacing w:before="220" w:after="260" w:line="320" w:lineRule="exact"/>
      <w:ind w:left="0" w:firstLine="0"/>
    </w:pPr>
    <w:rPr>
      <w:b/>
      <w:sz w:val="26"/>
    </w:rPr>
  </w:style>
  <w:style w:type="paragraph" w:styleId="Inhopg6">
    <w:name w:val="toc 6"/>
    <w:aliases w:val="Inhopg 6 SURF"/>
    <w:basedOn w:val="ZsysbasistocSURF"/>
    <w:next w:val="BasistekstSURF"/>
    <w:uiPriority w:val="39"/>
    <w:rsid w:val="00CE1C77"/>
    <w:pPr>
      <w:ind w:firstLine="0"/>
    </w:pPr>
    <w:rPr>
      <w:b/>
    </w:rPr>
  </w:style>
  <w:style w:type="paragraph" w:styleId="Inhopg7">
    <w:name w:val="toc 7"/>
    <w:aliases w:val="Inhopg 7 SURF"/>
    <w:basedOn w:val="ZsysbasistocSURF"/>
    <w:next w:val="BasistekstSURF"/>
    <w:uiPriority w:val="39"/>
    <w:rsid w:val="00CE1C77"/>
    <w:pPr>
      <w:ind w:left="851" w:firstLine="0"/>
    </w:pPr>
    <w:rPr>
      <w:i/>
    </w:rPr>
  </w:style>
  <w:style w:type="paragraph" w:styleId="Inhopg8">
    <w:name w:val="toc 8"/>
    <w:aliases w:val="Inhopg 8 SURF"/>
    <w:basedOn w:val="ZsysbasistocSURF"/>
    <w:next w:val="BasistekstSURF"/>
    <w:uiPriority w:val="39"/>
    <w:rsid w:val="00CE1C77"/>
    <w:pPr>
      <w:spacing w:before="220" w:line="320" w:lineRule="exact"/>
      <w:ind w:left="851" w:hanging="851"/>
    </w:pPr>
    <w:rPr>
      <w:b/>
      <w:sz w:val="26"/>
    </w:rPr>
  </w:style>
  <w:style w:type="paragraph" w:styleId="Inhopg9">
    <w:name w:val="toc 9"/>
    <w:aliases w:val="Inhopg 9 SURF"/>
    <w:basedOn w:val="ZsysbasistocSURF"/>
    <w:next w:val="BasistekstSURF"/>
    <w:uiPriority w:val="39"/>
    <w:rsid w:val="00CE1C77"/>
    <w:pPr>
      <w:ind w:left="850" w:hanging="510"/>
    </w:pPr>
    <w:rPr>
      <w:b/>
    </w:rPr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4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9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0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1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2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4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5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6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17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18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uiPriority w:val="4"/>
    <w:semiHidden/>
    <w:rsid w:val="0068750D"/>
    <w:rPr>
      <w:rFonts w:ascii="Calibri" w:hAnsi="Calibri" w:cs="Maiandra GD"/>
      <w:color w:val="000000" w:themeColor="text1"/>
      <w:sz w:val="22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3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BD77CC"/>
    <w:pPr>
      <w:numPr>
        <w:numId w:val="25"/>
      </w:numPr>
      <w:spacing w:line="240" w:lineRule="exact"/>
    </w:pPr>
  </w:style>
  <w:style w:type="paragraph" w:customStyle="1" w:styleId="Opsommingteken2eniveauSURF">
    <w:name w:val="Opsomming teken 2e niveau SURF"/>
    <w:basedOn w:val="ZsysbasisSURF"/>
    <w:uiPriority w:val="4"/>
    <w:rsid w:val="00BD77CC"/>
    <w:pPr>
      <w:numPr>
        <w:ilvl w:val="1"/>
        <w:numId w:val="25"/>
      </w:numPr>
      <w:spacing w:line="240" w:lineRule="exact"/>
    </w:pPr>
  </w:style>
  <w:style w:type="paragraph" w:customStyle="1" w:styleId="Opsommingteken3eniveauSURF">
    <w:name w:val="Opsomming teken 3e niveau SURF"/>
    <w:basedOn w:val="ZsysbasisSURF"/>
    <w:uiPriority w:val="4"/>
    <w:rsid w:val="00BD77CC"/>
    <w:pPr>
      <w:numPr>
        <w:ilvl w:val="2"/>
        <w:numId w:val="25"/>
      </w:numPr>
      <w:spacing w:line="240" w:lineRule="exact"/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D77CC"/>
    <w:pPr>
      <w:numPr>
        <w:numId w:val="19"/>
      </w:numPr>
      <w:spacing w:line="240" w:lineRule="exact"/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D77CC"/>
    <w:pPr>
      <w:numPr>
        <w:ilvl w:val="1"/>
        <w:numId w:val="19"/>
      </w:numPr>
      <w:spacing w:line="240" w:lineRule="exact"/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D77CC"/>
    <w:pPr>
      <w:numPr>
        <w:ilvl w:val="2"/>
        <w:numId w:val="19"/>
      </w:numPr>
      <w:spacing w:line="240" w:lineRule="exact"/>
      <w:ind w:left="851"/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5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D77CC"/>
    <w:pPr>
      <w:numPr>
        <w:numId w:val="20"/>
      </w:numPr>
      <w:spacing w:line="240" w:lineRule="exact"/>
    </w:pPr>
  </w:style>
  <w:style w:type="paragraph" w:customStyle="1" w:styleId="Opsommingnummer2eniveauSURF">
    <w:name w:val="Opsomming nummer 2e niveau SURF"/>
    <w:basedOn w:val="ZsysbasisSURF"/>
    <w:uiPriority w:val="4"/>
    <w:qFormat/>
    <w:rsid w:val="00BD77CC"/>
    <w:pPr>
      <w:numPr>
        <w:ilvl w:val="1"/>
        <w:numId w:val="20"/>
      </w:numPr>
      <w:spacing w:line="240" w:lineRule="exact"/>
    </w:pPr>
  </w:style>
  <w:style w:type="paragraph" w:customStyle="1" w:styleId="Opsommingnummer3eniveauSURF">
    <w:name w:val="Opsomming nummer 3e niveau SURF"/>
    <w:basedOn w:val="ZsysbasisSURF"/>
    <w:uiPriority w:val="4"/>
    <w:qFormat/>
    <w:rsid w:val="00BD77CC"/>
    <w:pPr>
      <w:numPr>
        <w:ilvl w:val="2"/>
        <w:numId w:val="20"/>
      </w:numPr>
      <w:spacing w:line="240" w:lineRule="exact"/>
      <w:ind w:left="851"/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1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2B0F6F"/>
    <w:pPr>
      <w:numPr>
        <w:numId w:val="6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2B0F6F"/>
    <w:pPr>
      <w:spacing w:line="26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3320FE"/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86291D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5717F"/>
    <w:pPr>
      <w:numPr>
        <w:numId w:val="7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ZsysbasisSURF"/>
    <w:uiPriority w:val="4"/>
    <w:qFormat/>
    <w:rsid w:val="000E1539"/>
    <w:pPr>
      <w:keepLines/>
      <w:spacing w:line="480" w:lineRule="exact"/>
    </w:pPr>
    <w:rPr>
      <w:b/>
      <w:sz w:val="40"/>
    </w:rPr>
  </w:style>
  <w:style w:type="paragraph" w:customStyle="1" w:styleId="SubtitelSURF">
    <w:name w:val="Subtitel SURF"/>
    <w:basedOn w:val="ZsysbasisSURF"/>
    <w:uiPriority w:val="4"/>
    <w:qFormat/>
    <w:rsid w:val="002B0F6F"/>
    <w:pPr>
      <w:keepLines/>
      <w:spacing w:before="60" w:line="420" w:lineRule="exact"/>
    </w:pPr>
    <w:rPr>
      <w:sz w:val="34"/>
    </w:rPr>
  </w:style>
  <w:style w:type="numbering" w:customStyle="1" w:styleId="BijlagenummeringSURF">
    <w:name w:val="Bijlagenummering SURF"/>
    <w:uiPriority w:val="4"/>
    <w:semiHidden/>
    <w:rsid w:val="00345315"/>
    <w:pPr>
      <w:numPr>
        <w:numId w:val="8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994BDE"/>
    <w:pPr>
      <w:keepNext/>
      <w:keepLines/>
      <w:pageBreakBefore/>
      <w:numPr>
        <w:numId w:val="24"/>
      </w:numPr>
      <w:tabs>
        <w:tab w:val="left" w:pos="709"/>
      </w:tabs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955BF7"/>
    <w:pPr>
      <w:keepNext/>
      <w:keepLines/>
      <w:numPr>
        <w:ilvl w:val="1"/>
        <w:numId w:val="24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D11693"/>
    <w:pPr>
      <w:tabs>
        <w:tab w:val="right" w:pos="9270"/>
      </w:tabs>
      <w:spacing w:line="260" w:lineRule="exact"/>
      <w:ind w:left="340" w:right="1134" w:hanging="340"/>
    </w:pPr>
    <w:rPr>
      <w:color w:val="auto"/>
    </w:rPr>
  </w:style>
  <w:style w:type="numbering" w:customStyle="1" w:styleId="AgendapuntlijstSURF">
    <w:name w:val="Agendapunt (lijst) SURF"/>
    <w:uiPriority w:val="4"/>
    <w:semiHidden/>
    <w:rsid w:val="001C6232"/>
    <w:pPr>
      <w:numPr>
        <w:numId w:val="21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2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BD77CC"/>
    <w:rPr>
      <w:sz w:val="20"/>
    </w:rPr>
  </w:style>
  <w:style w:type="paragraph" w:customStyle="1" w:styleId="TabeltekstSURF">
    <w:name w:val="Tabeltekst SURF"/>
    <w:basedOn w:val="ZsysbasistabeltekstSURF"/>
    <w:uiPriority w:val="4"/>
    <w:rsid w:val="00F93FFE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  <w:rPr>
      <w:b/>
    </w:rPr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table" w:customStyle="1" w:styleId="TabelstijllichtgroenSURF">
    <w:name w:val="Tabelstijl (lichtgroen) SURF"/>
    <w:basedOn w:val="Standaardtabel"/>
    <w:uiPriority w:val="99"/>
    <w:rsid w:val="00C85508"/>
    <w:pPr>
      <w:spacing w:line="240" w:lineRule="auto"/>
    </w:pPr>
    <w:tblPr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A9C23F" w:themeColor="accent6"/>
        <w:insideV w:val="single" w:sz="4" w:space="0" w:color="A9C23F" w:themeColor="accent6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A9C23F" w:themeFill="accent6"/>
      </w:tcPr>
    </w:tblStylePr>
  </w:style>
  <w:style w:type="table" w:customStyle="1" w:styleId="TabelstijloranjeSURF">
    <w:name w:val="Tabelstijl (oranje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EA7600" w:themeColor="accent1"/>
        <w:insideV w:val="single" w:sz="4" w:space="0" w:color="EA7600" w:themeColor="accent1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EA7600" w:themeFill="accent1"/>
      </w:tcPr>
    </w:tblStylePr>
  </w:style>
  <w:style w:type="table" w:customStyle="1" w:styleId="TabelstijlgeelSURF">
    <w:name w:val="Tabelstijl (geel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EDB00" w:themeColor="accent5"/>
        <w:insideV w:val="single" w:sz="4" w:space="0" w:color="FEDB00" w:themeColor="accent5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FEDB00" w:themeFill="accent5"/>
      </w:tcPr>
    </w:tblStylePr>
  </w:style>
  <w:style w:type="table" w:styleId="Donkerelijst">
    <w:name w:val="Dark List"/>
    <w:basedOn w:val="Standaardtabel"/>
    <w:uiPriority w:val="70"/>
    <w:semiHidden/>
    <w:unhideWhenUsed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KaderkopSURF">
    <w:name w:val="Kaderkop SURF"/>
    <w:basedOn w:val="ZsysbasisSURF"/>
    <w:next w:val="BasistekstSURF"/>
    <w:uiPriority w:val="4"/>
    <w:rsid w:val="002D12C0"/>
    <w:rPr>
      <w:b/>
    </w:rPr>
  </w:style>
  <w:style w:type="paragraph" w:customStyle="1" w:styleId="Kop4zondernummerSURF">
    <w:name w:val="Kop 4 zonder nummer SURF"/>
    <w:basedOn w:val="ZsysbasisSURF"/>
    <w:next w:val="BasistekstSURF"/>
    <w:uiPriority w:val="4"/>
    <w:qFormat/>
    <w:rsid w:val="00955BF7"/>
    <w:pPr>
      <w:keepNext/>
      <w:keepLines/>
      <w:spacing w:before="270"/>
    </w:pPr>
    <w:rPr>
      <w:bCs/>
      <w:i/>
      <w:szCs w:val="24"/>
    </w:rPr>
  </w:style>
  <w:style w:type="character" w:customStyle="1" w:styleId="KopteksttekenopmaakSURF">
    <w:name w:val="Koptekst tekenopmaak SURF"/>
    <w:basedOn w:val="Standaardalinea-lettertype"/>
    <w:uiPriority w:val="4"/>
    <w:rsid w:val="00955BF7"/>
    <w:rPr>
      <w:b/>
    </w:rPr>
  </w:style>
  <w:style w:type="paragraph" w:customStyle="1" w:styleId="KopinhoudsopgaveSURF">
    <w:name w:val="Kop inhoudsopgave SURF"/>
    <w:basedOn w:val="ZsysbasisSURF"/>
    <w:next w:val="BasistekstSURF"/>
    <w:uiPriority w:val="4"/>
    <w:rsid w:val="00822167"/>
    <w:pPr>
      <w:spacing w:line="360" w:lineRule="exact"/>
    </w:pPr>
    <w:rPr>
      <w:b/>
      <w:sz w:val="32"/>
    </w:rPr>
  </w:style>
  <w:style w:type="table" w:styleId="Gemiddeldraster1">
    <w:name w:val="Medium Grid 1"/>
    <w:basedOn w:val="Standaardtabel"/>
    <w:uiPriority w:val="67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6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shd w:val="clear" w:color="auto" w:fill="FFDCBA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1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  <w:shd w:val="clear" w:color="auto" w:fill="FFDCBA" w:themeFill="accent1" w:themeFillTint="3F"/>
      </w:tcPr>
    </w:tblStylePr>
    <w:tblStylePr w:type="band2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85FA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bottom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bottom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bottom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bottom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bottom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bottom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600" w:themeColor="accent1"/>
          <w:right w:val="single" w:sz="4" w:space="0" w:color="EA7600" w:themeColor="accent1"/>
        </w:tcBorders>
      </w:tcPr>
    </w:tblStylePr>
    <w:tblStylePr w:type="band1Horz">
      <w:tblPr/>
      <w:tcPr>
        <w:tcBorders>
          <w:top w:val="single" w:sz="4" w:space="0" w:color="EA7600" w:themeColor="accent1"/>
          <w:bottom w:val="single" w:sz="4" w:space="0" w:color="EA7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600" w:themeColor="accent1"/>
          <w:left w:val="nil"/>
        </w:tcBorders>
      </w:tcPr>
    </w:tblStylePr>
    <w:tblStylePr w:type="swCell">
      <w:tblPr/>
      <w:tcPr>
        <w:tcBorders>
          <w:top w:val="double" w:sz="4" w:space="0" w:color="EA7600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C31" w:themeColor="accent2"/>
          <w:right w:val="single" w:sz="4" w:space="0" w:color="E03C31" w:themeColor="accent2"/>
        </w:tcBorders>
      </w:tcPr>
    </w:tblStylePr>
    <w:tblStylePr w:type="band1Horz">
      <w:tblPr/>
      <w:tcPr>
        <w:tcBorders>
          <w:top w:val="single" w:sz="4" w:space="0" w:color="E03C31" w:themeColor="accent2"/>
          <w:bottom w:val="single" w:sz="4" w:space="0" w:color="E03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C31" w:themeColor="accent2"/>
          <w:left w:val="nil"/>
        </w:tcBorders>
      </w:tcPr>
    </w:tblStylePr>
    <w:tblStylePr w:type="swCell">
      <w:tblPr/>
      <w:tcPr>
        <w:tcBorders>
          <w:top w:val="double" w:sz="4" w:space="0" w:color="E03C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77C8" w:themeColor="accent3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C8" w:themeColor="accent3"/>
          <w:right w:val="single" w:sz="4" w:space="0" w:color="0077C8" w:themeColor="accent3"/>
        </w:tcBorders>
      </w:tcPr>
    </w:tblStylePr>
    <w:tblStylePr w:type="band1Horz">
      <w:tblPr/>
      <w:tcPr>
        <w:tcBorders>
          <w:top w:val="single" w:sz="4" w:space="0" w:color="0077C8" w:themeColor="accent3"/>
          <w:bottom w:val="single" w:sz="4" w:space="0" w:color="0077C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C8" w:themeColor="accent3"/>
          <w:left w:val="nil"/>
        </w:tcBorders>
      </w:tcPr>
    </w:tblStylePr>
    <w:tblStylePr w:type="swCell">
      <w:tblPr/>
      <w:tcPr>
        <w:tcBorders>
          <w:top w:val="double" w:sz="4" w:space="0" w:color="0077C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9F4D" w:themeColor="accent4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4D" w:themeColor="accent4"/>
          <w:right w:val="single" w:sz="4" w:space="0" w:color="009F4D" w:themeColor="accent4"/>
        </w:tcBorders>
      </w:tcPr>
    </w:tblStylePr>
    <w:tblStylePr w:type="band1Horz">
      <w:tblPr/>
      <w:tcPr>
        <w:tcBorders>
          <w:top w:val="single" w:sz="4" w:space="0" w:color="009F4D" w:themeColor="accent4"/>
          <w:bottom w:val="single" w:sz="4" w:space="0" w:color="009F4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4D" w:themeColor="accent4"/>
          <w:left w:val="nil"/>
        </w:tcBorders>
      </w:tcPr>
    </w:tblStylePr>
    <w:tblStylePr w:type="swCell">
      <w:tblPr/>
      <w:tcPr>
        <w:tcBorders>
          <w:top w:val="double" w:sz="4" w:space="0" w:color="009F4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B00" w:themeColor="accent5"/>
          <w:right w:val="single" w:sz="4" w:space="0" w:color="FEDB00" w:themeColor="accent5"/>
        </w:tcBorders>
      </w:tcPr>
    </w:tblStylePr>
    <w:tblStylePr w:type="band1Horz">
      <w:tblPr/>
      <w:tcPr>
        <w:tcBorders>
          <w:top w:val="single" w:sz="4" w:space="0" w:color="FEDB00" w:themeColor="accent5"/>
          <w:bottom w:val="single" w:sz="4" w:space="0" w:color="FED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B00" w:themeColor="accent5"/>
          <w:left w:val="nil"/>
        </w:tcBorders>
      </w:tcPr>
    </w:tblStylePr>
    <w:tblStylePr w:type="swCell">
      <w:tblPr/>
      <w:tcPr>
        <w:tcBorders>
          <w:top w:val="double" w:sz="4" w:space="0" w:color="FEDB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23F" w:themeColor="accent6"/>
          <w:right w:val="single" w:sz="4" w:space="0" w:color="A9C23F" w:themeColor="accent6"/>
        </w:tcBorders>
      </w:tcPr>
    </w:tblStylePr>
    <w:tblStylePr w:type="band1Horz">
      <w:tblPr/>
      <w:tcPr>
        <w:tcBorders>
          <w:top w:val="single" w:sz="4" w:space="0" w:color="A9C23F" w:themeColor="accent6"/>
          <w:bottom w:val="single" w:sz="4" w:space="0" w:color="A9C2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23F" w:themeColor="accent6"/>
          <w:left w:val="nil"/>
        </w:tcBorders>
      </w:tcPr>
    </w:tblStylePr>
    <w:tblStylePr w:type="swCell">
      <w:tblPr/>
      <w:tcPr>
        <w:tcBorders>
          <w:top w:val="double" w:sz="4" w:space="0" w:color="A9C23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600" w:themeColor="accent1"/>
        <w:left w:val="single" w:sz="24" w:space="0" w:color="EA7600" w:themeColor="accent1"/>
        <w:bottom w:val="single" w:sz="24" w:space="0" w:color="EA7600" w:themeColor="accent1"/>
        <w:right w:val="single" w:sz="24" w:space="0" w:color="EA7600" w:themeColor="accent1"/>
      </w:tblBorders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C31" w:themeColor="accent2"/>
        <w:left w:val="single" w:sz="24" w:space="0" w:color="E03C31" w:themeColor="accent2"/>
        <w:bottom w:val="single" w:sz="24" w:space="0" w:color="E03C31" w:themeColor="accent2"/>
        <w:right w:val="single" w:sz="24" w:space="0" w:color="E03C31" w:themeColor="accent2"/>
      </w:tblBorders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C8" w:themeColor="accent3"/>
        <w:left w:val="single" w:sz="24" w:space="0" w:color="0077C8" w:themeColor="accent3"/>
        <w:bottom w:val="single" w:sz="24" w:space="0" w:color="0077C8" w:themeColor="accent3"/>
        <w:right w:val="single" w:sz="24" w:space="0" w:color="0077C8" w:themeColor="accent3"/>
      </w:tblBorders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4D" w:themeColor="accent4"/>
        <w:left w:val="single" w:sz="24" w:space="0" w:color="009F4D" w:themeColor="accent4"/>
        <w:bottom w:val="single" w:sz="24" w:space="0" w:color="009F4D" w:themeColor="accent4"/>
        <w:right w:val="single" w:sz="24" w:space="0" w:color="009F4D" w:themeColor="accent4"/>
      </w:tblBorders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B00" w:themeColor="accent5"/>
        <w:left w:val="single" w:sz="24" w:space="0" w:color="FEDB00" w:themeColor="accent5"/>
        <w:bottom w:val="single" w:sz="24" w:space="0" w:color="FEDB00" w:themeColor="accent5"/>
        <w:right w:val="single" w:sz="24" w:space="0" w:color="FEDB00" w:themeColor="accent5"/>
      </w:tblBorders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23F" w:themeColor="accent6"/>
        <w:left w:val="single" w:sz="24" w:space="0" w:color="A9C23F" w:themeColor="accent6"/>
        <w:bottom w:val="single" w:sz="24" w:space="0" w:color="A9C23F" w:themeColor="accent6"/>
        <w:right w:val="single" w:sz="24" w:space="0" w:color="A9C23F" w:themeColor="accent6"/>
      </w:tblBorders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EA7600" w:themeColor="accent1"/>
        <w:bottom w:val="single" w:sz="4" w:space="0" w:color="EA7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7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03C31" w:themeColor="accent2"/>
        <w:bottom w:val="single" w:sz="4" w:space="0" w:color="E03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03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0077C8" w:themeColor="accent3"/>
        <w:bottom w:val="single" w:sz="4" w:space="0" w:color="0077C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7C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009F4D" w:themeColor="accent4"/>
        <w:bottom w:val="single" w:sz="4" w:space="0" w:color="009F4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4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EDB00" w:themeColor="accent5"/>
        <w:bottom w:val="single" w:sz="4" w:space="0" w:color="FED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D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A9C23F" w:themeColor="accent6"/>
        <w:bottom w:val="single" w:sz="4" w:space="0" w:color="A9C2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9C2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C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C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C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C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4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4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4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4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2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2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2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2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C790" w:themeColor="accent1" w:themeTint="66"/>
        <w:left w:val="single" w:sz="4" w:space="0" w:color="FFC790" w:themeColor="accent1" w:themeTint="66"/>
        <w:bottom w:val="single" w:sz="4" w:space="0" w:color="FFC790" w:themeColor="accent1" w:themeTint="66"/>
        <w:right w:val="single" w:sz="4" w:space="0" w:color="FFC790" w:themeColor="accent1" w:themeTint="66"/>
        <w:insideH w:val="single" w:sz="4" w:space="0" w:color="FFC790" w:themeColor="accent1" w:themeTint="66"/>
        <w:insideV w:val="single" w:sz="4" w:space="0" w:color="FFC7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83CCFF" w:themeColor="accent3" w:themeTint="66"/>
        <w:left w:val="single" w:sz="4" w:space="0" w:color="83CCFF" w:themeColor="accent3" w:themeTint="66"/>
        <w:bottom w:val="single" w:sz="4" w:space="0" w:color="83CCFF" w:themeColor="accent3" w:themeTint="66"/>
        <w:right w:val="single" w:sz="4" w:space="0" w:color="83CCFF" w:themeColor="accent3" w:themeTint="66"/>
        <w:insideH w:val="single" w:sz="4" w:space="0" w:color="83CCFF" w:themeColor="accent3" w:themeTint="66"/>
        <w:insideV w:val="single" w:sz="4" w:space="0" w:color="83C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2FFB6" w:themeColor="accent4" w:themeTint="66"/>
        <w:left w:val="single" w:sz="4" w:space="0" w:color="72FFB6" w:themeColor="accent4" w:themeTint="66"/>
        <w:bottom w:val="single" w:sz="4" w:space="0" w:color="72FFB6" w:themeColor="accent4" w:themeTint="66"/>
        <w:right w:val="single" w:sz="4" w:space="0" w:color="72FFB6" w:themeColor="accent4" w:themeTint="66"/>
        <w:insideH w:val="single" w:sz="4" w:space="0" w:color="72FFB6" w:themeColor="accent4" w:themeTint="66"/>
        <w:insideV w:val="single" w:sz="4" w:space="0" w:color="72FF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098" w:themeColor="accent5" w:themeTint="66"/>
        <w:left w:val="single" w:sz="4" w:space="0" w:color="FFF098" w:themeColor="accent5" w:themeTint="66"/>
        <w:bottom w:val="single" w:sz="4" w:space="0" w:color="FFF098" w:themeColor="accent5" w:themeTint="66"/>
        <w:right w:val="single" w:sz="4" w:space="0" w:color="FFF098" w:themeColor="accent5" w:themeTint="66"/>
        <w:insideH w:val="single" w:sz="4" w:space="0" w:color="FFF098" w:themeColor="accent5" w:themeTint="66"/>
        <w:insideV w:val="single" w:sz="4" w:space="0" w:color="FFF0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DCE6B2" w:themeColor="accent6" w:themeTint="66"/>
        <w:left w:val="single" w:sz="4" w:space="0" w:color="DCE6B2" w:themeColor="accent6" w:themeTint="66"/>
        <w:bottom w:val="single" w:sz="4" w:space="0" w:color="DCE6B2" w:themeColor="accent6" w:themeTint="66"/>
        <w:right w:val="single" w:sz="4" w:space="0" w:color="DCE6B2" w:themeColor="accent6" w:themeTint="66"/>
        <w:insideH w:val="single" w:sz="4" w:space="0" w:color="DCE6B2" w:themeColor="accent6" w:themeTint="66"/>
        <w:insideV w:val="single" w:sz="4" w:space="0" w:color="DCE6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2B0AC" w:themeColor="accent2" w:themeTint="66"/>
        <w:left w:val="single" w:sz="4" w:space="0" w:color="F2B0AC" w:themeColor="accent2" w:themeTint="66"/>
        <w:bottom w:val="single" w:sz="4" w:space="0" w:color="F2B0AC" w:themeColor="accent2" w:themeTint="66"/>
        <w:right w:val="single" w:sz="4" w:space="0" w:color="F2B0AC" w:themeColor="accent2" w:themeTint="66"/>
        <w:insideH w:val="single" w:sz="4" w:space="0" w:color="F2B0AC" w:themeColor="accent2" w:themeTint="66"/>
        <w:insideV w:val="single" w:sz="4" w:space="0" w:color="F2B0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AC59" w:themeColor="accent1" w:themeTint="99"/>
        <w:bottom w:val="single" w:sz="2" w:space="0" w:color="FFAC59" w:themeColor="accent1" w:themeTint="99"/>
        <w:insideH w:val="single" w:sz="2" w:space="0" w:color="FFAC59" w:themeColor="accent1" w:themeTint="99"/>
        <w:insideV w:val="single" w:sz="2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C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EC8983" w:themeColor="accent2" w:themeTint="99"/>
        <w:bottom w:val="single" w:sz="2" w:space="0" w:color="EC8983" w:themeColor="accent2" w:themeTint="99"/>
        <w:insideH w:val="single" w:sz="2" w:space="0" w:color="EC8983" w:themeColor="accent2" w:themeTint="99"/>
        <w:insideV w:val="single" w:sz="2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45B3FF" w:themeColor="accent3" w:themeTint="99"/>
        <w:bottom w:val="single" w:sz="2" w:space="0" w:color="45B3FF" w:themeColor="accent3" w:themeTint="99"/>
        <w:insideH w:val="single" w:sz="2" w:space="0" w:color="45B3FF" w:themeColor="accent3" w:themeTint="99"/>
        <w:insideV w:val="single" w:sz="2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3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2CFF91" w:themeColor="accent4" w:themeTint="99"/>
        <w:bottom w:val="single" w:sz="2" w:space="0" w:color="2CFF91" w:themeColor="accent4" w:themeTint="99"/>
        <w:insideH w:val="single" w:sz="2" w:space="0" w:color="2CFF91" w:themeColor="accent4" w:themeTint="99"/>
        <w:insideV w:val="single" w:sz="2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FF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E965" w:themeColor="accent5" w:themeTint="99"/>
        <w:bottom w:val="single" w:sz="2" w:space="0" w:color="FFE965" w:themeColor="accent5" w:themeTint="99"/>
        <w:insideH w:val="single" w:sz="2" w:space="0" w:color="FFE965" w:themeColor="accent5" w:themeTint="99"/>
        <w:insideV w:val="single" w:sz="2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96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CBDA8B" w:themeColor="accent6" w:themeTint="99"/>
        <w:bottom w:val="single" w:sz="2" w:space="0" w:color="CBDA8B" w:themeColor="accent6" w:themeTint="99"/>
        <w:insideH w:val="single" w:sz="2" w:space="0" w:color="CBDA8B" w:themeColor="accent6" w:themeTint="99"/>
        <w:insideV w:val="single" w:sz="2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DA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C79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F2B0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83CCFF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72FFB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F09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CE6B2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C85FA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centietekstSURF">
    <w:name w:val="Licentietekst SURF"/>
    <w:basedOn w:val="ZsysbasisSURF"/>
    <w:uiPriority w:val="4"/>
    <w:rsid w:val="00031B2D"/>
    <w:pPr>
      <w:spacing w:line="260" w:lineRule="exact"/>
    </w:pPr>
    <w:rPr>
      <w:noProof/>
      <w:sz w:val="19"/>
    </w:rPr>
  </w:style>
  <w:style w:type="character" w:styleId="Hashtag">
    <w:name w:val="Hashtag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86502D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86502D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Vermelding">
    <w:name w:val="Mention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paragraph" w:customStyle="1" w:styleId="pf0">
    <w:name w:val="pf0"/>
    <w:basedOn w:val="Standaard"/>
    <w:rsid w:val="00987B2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Standaardalinea-lettertype"/>
    <w:rsid w:val="00987B25"/>
    <w:rPr>
      <w:rFonts w:ascii="Segoe UI" w:hAnsi="Segoe UI" w:cs="Segoe UI" w:hint="default"/>
      <w:i/>
      <w:iCs/>
      <w:sz w:val="18"/>
      <w:szCs w:val="18"/>
    </w:rPr>
  </w:style>
  <w:style w:type="paragraph" w:styleId="Revisie">
    <w:name w:val="Revision"/>
    <w:hidden/>
    <w:uiPriority w:val="99"/>
    <w:semiHidden/>
    <w:rsid w:val="00D13040"/>
    <w:pPr>
      <w:spacing w:line="240" w:lineRule="auto"/>
    </w:pPr>
    <w:rPr>
      <w:rFonts w:ascii="Calibri" w:hAnsi="Calibri" w:cs="Maiandra GD"/>
      <w:color w:val="000000" w:themeColor="text1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src.nist.gov/glossary/term/information_technology_product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reativecommons.org/licenses/by/4.0/deed.nl" TargetMode="External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680F4D5101547A942B4B074558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4FE2B-3CB1-E947-8884-85BE112C8B2B}"/>
      </w:docPartPr>
      <w:docPartBody>
        <w:p w:rsidR="00B04DD5" w:rsidRDefault="00B6211A">
          <w:pPr>
            <w:pStyle w:val="A4C680F4D5101547A942B4B074558E88"/>
          </w:pPr>
          <w:r w:rsidRPr="00955BF7">
            <w:rPr>
              <w:rStyle w:val="Tekstvantijdelijkeaanduiding"/>
            </w:rPr>
            <w:fldChar w:fldCharType="begin"/>
          </w:r>
          <w:r w:rsidRPr="00955BF7">
            <w:rPr>
              <w:rStyle w:val="Tekstvantijdelijkeaanduiding"/>
            </w:rPr>
            <w:fldChar w:fldCharType="end"/>
          </w:r>
          <w:r w:rsidRPr="00955BF7">
            <w:rPr>
              <w:rStyle w:val="Tekstvantijdelijkeaanduiding"/>
            </w:rPr>
            <w:t>Titel</w:t>
          </w:r>
        </w:p>
      </w:docPartBody>
    </w:docPart>
    <w:docPart>
      <w:docPartPr>
        <w:name w:val="3C92A2A8CA8E8E4F958C4AEA048B30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9F9A8-0F96-764B-91E8-15CD1EC8AED8}"/>
      </w:docPartPr>
      <w:docPartBody>
        <w:p w:rsidR="00B04DD5" w:rsidRDefault="00B6211A">
          <w:pPr>
            <w:pStyle w:val="3C92A2A8CA8E8E4F958C4AEA048B30FA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Ondertitel</w:t>
          </w:r>
        </w:p>
      </w:docPartBody>
    </w:docPart>
    <w:docPart>
      <w:docPartPr>
        <w:name w:val="FF3723A1A8A3FD4BB3A27CC8369444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4A2F87-2694-CC46-ACFA-BE62DBF2EB49}"/>
      </w:docPartPr>
      <w:docPartBody>
        <w:p w:rsidR="00B04DD5" w:rsidRDefault="00B6211A">
          <w:pPr>
            <w:pStyle w:val="FF3723A1A8A3FD4BB3A27CC836944478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CDD4A0B6957EF9459ADD5EBE56A11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C1A6E4-52DC-3540-97D0-9232A0FEF5FF}"/>
      </w:docPartPr>
      <w:docPartBody>
        <w:p w:rsidR="00B6211A" w:rsidRPr="007323E5" w:rsidRDefault="00B6211A" w:rsidP="007323E5">
          <w:pPr>
            <w:pStyle w:val="DocumentgegevensSURF"/>
            <w:rPr>
              <w:rStyle w:val="Tekstvantijdelijkeaanduiding"/>
              <w:sz w:val="15"/>
              <w:szCs w:val="15"/>
            </w:rPr>
          </w:pPr>
          <w:r w:rsidRPr="00EF69C1">
            <w:rPr>
              <w:rStyle w:val="Tekstvantijdelijkeaanduiding"/>
            </w:rPr>
            <w:fldChar w:fldCharType="begin"/>
          </w:r>
          <w:r w:rsidRPr="00EF69C1">
            <w:rPr>
              <w:rStyle w:val="Tekstvantijdelijkeaanduiding"/>
            </w:rPr>
            <w:instrText xml:space="preserve">  \* MERGEFORMAT </w:instrText>
          </w:r>
          <w:r w:rsidRPr="00EF69C1">
            <w:rPr>
              <w:rStyle w:val="Tekstvantijdelijkeaanduiding"/>
            </w:rPr>
            <w:fldChar w:fldCharType="end"/>
          </w:r>
          <w:r w:rsidRPr="007323E5">
            <w:rPr>
              <w:rStyle w:val="Tekstvantijdelijkeaanduiding"/>
              <w:sz w:val="15"/>
              <w:szCs w:val="15"/>
            </w:rPr>
            <w:t xml:space="preserve">Verwijder onderstaande zin als dit niet van toepassing is. </w:t>
          </w:r>
        </w:p>
        <w:p w:rsidR="00B04DD5" w:rsidRDefault="00B6211A">
          <w:pPr>
            <w:pStyle w:val="CDD4A0B6957EF9459ADD5EBE56A11B20"/>
          </w:pPr>
          <w:r w:rsidRPr="007323E5">
            <w:rPr>
              <w:rStyle w:val="Tekstvantijdelijkeaanduiding"/>
              <w:sz w:val="15"/>
              <w:szCs w:val="15"/>
            </w:rPr>
            <w:t>(witregel tussen kenmerk en zin hieronder laten staan)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D5"/>
    <w:rsid w:val="00192277"/>
    <w:rsid w:val="003D5BC8"/>
    <w:rsid w:val="003F1AC2"/>
    <w:rsid w:val="005579C1"/>
    <w:rsid w:val="00637A6C"/>
    <w:rsid w:val="006B6B94"/>
    <w:rsid w:val="008806E9"/>
    <w:rsid w:val="0094632E"/>
    <w:rsid w:val="00B00330"/>
    <w:rsid w:val="00B04DD5"/>
    <w:rsid w:val="00B6211A"/>
    <w:rsid w:val="00B8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Pr>
      <w:color w:val="000000"/>
      <w:bdr w:val="none" w:sz="0" w:space="0" w:color="auto"/>
      <w:shd w:val="clear" w:color="auto" w:fill="FFFF00"/>
    </w:rPr>
  </w:style>
  <w:style w:type="paragraph" w:customStyle="1" w:styleId="A4C680F4D5101547A942B4B074558E88">
    <w:name w:val="A4C680F4D5101547A942B4B074558E88"/>
  </w:style>
  <w:style w:type="paragraph" w:customStyle="1" w:styleId="3C92A2A8CA8E8E4F958C4AEA048B30FA">
    <w:name w:val="3C92A2A8CA8E8E4F958C4AEA048B30FA"/>
  </w:style>
  <w:style w:type="paragraph" w:customStyle="1" w:styleId="FF3723A1A8A3FD4BB3A27CC836944478">
    <w:name w:val="FF3723A1A8A3FD4BB3A27CC836944478"/>
  </w:style>
  <w:style w:type="paragraph" w:customStyle="1" w:styleId="DocumentgegevensSURF">
    <w:name w:val="Documentgegevens SURF"/>
    <w:basedOn w:val="Standaard"/>
    <w:uiPriority w:val="4"/>
    <w:pPr>
      <w:spacing w:line="260" w:lineRule="exact"/>
    </w:pPr>
    <w:rPr>
      <w:rFonts w:ascii="Calibri" w:eastAsia="Times New Roman" w:hAnsi="Calibri" w:cs="Maiandra GD"/>
      <w:noProof/>
      <w:color w:val="000000" w:themeColor="text1"/>
      <w:sz w:val="22"/>
      <w:szCs w:val="18"/>
    </w:rPr>
  </w:style>
  <w:style w:type="paragraph" w:customStyle="1" w:styleId="CDD4A0B6957EF9459ADD5EBE56A11B20">
    <w:name w:val="CDD4A0B6957EF9459ADD5EBE56A11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leuren SURF Rapport">
      <a:dk1>
        <a:sysClr val="windowText" lastClr="000000"/>
      </a:dk1>
      <a:lt1>
        <a:sysClr val="window" lastClr="FFFFFF"/>
      </a:lt1>
      <a:dk2>
        <a:srgbClr val="000000"/>
      </a:dk2>
      <a:lt2>
        <a:srgbClr val="7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77C8"/>
      </a:hlink>
      <a:folHlink>
        <a:srgbClr val="009F4D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ju xmlns="http://www.joulesunlimited.com/ccmappings">
  <Titel>Procedure Uitvoeren EVO</Titel>
  <Ondertitel>Template</Ondertitel>
</j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E362D1BF89A4AAF8456BDA0C1AAE3" ma:contentTypeVersion="10" ma:contentTypeDescription="Een nieuw document maken." ma:contentTypeScope="" ma:versionID="8046e1ffdd521fc1997ce71f39ec3eb6">
  <xsd:schema xmlns:xsd="http://www.w3.org/2001/XMLSchema" xmlns:xs="http://www.w3.org/2001/XMLSchema" xmlns:p="http://schemas.microsoft.com/office/2006/metadata/properties" xmlns:ns2="694625f6-2e32-414f-995f-1a50a4a27041" targetNamespace="http://schemas.microsoft.com/office/2006/metadata/properties" ma:root="true" ma:fieldsID="19b89bbb670df93706576776b1a5397f" ns2:_="">
    <xsd:import namespace="694625f6-2e32-414f-995f-1a50a4a27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25f6-2e32-414f-995f-1a50a4a27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625f6-2e32-414f-995f-1a50a4a270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BEB2E-B072-475D-AECE-C9134362F88B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8142B60D-FE3F-45B2-8ECB-E7DC397FF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25f6-2e32-414f-995f-1a50a4a27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CC419-C4B6-46E5-BF49-6040161099A8}">
  <ds:schemaRefs>
    <ds:schemaRef ds:uri="http://schemas.microsoft.com/office/2006/metadata/properties"/>
    <ds:schemaRef ds:uri="http://schemas.microsoft.com/office/infopath/2007/PartnerControls"/>
    <ds:schemaRef ds:uri="694625f6-2e32-414f-995f-1a50a4a27041"/>
  </ds:schemaRefs>
</ds:datastoreItem>
</file>

<file path=customXml/itemProps4.xml><?xml version="1.0" encoding="utf-8"?>
<ds:datastoreItem xmlns:ds="http://schemas.openxmlformats.org/officeDocument/2006/customXml" ds:itemID="{78DC1538-4E26-4A20-8669-71A0E1883E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A6FDCC-3A5B-4C29-8DA5-7633BBAC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1130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SURF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_x000d_
sjabloonversie 1.3.c - 27 mei 2019_x000d_
ontwerp: www.KoelewijnBruggenwirth.nl_x000d_
sjablonen: www.JoulesUnlimited.nl</dc:description>
  <cp:lastModifiedBy>Ed de Vries</cp:lastModifiedBy>
  <cp:revision>12</cp:revision>
  <cp:lastPrinted>2019-05-14T15:29:00Z</cp:lastPrinted>
  <dcterms:created xsi:type="dcterms:W3CDTF">2024-12-17T13:17:00Z</dcterms:created>
  <dcterms:modified xsi:type="dcterms:W3CDTF">2025-02-11T12:29:00Z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0x0101002DEE362D1BF89A4AAF8456BDA0C1AAE3</vt:lpwstr>
  </property>
  <property fmtid="{D5CDD505-2E9C-101B-9397-08002B2CF9AE}" pid="3" name="MediaServiceImageTags">
    <vt:lpwstr/>
  </property>
</Properties>
</file>