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2077F9EF" w14:textId="759A8F8F" w:rsidR="003320FE" w:rsidRDefault="00214D6B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EndPr/>
              <w:sdtContent>
                <w:r w:rsidR="000C1FC0">
                  <w:t>Procedure Bepalen Inkoopadvies</w:t>
                </w:r>
              </w:sdtContent>
            </w:sdt>
          </w:p>
          <w:p w14:paraId="35BC000B" w14:textId="7978BACF" w:rsidR="003320FE" w:rsidRPr="003320FE" w:rsidRDefault="00214D6B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EndPr/>
              <w:sdtContent>
                <w:r w:rsidR="000C1FC0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00111378" w14:textId="77777777" w:rsidR="002B0F6F" w:rsidRPr="003320FE" w:rsidRDefault="00214D6B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00111378" w14:textId="77777777" w:rsidR="002B0F6F" w:rsidRPr="003320FE" w:rsidRDefault="00214D6B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&#13;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3FBA26EE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 xml:space="preserve">piramide) met formeel vastgestelde documenten op strategisch, tactisch en operationeel niveau. Dit document heeft betrekking op de laag </w:t>
      </w:r>
      <w:r w:rsidR="00AB5A48">
        <w:t>Procedure</w:t>
      </w:r>
      <w:r>
        <w:t xml:space="preserve">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5DA7DB2B" w:rsidR="00480AB9" w:rsidRDefault="00AB5A48" w:rsidP="00480AB9">
      <w:pPr>
        <w:spacing w:line="240" w:lineRule="atLeast"/>
      </w:pPr>
      <w:r w:rsidRPr="00AB5A48">
        <w:rPr>
          <w:noProof/>
        </w:rPr>
        <w:drawing>
          <wp:inline distT="0" distB="0" distL="0" distR="0" wp14:anchorId="0B8FD79E" wp14:editId="0493243A">
            <wp:extent cx="5507990" cy="454660"/>
            <wp:effectExtent l="0" t="0" r="3810" b="2540"/>
            <wp:docPr id="9870659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9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C57534">
        <w:tc>
          <w:tcPr>
            <w:tcW w:w="2166" w:type="dxa"/>
          </w:tcPr>
          <w:p w14:paraId="7BEC8F93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C57534">
        <w:tc>
          <w:tcPr>
            <w:tcW w:w="2166" w:type="dxa"/>
          </w:tcPr>
          <w:p w14:paraId="7B65910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C57534">
            <w:pPr>
              <w:pStyle w:val="BasistekstSURF"/>
            </w:pPr>
          </w:p>
        </w:tc>
      </w:tr>
      <w:tr w:rsidR="00480AB9" w14:paraId="625FB1B6" w14:textId="77777777" w:rsidTr="00C57534">
        <w:tc>
          <w:tcPr>
            <w:tcW w:w="2166" w:type="dxa"/>
          </w:tcPr>
          <w:p w14:paraId="4F9245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C57534">
            <w:pPr>
              <w:pStyle w:val="BasistekstSURF"/>
            </w:pPr>
          </w:p>
        </w:tc>
      </w:tr>
      <w:tr w:rsidR="00480AB9" w14:paraId="351EAA55" w14:textId="77777777" w:rsidTr="00C57534">
        <w:tc>
          <w:tcPr>
            <w:tcW w:w="2166" w:type="dxa"/>
          </w:tcPr>
          <w:p w14:paraId="0C31861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C57534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C57534">
        <w:tc>
          <w:tcPr>
            <w:tcW w:w="2166" w:type="dxa"/>
          </w:tcPr>
          <w:p w14:paraId="0BA101BF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C57534">
        <w:tc>
          <w:tcPr>
            <w:tcW w:w="2166" w:type="dxa"/>
          </w:tcPr>
          <w:p w14:paraId="39B6C1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C57534">
            <w:pPr>
              <w:pStyle w:val="BasistekstSURF"/>
            </w:pPr>
          </w:p>
        </w:tc>
      </w:tr>
      <w:tr w:rsidR="00480AB9" w14:paraId="14E40ABB" w14:textId="77777777" w:rsidTr="00C57534">
        <w:tc>
          <w:tcPr>
            <w:tcW w:w="2166" w:type="dxa"/>
          </w:tcPr>
          <w:p w14:paraId="64C244A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C57534">
            <w:pPr>
              <w:pStyle w:val="BasistekstSURF"/>
            </w:pPr>
          </w:p>
        </w:tc>
      </w:tr>
      <w:tr w:rsidR="00480AB9" w14:paraId="79AFBC41" w14:textId="77777777" w:rsidTr="00C57534">
        <w:tc>
          <w:tcPr>
            <w:tcW w:w="2166" w:type="dxa"/>
          </w:tcPr>
          <w:p w14:paraId="0B7C541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C57534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C57534">
        <w:tc>
          <w:tcPr>
            <w:tcW w:w="2166" w:type="dxa"/>
          </w:tcPr>
          <w:p w14:paraId="74D8E18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C57534">
        <w:tc>
          <w:tcPr>
            <w:tcW w:w="2166" w:type="dxa"/>
          </w:tcPr>
          <w:p w14:paraId="7DF508FB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C57534">
            <w:pPr>
              <w:pStyle w:val="BasistekstSURF"/>
            </w:pPr>
          </w:p>
        </w:tc>
      </w:tr>
      <w:tr w:rsidR="00480AB9" w14:paraId="4AA180CF" w14:textId="77777777" w:rsidTr="00C57534">
        <w:tc>
          <w:tcPr>
            <w:tcW w:w="2166" w:type="dxa"/>
          </w:tcPr>
          <w:p w14:paraId="0DFB2AA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C57534">
            <w:pPr>
              <w:pStyle w:val="BasistekstSURF"/>
            </w:pPr>
          </w:p>
        </w:tc>
      </w:tr>
      <w:tr w:rsidR="00480AB9" w14:paraId="145617BF" w14:textId="77777777" w:rsidTr="00C57534">
        <w:tc>
          <w:tcPr>
            <w:tcW w:w="2166" w:type="dxa"/>
          </w:tcPr>
          <w:p w14:paraId="30D74F61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F0D0F5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3121A9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28926C6B" w14:textId="77777777" w:rsidR="00480AB9" w:rsidRDefault="00480AB9" w:rsidP="00C57534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2A10A040" w14:textId="77777777" w:rsidR="00214D6B" w:rsidRPr="000E74FE" w:rsidRDefault="00214D6B" w:rsidP="00214D6B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214D6B" w14:paraId="4DCF8F6B" w14:textId="77777777" w:rsidTr="00F54198">
        <w:tc>
          <w:tcPr>
            <w:tcW w:w="3539" w:type="dxa"/>
          </w:tcPr>
          <w:p w14:paraId="5AE08A15" w14:textId="77777777" w:rsidR="00214D6B" w:rsidRPr="00512DD9" w:rsidRDefault="00214D6B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731E2D1E" w14:textId="77777777" w:rsidR="00214D6B" w:rsidRPr="00512DD9" w:rsidRDefault="00214D6B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67B5C631" w14:textId="77777777" w:rsidR="00214D6B" w:rsidRPr="00512DD9" w:rsidRDefault="00214D6B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43812E07" w14:textId="77777777" w:rsidR="00214D6B" w:rsidRPr="00512DD9" w:rsidRDefault="00214D6B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214D6B" w14:paraId="1CE87CEB" w14:textId="77777777" w:rsidTr="00F54198">
        <w:tc>
          <w:tcPr>
            <w:tcW w:w="3539" w:type="dxa"/>
          </w:tcPr>
          <w:p w14:paraId="2EBDE3A6" w14:textId="77777777" w:rsidR="00214D6B" w:rsidRPr="000A1B96" w:rsidRDefault="00214D6B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45D320BC" w14:textId="77777777" w:rsidR="00214D6B" w:rsidRDefault="00214D6B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4F9BA66F" w14:textId="77777777" w:rsidR="00214D6B" w:rsidRDefault="00214D6B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14CDDDF" w14:textId="77777777" w:rsidR="00214D6B" w:rsidRDefault="00214D6B" w:rsidP="00F54198">
            <w:pPr>
              <w:pStyle w:val="BasistekstSURF"/>
              <w:jc w:val="center"/>
            </w:pPr>
          </w:p>
        </w:tc>
      </w:tr>
      <w:tr w:rsidR="00214D6B" w14:paraId="42B84EF8" w14:textId="77777777" w:rsidTr="00F54198">
        <w:tc>
          <w:tcPr>
            <w:tcW w:w="3539" w:type="dxa"/>
          </w:tcPr>
          <w:p w14:paraId="1E0D1319" w14:textId="77777777" w:rsidR="00214D6B" w:rsidRPr="000A1B96" w:rsidRDefault="00214D6B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[INKOOPBELEID]</w:t>
            </w:r>
          </w:p>
        </w:tc>
        <w:tc>
          <w:tcPr>
            <w:tcW w:w="1701" w:type="dxa"/>
          </w:tcPr>
          <w:p w14:paraId="76A263BF" w14:textId="77777777" w:rsidR="00214D6B" w:rsidRDefault="00214D6B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4ED98308" w14:textId="77777777" w:rsidR="00214D6B" w:rsidRDefault="00214D6B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0984B249" w14:textId="77777777" w:rsidR="00214D6B" w:rsidRDefault="00214D6B" w:rsidP="00F54198">
            <w:pPr>
              <w:pStyle w:val="BasistekstSURF"/>
              <w:jc w:val="center"/>
            </w:pPr>
          </w:p>
        </w:tc>
      </w:tr>
      <w:tr w:rsidR="00214D6B" w14:paraId="6AC6D3DC" w14:textId="77777777" w:rsidTr="00F54198">
        <w:tc>
          <w:tcPr>
            <w:tcW w:w="3539" w:type="dxa"/>
          </w:tcPr>
          <w:p w14:paraId="33BA5FA1" w14:textId="77777777" w:rsidR="00214D6B" w:rsidRPr="000A1B96" w:rsidRDefault="00214D6B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[STANDAARD KETENBEHEER]</w:t>
            </w:r>
          </w:p>
        </w:tc>
        <w:tc>
          <w:tcPr>
            <w:tcW w:w="1701" w:type="dxa"/>
          </w:tcPr>
          <w:p w14:paraId="0FF36DAC" w14:textId="77777777" w:rsidR="00214D6B" w:rsidRDefault="00214D6B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08C30C38" w14:textId="77777777" w:rsidR="00214D6B" w:rsidRDefault="00214D6B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3DB884AE" w14:textId="77777777" w:rsidR="00214D6B" w:rsidRDefault="00214D6B" w:rsidP="00F54198">
            <w:pPr>
              <w:pStyle w:val="BasistekstSURF"/>
            </w:pPr>
          </w:p>
        </w:tc>
      </w:tr>
      <w:tr w:rsidR="00214D6B" w14:paraId="4247DA82" w14:textId="77777777" w:rsidTr="00F54198">
        <w:tc>
          <w:tcPr>
            <w:tcW w:w="3539" w:type="dxa"/>
          </w:tcPr>
          <w:p w14:paraId="68BA9827" w14:textId="77777777" w:rsidR="00214D6B" w:rsidRPr="000A1B96" w:rsidRDefault="00214D6B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[PROCEDURES ‘KETENBEHEER’]</w:t>
            </w:r>
          </w:p>
        </w:tc>
        <w:tc>
          <w:tcPr>
            <w:tcW w:w="1701" w:type="dxa"/>
          </w:tcPr>
          <w:p w14:paraId="596C0C53" w14:textId="77777777" w:rsidR="00214D6B" w:rsidRDefault="00214D6B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121A52B" w14:textId="77777777" w:rsidR="00214D6B" w:rsidRDefault="00214D6B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22CA345F" w14:textId="77777777" w:rsidR="00214D6B" w:rsidRDefault="00214D6B" w:rsidP="00F54198">
            <w:pPr>
              <w:pStyle w:val="BasistekstSURF"/>
              <w:jc w:val="center"/>
            </w:pPr>
          </w:p>
        </w:tc>
      </w:tr>
    </w:tbl>
    <w:p w14:paraId="59967754" w14:textId="77777777" w:rsidR="00214D6B" w:rsidRDefault="00214D6B" w:rsidP="00214D6B">
      <w:pPr>
        <w:pStyle w:val="BasistekstSURF"/>
      </w:pPr>
    </w:p>
    <w:p w14:paraId="7C6CC401" w14:textId="77777777" w:rsidR="00214D6B" w:rsidRPr="002C6FAA" w:rsidRDefault="00214D6B" w:rsidP="00214D6B">
      <w:pPr>
        <w:pStyle w:val="BasistekstSURF"/>
        <w:rPr>
          <w:b/>
          <w:bCs/>
        </w:rPr>
      </w:pPr>
      <w:r>
        <w:rPr>
          <w:b/>
          <w:bCs/>
        </w:rPr>
        <w:t xml:space="preserve">Verwijzingen naar </w:t>
      </w:r>
      <w:proofErr w:type="spellStart"/>
      <w:r>
        <w:rPr>
          <w:b/>
          <w:bCs/>
        </w:rPr>
        <w:t>SURFaudit</w:t>
      </w:r>
      <w:proofErr w:type="spellEnd"/>
      <w:r>
        <w:rPr>
          <w:b/>
          <w:bCs/>
        </w:rPr>
        <w:t xml:space="preserve"> Toetsingskader en ISO27001, ISO27002 en ISO28000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2621"/>
        <w:gridCol w:w="6021"/>
      </w:tblGrid>
      <w:tr w:rsidR="00214D6B" w14:paraId="67429F08" w14:textId="77777777" w:rsidTr="00F54198">
        <w:tc>
          <w:tcPr>
            <w:tcW w:w="2621" w:type="dxa"/>
          </w:tcPr>
          <w:p w14:paraId="73A8492E" w14:textId="77777777" w:rsidR="00214D6B" w:rsidRPr="00512DD9" w:rsidRDefault="00214D6B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Kader</w:t>
            </w:r>
          </w:p>
        </w:tc>
        <w:tc>
          <w:tcPr>
            <w:tcW w:w="6021" w:type="dxa"/>
          </w:tcPr>
          <w:p w14:paraId="1A0C5C6E" w14:textId="77777777" w:rsidR="00214D6B" w:rsidRPr="00512DD9" w:rsidRDefault="00214D6B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Verwijzing (tags)</w:t>
            </w:r>
          </w:p>
        </w:tc>
      </w:tr>
      <w:tr w:rsidR="00214D6B" w14:paraId="5F88CE85" w14:textId="77777777" w:rsidTr="00F54198">
        <w:tc>
          <w:tcPr>
            <w:tcW w:w="2621" w:type="dxa"/>
          </w:tcPr>
          <w:p w14:paraId="01DBE328" w14:textId="77777777" w:rsidR="00214D6B" w:rsidRDefault="00214D6B" w:rsidP="00F54198">
            <w:pPr>
              <w:pStyle w:val="BasistekstSURF"/>
            </w:pPr>
            <w:proofErr w:type="spellStart"/>
            <w:r>
              <w:t>SURFaudit</w:t>
            </w:r>
            <w:proofErr w:type="spellEnd"/>
            <w:r>
              <w:t xml:space="preserve"> Toetsingskader</w:t>
            </w:r>
          </w:p>
        </w:tc>
        <w:tc>
          <w:tcPr>
            <w:tcW w:w="6021" w:type="dxa"/>
          </w:tcPr>
          <w:p w14:paraId="6BA62290" w14:textId="77777777" w:rsidR="00214D6B" w:rsidRDefault="00214D6B" w:rsidP="00F54198">
            <w:pPr>
              <w:pStyle w:val="BasistekstSURF"/>
            </w:pPr>
            <w:r>
              <w:t>SC.01, SC.02, SC.03. SC.04</w:t>
            </w:r>
          </w:p>
        </w:tc>
      </w:tr>
      <w:tr w:rsidR="00214D6B" w14:paraId="44DDD024" w14:textId="77777777" w:rsidTr="00F54198">
        <w:tc>
          <w:tcPr>
            <w:tcW w:w="2621" w:type="dxa"/>
          </w:tcPr>
          <w:p w14:paraId="1E67BDC7" w14:textId="77777777" w:rsidR="00214D6B" w:rsidRDefault="00214D6B" w:rsidP="00F54198">
            <w:pPr>
              <w:pStyle w:val="BasistekstSURF"/>
            </w:pPr>
            <w:r>
              <w:t>ISO27001</w:t>
            </w:r>
          </w:p>
        </w:tc>
        <w:tc>
          <w:tcPr>
            <w:tcW w:w="6021" w:type="dxa"/>
          </w:tcPr>
          <w:p w14:paraId="0CE83FA2" w14:textId="77777777" w:rsidR="00214D6B" w:rsidRDefault="00214D6B" w:rsidP="00F54198">
            <w:pPr>
              <w:pStyle w:val="BasistekstSURF"/>
            </w:pPr>
            <w:r>
              <w:t>4.3, 5.1, 5.3, 6.1, 7.1, 7.2, 8.1, 8.2, 8.3, 9.1, 9.2, 9.3, 10.1, 10.2,</w:t>
            </w:r>
            <w:r>
              <w:br/>
              <w:t>12.6, 15.1, 15.3, 16.1, 17.1 en 18.2</w:t>
            </w:r>
          </w:p>
        </w:tc>
      </w:tr>
      <w:tr w:rsidR="00214D6B" w14:paraId="1B310A8E" w14:textId="77777777" w:rsidTr="00F54198">
        <w:tc>
          <w:tcPr>
            <w:tcW w:w="2621" w:type="dxa"/>
          </w:tcPr>
          <w:p w14:paraId="0C86C7F4" w14:textId="77777777" w:rsidR="00214D6B" w:rsidRDefault="00214D6B" w:rsidP="00F54198">
            <w:pPr>
              <w:pStyle w:val="BasistekstSURF"/>
            </w:pPr>
            <w:r>
              <w:t>ISO27002</w:t>
            </w:r>
          </w:p>
        </w:tc>
        <w:tc>
          <w:tcPr>
            <w:tcW w:w="6021" w:type="dxa"/>
          </w:tcPr>
          <w:p w14:paraId="29B18B12" w14:textId="77777777" w:rsidR="00214D6B" w:rsidRDefault="00214D6B" w:rsidP="00F54198">
            <w:pPr>
              <w:pStyle w:val="BasistekstSURF"/>
            </w:pPr>
            <w:r>
              <w:t>5.1, 6.1, 7.2, 7.3, 9.2, 13.2, 15.1, 15.2, 16.1, 17.1, 18.1 en 18.2</w:t>
            </w:r>
          </w:p>
        </w:tc>
      </w:tr>
      <w:tr w:rsidR="00214D6B" w14:paraId="77B1CA43" w14:textId="77777777" w:rsidTr="00F54198">
        <w:tc>
          <w:tcPr>
            <w:tcW w:w="2621" w:type="dxa"/>
          </w:tcPr>
          <w:p w14:paraId="436EBB55" w14:textId="77777777" w:rsidR="00214D6B" w:rsidRDefault="00214D6B" w:rsidP="00F54198">
            <w:pPr>
              <w:pStyle w:val="BasistekstSURF"/>
            </w:pPr>
            <w:r>
              <w:t>ISO28000</w:t>
            </w:r>
          </w:p>
        </w:tc>
        <w:tc>
          <w:tcPr>
            <w:tcW w:w="6021" w:type="dxa"/>
          </w:tcPr>
          <w:p w14:paraId="0A158C3E" w14:textId="77777777" w:rsidR="00214D6B" w:rsidRDefault="00214D6B" w:rsidP="00F54198">
            <w:pPr>
              <w:pStyle w:val="BasistekstSURF"/>
            </w:pPr>
            <w:r>
              <w:t>4.1, 4.2, 4.3, 4.4, 4.5, 5.2, 5.3, 5.4, 6.2, 6.3, 6.4, 8.2, 8.3, 8.4, 8.5, 9.1, 9.2 en 9.3</w:t>
            </w:r>
          </w:p>
        </w:tc>
      </w:tr>
    </w:tbl>
    <w:p w14:paraId="64FA3396" w14:textId="77777777" w:rsidR="00214D6B" w:rsidRDefault="00214D6B" w:rsidP="00480AB9">
      <w:pPr>
        <w:pStyle w:val="BasistekstSURF"/>
        <w:rPr>
          <w:b/>
          <w:bCs/>
        </w:rPr>
      </w:pPr>
    </w:p>
    <w:p w14:paraId="19291A94" w14:textId="0A8D2CBE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E7ECAD3" w14:textId="08526430" w:rsidR="00633AAC" w:rsidRDefault="00480AB9" w:rsidP="00214D6B">
      <w:pPr>
        <w:pStyle w:val="BasistekstSURF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</w:hyperlink>
      <w:r w:rsidR="00633AAC"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  <w:shd w:val="clear" w:color="auto" w:fill="auto"/>
          </w:tcPr>
          <w:p w14:paraId="735C0406" w14:textId="1D8818F6" w:rsidR="00F57AF7" w:rsidRDefault="008E335E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185335440" w:history="1">
              <w:r w:rsidR="00F57AF7" w:rsidRPr="00657A58">
                <w:rPr>
                  <w:rStyle w:val="Hyperlink"/>
                  <w:noProof/>
                </w:rPr>
                <w:t>1</w:t>
              </w:r>
              <w:r w:rsidR="00F57AF7"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="00F57AF7" w:rsidRPr="00657A58">
                <w:rPr>
                  <w:rStyle w:val="Hyperlink"/>
                  <w:noProof/>
                </w:rPr>
                <w:t>Inleiding</w:t>
              </w:r>
              <w:r w:rsidR="00F57AF7">
                <w:rPr>
                  <w:noProof/>
                  <w:webHidden/>
                </w:rPr>
                <w:tab/>
              </w:r>
              <w:r w:rsidR="00F57AF7">
                <w:rPr>
                  <w:noProof/>
                  <w:webHidden/>
                </w:rPr>
                <w:fldChar w:fldCharType="begin"/>
              </w:r>
              <w:r w:rsidR="00F57AF7">
                <w:rPr>
                  <w:noProof/>
                  <w:webHidden/>
                </w:rPr>
                <w:instrText xml:space="preserve"> PAGEREF _Toc185335440 \h </w:instrText>
              </w:r>
              <w:r w:rsidR="00F57AF7">
                <w:rPr>
                  <w:noProof/>
                  <w:webHidden/>
                </w:rPr>
              </w:r>
              <w:r w:rsidR="00F57AF7">
                <w:rPr>
                  <w:noProof/>
                  <w:webHidden/>
                </w:rPr>
                <w:fldChar w:fldCharType="separate"/>
              </w:r>
              <w:r w:rsidR="00F57AF7">
                <w:rPr>
                  <w:noProof/>
                  <w:webHidden/>
                </w:rPr>
                <w:t>4</w:t>
              </w:r>
              <w:r w:rsidR="00F57AF7">
                <w:rPr>
                  <w:noProof/>
                  <w:webHidden/>
                </w:rPr>
                <w:fldChar w:fldCharType="end"/>
              </w:r>
            </w:hyperlink>
          </w:p>
          <w:p w14:paraId="2C13475A" w14:textId="744CDBB0" w:rsidR="00F57AF7" w:rsidRDefault="00F57AF7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35441" w:history="1">
              <w:r w:rsidRPr="00657A58">
                <w:rPr>
                  <w:rStyle w:val="Hyperlink"/>
                  <w:noProof/>
                </w:rPr>
                <w:t>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657A58">
                <w:rPr>
                  <w:rStyle w:val="Hyperlink"/>
                  <w:noProof/>
                </w:rPr>
                <w:t>Flowchart met taken en verantwoordelijkheden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_Toc185335441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AA51432" w14:textId="31FC392D" w:rsidR="00F57AF7" w:rsidRDefault="00F57AF7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35442" w:history="1">
              <w:r w:rsidRPr="00657A58">
                <w:rPr>
                  <w:rStyle w:val="Hyperlink"/>
                  <w:noProof/>
                </w:rPr>
                <w:t>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657A58">
                <w:rPr>
                  <w:rStyle w:val="Hyperlink"/>
                  <w:noProof/>
                </w:rPr>
                <w:t>Toelichting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_Toc185335442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2A04AD77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533CB56" w14:textId="77777777" w:rsidR="00D04479" w:rsidRDefault="00D04479" w:rsidP="000375DC">
      <w:pPr>
        <w:pStyle w:val="BasistekstSURF"/>
      </w:pPr>
    </w:p>
    <w:p w14:paraId="1192F235" w14:textId="74936512" w:rsidR="00633AAC" w:rsidRDefault="00F859CF" w:rsidP="00C4398A">
      <w:pPr>
        <w:pStyle w:val="Kop1"/>
        <w:numPr>
          <w:ilvl w:val="0"/>
          <w:numId w:val="28"/>
        </w:numPr>
      </w:pPr>
      <w:bookmarkStart w:id="1" w:name="_Toc185335440"/>
      <w:r>
        <w:lastRenderedPageBreak/>
        <w:t>Inleiding</w:t>
      </w:r>
      <w:bookmarkEnd w:id="1"/>
    </w:p>
    <w:p w14:paraId="559946F8" w14:textId="231D15C5" w:rsidR="00A361A3" w:rsidRPr="00A361A3" w:rsidRDefault="00F57AF7" w:rsidP="00A361A3">
      <w:pPr>
        <w:pStyle w:val="BasistekstSURF"/>
      </w:pPr>
      <w:r>
        <w:t>Eventuele inleidende tekst</w:t>
      </w:r>
    </w:p>
    <w:p w14:paraId="0E91C5F3" w14:textId="7CBEB208" w:rsidR="00633AAC" w:rsidRDefault="000C1FC0" w:rsidP="00633AAC">
      <w:pPr>
        <w:pStyle w:val="Kop1"/>
      </w:pPr>
      <w:bookmarkStart w:id="2" w:name="_Toc185335441"/>
      <w:r>
        <w:lastRenderedPageBreak/>
        <w:t>Flowchart met taken en verantwoordelijkheden</w:t>
      </w:r>
      <w:bookmarkEnd w:id="2"/>
    </w:p>
    <w:p w14:paraId="10743503" w14:textId="68E4DC2D" w:rsidR="000C1FC0" w:rsidRPr="000C1FC0" w:rsidRDefault="000C1FC0" w:rsidP="000C1FC0">
      <w:pPr>
        <w:pStyle w:val="BasistekstSURF"/>
      </w:pPr>
      <w:r>
        <w:rPr>
          <w:noProof/>
        </w:rPr>
        <w:drawing>
          <wp:inline distT="0" distB="0" distL="0" distR="0" wp14:anchorId="2EDFA4B5" wp14:editId="34A3FDF9">
            <wp:extent cx="5507990" cy="7304405"/>
            <wp:effectExtent l="0" t="0" r="3810" b="0"/>
            <wp:docPr id="375800622" name="Afbeelding 11" descr="Afbeelding met diagram, tekst, Technische tekening, Pl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00622" name="Afbeelding 11" descr="Afbeelding met diagram, tekst, Technische tekening, Plan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730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FEF10" w14:textId="57A6BBBF" w:rsidR="00633AAC" w:rsidRDefault="00F57AF7" w:rsidP="00633AAC">
      <w:pPr>
        <w:pStyle w:val="Kop1"/>
      </w:pPr>
      <w:bookmarkStart w:id="3" w:name="_Toc185335442"/>
      <w:r>
        <w:lastRenderedPageBreak/>
        <w:t>Toelichting</w:t>
      </w:r>
      <w:bookmarkEnd w:id="3"/>
    </w:p>
    <w:tbl>
      <w:tblPr>
        <w:tblStyle w:val="Tabelraster"/>
        <w:tblW w:w="11012" w:type="dxa"/>
        <w:tblInd w:w="-952" w:type="dxa"/>
        <w:tblLayout w:type="fixed"/>
        <w:tblLook w:val="06A0" w:firstRow="1" w:lastRow="0" w:firstColumn="1" w:lastColumn="0" w:noHBand="1" w:noVBand="1"/>
      </w:tblPr>
      <w:tblGrid>
        <w:gridCol w:w="720"/>
        <w:gridCol w:w="1950"/>
        <w:gridCol w:w="3137"/>
        <w:gridCol w:w="3078"/>
        <w:gridCol w:w="2127"/>
      </w:tblGrid>
      <w:tr w:rsidR="00F57AF7" w:rsidRPr="001E29E0" w14:paraId="6DFFCA49" w14:textId="77777777" w:rsidTr="00A85F94">
        <w:tc>
          <w:tcPr>
            <w:tcW w:w="720" w:type="dxa"/>
            <w:shd w:val="clear" w:color="auto" w:fill="BFBFBF" w:themeFill="background1" w:themeFillShade="BF"/>
          </w:tcPr>
          <w:p w14:paraId="15358D18" w14:textId="77777777" w:rsidR="00F57AF7" w:rsidRPr="001E29E0" w:rsidRDefault="00F57AF7" w:rsidP="00A85F94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1E29E0">
              <w:rPr>
                <w:rFonts w:ascii="Segoe UI" w:hAnsi="Segoe UI" w:cs="Segoe UI"/>
                <w:b/>
                <w:bCs/>
                <w:sz w:val="18"/>
              </w:rPr>
              <w:t>Stap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14:paraId="42729DEC" w14:textId="77777777" w:rsidR="00F57AF7" w:rsidRPr="001E29E0" w:rsidRDefault="00F57AF7" w:rsidP="00A85F94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1E29E0">
              <w:rPr>
                <w:rFonts w:ascii="Segoe UI" w:hAnsi="Segoe UI" w:cs="Segoe UI"/>
                <w:b/>
                <w:bCs/>
                <w:sz w:val="18"/>
              </w:rPr>
              <w:t>Verantwoordelijke</w:t>
            </w:r>
          </w:p>
        </w:tc>
        <w:tc>
          <w:tcPr>
            <w:tcW w:w="3137" w:type="dxa"/>
            <w:shd w:val="clear" w:color="auto" w:fill="BFBFBF" w:themeFill="background1" w:themeFillShade="BF"/>
          </w:tcPr>
          <w:p w14:paraId="42213629" w14:textId="77777777" w:rsidR="00F57AF7" w:rsidRPr="001E29E0" w:rsidRDefault="00F57AF7" w:rsidP="00A85F94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1E29E0">
              <w:rPr>
                <w:rFonts w:ascii="Segoe UI" w:hAnsi="Segoe UI" w:cs="Segoe UI"/>
                <w:b/>
                <w:bCs/>
                <w:sz w:val="18"/>
              </w:rPr>
              <w:t>Omschrijving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14:paraId="0F278B0E" w14:textId="77777777" w:rsidR="00F57AF7" w:rsidRPr="001E29E0" w:rsidRDefault="00F57AF7" w:rsidP="00A85F94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1E29E0">
              <w:rPr>
                <w:rFonts w:ascii="Segoe UI" w:hAnsi="Segoe UI" w:cs="Segoe UI"/>
                <w:b/>
                <w:bCs/>
                <w:sz w:val="18"/>
              </w:rPr>
              <w:t xml:space="preserve">Document dat je nodig hebt tijdens het uitvoeren van deze processtap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B0E487D" w14:textId="77777777" w:rsidR="00F57AF7" w:rsidRPr="001E29E0" w:rsidRDefault="00F57AF7" w:rsidP="00A85F94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1E29E0">
              <w:rPr>
                <w:rFonts w:ascii="Segoe UI" w:hAnsi="Segoe UI" w:cs="Segoe UI"/>
                <w:b/>
                <w:bCs/>
                <w:sz w:val="18"/>
              </w:rPr>
              <w:t>Plek waar je het resultaat van deze processtap archiveert</w:t>
            </w:r>
          </w:p>
        </w:tc>
      </w:tr>
      <w:tr w:rsidR="00F57AF7" w:rsidRPr="001E29E0" w14:paraId="7CF51884" w14:textId="77777777" w:rsidTr="00A85F94">
        <w:tc>
          <w:tcPr>
            <w:tcW w:w="720" w:type="dxa"/>
          </w:tcPr>
          <w:p w14:paraId="09003B7F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950" w:type="dxa"/>
          </w:tcPr>
          <w:p w14:paraId="68F73D0B" w14:textId="21C6622F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Diensteigenaar</w:t>
            </w:r>
          </w:p>
        </w:tc>
        <w:tc>
          <w:tcPr>
            <w:tcW w:w="3137" w:type="dxa"/>
          </w:tcPr>
          <w:p w14:paraId="6FEDBAE4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Er is een behoefte aan een nieuwe dienst of product.</w:t>
            </w:r>
          </w:p>
        </w:tc>
        <w:tc>
          <w:tcPr>
            <w:tcW w:w="3078" w:type="dxa"/>
          </w:tcPr>
          <w:p w14:paraId="0E27AC4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2307CAA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5D8A9FCB" w14:textId="77777777" w:rsidTr="00A85F94">
        <w:tc>
          <w:tcPr>
            <w:tcW w:w="720" w:type="dxa"/>
          </w:tcPr>
          <w:p w14:paraId="61BA693A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2.</w:t>
            </w:r>
          </w:p>
        </w:tc>
        <w:tc>
          <w:tcPr>
            <w:tcW w:w="1950" w:type="dxa"/>
          </w:tcPr>
          <w:p w14:paraId="4763B7DA" w14:textId="1ABE8D6B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Diensteigenaar</w:t>
            </w:r>
          </w:p>
        </w:tc>
        <w:tc>
          <w:tcPr>
            <w:tcW w:w="3137" w:type="dxa"/>
          </w:tcPr>
          <w:p w14:paraId="5791019B" w14:textId="4A982248" w:rsidR="00F57AF7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</w:t>
            </w:r>
            <w:r w:rsidRPr="001E29E0">
              <w:rPr>
                <w:rFonts w:ascii="Segoe UI" w:hAnsi="Segoe UI" w:cs="Segoe UI"/>
                <w:sz w:val="18"/>
              </w:rPr>
              <w:t>Diensteigenaar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1E29E0">
              <w:rPr>
                <w:rFonts w:ascii="Segoe UI" w:hAnsi="Segoe UI" w:cs="Segoe UI"/>
                <w:sz w:val="18"/>
              </w:rPr>
              <w:t xml:space="preserve">bekijkt of de </w:t>
            </w:r>
            <w:r>
              <w:rPr>
                <w:rFonts w:ascii="Segoe UI" w:hAnsi="Segoe UI" w:cs="Segoe UI"/>
                <w:sz w:val="18"/>
              </w:rPr>
              <w:t>aan</w:t>
            </w:r>
            <w:r w:rsidRPr="001E29E0">
              <w:rPr>
                <w:rFonts w:ascii="Segoe UI" w:hAnsi="Segoe UI" w:cs="Segoe UI"/>
                <w:sz w:val="18"/>
              </w:rPr>
              <w:t>koop via een bestaand contract kan plaatsvinden.</w:t>
            </w:r>
          </w:p>
          <w:p w14:paraId="70F78839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Ja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CB6776">
              <w:rPr>
                <w:rFonts w:ascii="Segoe UI" w:hAnsi="Segoe UI" w:cs="Segoe UI"/>
                <w:sz w:val="18"/>
              </w:rPr>
              <w:sym w:font="Wingdings" w:char="F0E0"/>
            </w:r>
            <w:r w:rsidRPr="001E29E0">
              <w:rPr>
                <w:rFonts w:ascii="Segoe UI" w:hAnsi="Segoe UI" w:cs="Segoe UI"/>
                <w:sz w:val="18"/>
              </w:rPr>
              <w:t xml:space="preserve"> stap 1</w:t>
            </w:r>
            <w:r>
              <w:rPr>
                <w:rFonts w:ascii="Segoe UI" w:hAnsi="Segoe UI" w:cs="Segoe UI"/>
                <w:sz w:val="18"/>
              </w:rPr>
              <w:t>0</w:t>
            </w:r>
            <w:r w:rsidRPr="001E29E0">
              <w:rPr>
                <w:rFonts w:ascii="Segoe UI" w:hAnsi="Segoe UI" w:cs="Segoe UI"/>
                <w:sz w:val="18"/>
              </w:rPr>
              <w:br/>
              <w:t xml:space="preserve">Nee </w:t>
            </w:r>
            <w:r w:rsidRPr="00CB6776">
              <w:rPr>
                <w:rFonts w:ascii="Segoe UI" w:hAnsi="Segoe UI" w:cs="Segoe UI"/>
                <w:sz w:val="18"/>
              </w:rPr>
              <w:sym w:font="Wingdings" w:char="F0E0"/>
            </w:r>
            <w:r w:rsidRPr="001E29E0">
              <w:rPr>
                <w:rFonts w:ascii="Segoe UI" w:hAnsi="Segoe UI" w:cs="Segoe UI"/>
                <w:sz w:val="18"/>
              </w:rPr>
              <w:t xml:space="preserve"> stap 4</w:t>
            </w:r>
          </w:p>
        </w:tc>
        <w:tc>
          <w:tcPr>
            <w:tcW w:w="3078" w:type="dxa"/>
          </w:tcPr>
          <w:p w14:paraId="6331E8A4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Bestaande contracten</w:t>
            </w:r>
            <w:r>
              <w:rPr>
                <w:rFonts w:ascii="Segoe UI" w:hAnsi="Segoe UI" w:cs="Segoe UI"/>
                <w:sz w:val="18"/>
              </w:rPr>
              <w:t>, zie Contractenregister</w:t>
            </w:r>
          </w:p>
        </w:tc>
        <w:tc>
          <w:tcPr>
            <w:tcW w:w="2127" w:type="dxa"/>
          </w:tcPr>
          <w:p w14:paraId="0CB6D80A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14E1BB30" w14:textId="77777777" w:rsidTr="00A85F94">
        <w:tc>
          <w:tcPr>
            <w:tcW w:w="720" w:type="dxa"/>
          </w:tcPr>
          <w:p w14:paraId="2A21166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3.</w:t>
            </w:r>
          </w:p>
        </w:tc>
        <w:tc>
          <w:tcPr>
            <w:tcW w:w="1950" w:type="dxa"/>
          </w:tcPr>
          <w:p w14:paraId="52641C5E" w14:textId="6BA75742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Diensteigenaar</w:t>
            </w:r>
          </w:p>
        </w:tc>
        <w:tc>
          <w:tcPr>
            <w:tcW w:w="3137" w:type="dxa"/>
          </w:tcPr>
          <w:p w14:paraId="65A12487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Betreft het een EVO?</w:t>
            </w:r>
            <w:r w:rsidRPr="001E29E0">
              <w:rPr>
                <w:rFonts w:ascii="Segoe UI" w:hAnsi="Segoe UI" w:cs="Segoe UI"/>
                <w:sz w:val="18"/>
              </w:rPr>
              <w:br/>
              <w:t>Ja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BA54AF">
              <w:rPr>
                <w:rFonts w:ascii="Segoe UI" w:hAnsi="Segoe UI" w:cs="Segoe UI"/>
                <w:sz w:val="18"/>
              </w:rPr>
              <w:sym w:font="Wingdings" w:char="F0E0"/>
            </w:r>
            <w:r w:rsidRPr="00BA54AF">
              <w:rPr>
                <w:rFonts w:ascii="Segoe UI" w:hAnsi="Segoe UI" w:cs="Segoe UI"/>
                <w:sz w:val="18"/>
              </w:rPr>
              <w:t xml:space="preserve"> </w:t>
            </w:r>
            <w:r w:rsidRPr="001E29E0">
              <w:rPr>
                <w:rFonts w:ascii="Segoe UI" w:hAnsi="Segoe UI" w:cs="Segoe UI"/>
                <w:sz w:val="18"/>
              </w:rPr>
              <w:t>stap 12</w:t>
            </w:r>
          </w:p>
          <w:p w14:paraId="72033BD6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 xml:space="preserve">Nee </w:t>
            </w:r>
            <w:r w:rsidRPr="00BA54AF">
              <w:rPr>
                <w:rFonts w:ascii="Segoe UI" w:hAnsi="Segoe UI" w:cs="Segoe UI"/>
                <w:sz w:val="18"/>
              </w:rPr>
              <w:sym w:font="Wingdings" w:char="F0E0"/>
            </w:r>
            <w:r w:rsidRPr="001E29E0">
              <w:rPr>
                <w:rFonts w:ascii="Segoe UI" w:hAnsi="Segoe UI" w:cs="Segoe UI"/>
                <w:sz w:val="18"/>
              </w:rPr>
              <w:t xml:space="preserve"> stap 5</w:t>
            </w:r>
          </w:p>
        </w:tc>
        <w:tc>
          <w:tcPr>
            <w:tcW w:w="3078" w:type="dxa"/>
          </w:tcPr>
          <w:p w14:paraId="011B770F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15B326BC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649F054B" w14:textId="77777777" w:rsidTr="00A85F94">
        <w:tc>
          <w:tcPr>
            <w:tcW w:w="720" w:type="dxa"/>
          </w:tcPr>
          <w:p w14:paraId="32D6EAF4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4.</w:t>
            </w:r>
          </w:p>
        </w:tc>
        <w:tc>
          <w:tcPr>
            <w:tcW w:w="1950" w:type="dxa"/>
          </w:tcPr>
          <w:p w14:paraId="7A0071E9" w14:textId="51B1E73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Diensteigenaar</w:t>
            </w:r>
          </w:p>
        </w:tc>
        <w:tc>
          <w:tcPr>
            <w:tcW w:w="3137" w:type="dxa"/>
          </w:tcPr>
          <w:p w14:paraId="7E1EE2FA" w14:textId="51812DD4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De Diensteigenaar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1E29E0">
              <w:rPr>
                <w:rFonts w:ascii="Segoe UI" w:hAnsi="Segoe UI" w:cs="Segoe UI"/>
                <w:sz w:val="18"/>
              </w:rPr>
              <w:t xml:space="preserve">doet aan Inkoop een verzoek om </w:t>
            </w:r>
            <w:r>
              <w:rPr>
                <w:rFonts w:ascii="Segoe UI" w:hAnsi="Segoe UI" w:cs="Segoe UI"/>
                <w:sz w:val="18"/>
              </w:rPr>
              <w:t xml:space="preserve">het </w:t>
            </w:r>
            <w:r w:rsidRPr="001E29E0">
              <w:rPr>
                <w:rFonts w:ascii="Segoe UI" w:hAnsi="Segoe UI" w:cs="Segoe UI"/>
                <w:sz w:val="18"/>
              </w:rPr>
              <w:t xml:space="preserve">inkoopadvies te bepalen. </w:t>
            </w:r>
          </w:p>
        </w:tc>
        <w:tc>
          <w:tcPr>
            <w:tcW w:w="3078" w:type="dxa"/>
          </w:tcPr>
          <w:p w14:paraId="01F6857D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696BB8D7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4F5EB588" w14:textId="77777777" w:rsidTr="00A85F94">
        <w:tc>
          <w:tcPr>
            <w:tcW w:w="720" w:type="dxa"/>
          </w:tcPr>
          <w:p w14:paraId="439B0263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5.</w:t>
            </w:r>
          </w:p>
        </w:tc>
        <w:tc>
          <w:tcPr>
            <w:tcW w:w="1950" w:type="dxa"/>
          </w:tcPr>
          <w:p w14:paraId="2CB75846" w14:textId="3B390E54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Inkoop</w:t>
            </w:r>
          </w:p>
        </w:tc>
        <w:tc>
          <w:tcPr>
            <w:tcW w:w="3137" w:type="dxa"/>
          </w:tcPr>
          <w:p w14:paraId="10C233C6" w14:textId="6BFCE19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Inkoop stelt samen met </w:t>
            </w:r>
            <w:r w:rsidRPr="001E29E0">
              <w:rPr>
                <w:rFonts w:ascii="Segoe UI" w:hAnsi="Segoe UI" w:cs="Segoe UI"/>
                <w:sz w:val="18"/>
              </w:rPr>
              <w:t>de Diensteigenaa</w:t>
            </w:r>
            <w:r>
              <w:rPr>
                <w:rFonts w:ascii="Segoe UI" w:hAnsi="Segoe UI" w:cs="Segoe UI"/>
                <w:sz w:val="18"/>
              </w:rPr>
              <w:t>r</w:t>
            </w:r>
            <w:r w:rsidRPr="001E29E0">
              <w:rPr>
                <w:rFonts w:ascii="Segoe UI" w:hAnsi="Segoe UI" w:cs="Segoe UI"/>
                <w:sz w:val="18"/>
              </w:rPr>
              <w:t xml:space="preserve"> </w:t>
            </w:r>
            <w:r>
              <w:rPr>
                <w:rFonts w:ascii="Segoe UI" w:hAnsi="Segoe UI" w:cs="Segoe UI"/>
                <w:sz w:val="18"/>
              </w:rPr>
              <w:t xml:space="preserve">de </w:t>
            </w:r>
            <w:r w:rsidRPr="001E29E0">
              <w:rPr>
                <w:rFonts w:ascii="Segoe UI" w:hAnsi="Segoe UI" w:cs="Segoe UI"/>
                <w:sz w:val="18"/>
              </w:rPr>
              <w:t>inkoopbehoefte vast.</w:t>
            </w:r>
          </w:p>
        </w:tc>
        <w:tc>
          <w:tcPr>
            <w:tcW w:w="3078" w:type="dxa"/>
          </w:tcPr>
          <w:p w14:paraId="0548EB34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5973ED2D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0FF92F19" w14:textId="77777777" w:rsidTr="00A85F94">
        <w:tc>
          <w:tcPr>
            <w:tcW w:w="720" w:type="dxa"/>
          </w:tcPr>
          <w:p w14:paraId="7F67089B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6.</w:t>
            </w:r>
          </w:p>
        </w:tc>
        <w:tc>
          <w:tcPr>
            <w:tcW w:w="1950" w:type="dxa"/>
          </w:tcPr>
          <w:p w14:paraId="2EC21939" w14:textId="558B0603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Inkoop</w:t>
            </w:r>
          </w:p>
        </w:tc>
        <w:tc>
          <w:tcPr>
            <w:tcW w:w="3137" w:type="dxa"/>
          </w:tcPr>
          <w:p w14:paraId="674E5D5F" w14:textId="6DE46120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 xml:space="preserve">Inkoop bepaalt voor zichzelf zelf wat de passende </w:t>
            </w:r>
            <w:proofErr w:type="spellStart"/>
            <w:r w:rsidRPr="001E29E0">
              <w:rPr>
                <w:rFonts w:ascii="Segoe UI" w:hAnsi="Segoe UI" w:cs="Segoe UI"/>
                <w:sz w:val="18"/>
              </w:rPr>
              <w:t>aanbestedingstrategie</w:t>
            </w:r>
            <w:proofErr w:type="spellEnd"/>
            <w:r w:rsidRPr="001E29E0">
              <w:rPr>
                <w:rFonts w:ascii="Segoe UI" w:hAnsi="Segoe UI" w:cs="Segoe UI"/>
                <w:sz w:val="18"/>
              </w:rPr>
              <w:t xml:space="preserve"> is.</w:t>
            </w:r>
          </w:p>
        </w:tc>
        <w:tc>
          <w:tcPr>
            <w:tcW w:w="3078" w:type="dxa"/>
          </w:tcPr>
          <w:p w14:paraId="4460F228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5636D0E8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0913C51F" w14:textId="77777777" w:rsidTr="00A85F94">
        <w:tc>
          <w:tcPr>
            <w:tcW w:w="720" w:type="dxa"/>
          </w:tcPr>
          <w:p w14:paraId="65908B4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7.</w:t>
            </w:r>
          </w:p>
        </w:tc>
        <w:tc>
          <w:tcPr>
            <w:tcW w:w="1950" w:type="dxa"/>
          </w:tcPr>
          <w:p w14:paraId="753B06CA" w14:textId="3DB00FDF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Inkoop</w:t>
            </w:r>
          </w:p>
        </w:tc>
        <w:tc>
          <w:tcPr>
            <w:tcW w:w="3137" w:type="dxa"/>
          </w:tcPr>
          <w:p w14:paraId="74806CD7" w14:textId="036700BD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Inkoop doet een extra t</w:t>
            </w:r>
            <w:r w:rsidRPr="001E29E0">
              <w:rPr>
                <w:rFonts w:ascii="Segoe UI" w:hAnsi="Segoe UI" w:cs="Segoe UI"/>
                <w:sz w:val="18"/>
              </w:rPr>
              <w:t>oets</w:t>
            </w:r>
            <w:r>
              <w:rPr>
                <w:rFonts w:ascii="Segoe UI" w:hAnsi="Segoe UI" w:cs="Segoe UI"/>
                <w:sz w:val="18"/>
              </w:rPr>
              <w:t xml:space="preserve"> op de </w:t>
            </w:r>
            <w:r w:rsidRPr="001E29E0">
              <w:rPr>
                <w:rFonts w:ascii="Segoe UI" w:hAnsi="Segoe UI" w:cs="Segoe UI"/>
                <w:sz w:val="18"/>
              </w:rPr>
              <w:t>bestaande contracten.</w:t>
            </w:r>
            <w:r>
              <w:rPr>
                <w:rFonts w:ascii="Segoe UI" w:hAnsi="Segoe UI" w:cs="Segoe UI"/>
                <w:sz w:val="18"/>
              </w:rPr>
              <w:t xml:space="preserve"> Kan de behoefte inderdaad niet worden ingekocht onder een bestaand contract? Deze stap is optioneel. </w:t>
            </w:r>
          </w:p>
        </w:tc>
        <w:tc>
          <w:tcPr>
            <w:tcW w:w="3078" w:type="dxa"/>
          </w:tcPr>
          <w:p w14:paraId="7DDC5EE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Bestaande contracten</w:t>
            </w:r>
            <w:r>
              <w:rPr>
                <w:rFonts w:ascii="Segoe UI" w:hAnsi="Segoe UI" w:cs="Segoe UI"/>
                <w:sz w:val="18"/>
              </w:rPr>
              <w:t xml:space="preserve">, zie Contractenregister. </w:t>
            </w:r>
          </w:p>
        </w:tc>
        <w:tc>
          <w:tcPr>
            <w:tcW w:w="2127" w:type="dxa"/>
          </w:tcPr>
          <w:p w14:paraId="0A30B17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26A54502" w14:textId="77777777" w:rsidTr="00A85F94">
        <w:tc>
          <w:tcPr>
            <w:tcW w:w="720" w:type="dxa"/>
          </w:tcPr>
          <w:p w14:paraId="567DE8EA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8.</w:t>
            </w:r>
          </w:p>
        </w:tc>
        <w:tc>
          <w:tcPr>
            <w:tcW w:w="1950" w:type="dxa"/>
          </w:tcPr>
          <w:p w14:paraId="375D2AC1" w14:textId="3726DC9E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Inkoop</w:t>
            </w:r>
          </w:p>
        </w:tc>
        <w:tc>
          <w:tcPr>
            <w:tcW w:w="3137" w:type="dxa"/>
          </w:tcPr>
          <w:p w14:paraId="0C3E0E79" w14:textId="5697CCA2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3567CA">
              <w:rPr>
                <w:rFonts w:ascii="Segoe UI" w:hAnsi="Segoe UI" w:cs="Segoe UI"/>
                <w:sz w:val="18"/>
              </w:rPr>
              <w:t xml:space="preserve">Inkoop heeft </w:t>
            </w:r>
            <w:r>
              <w:rPr>
                <w:rFonts w:ascii="Segoe UI" w:hAnsi="Segoe UI" w:cs="Segoe UI"/>
                <w:sz w:val="18"/>
              </w:rPr>
              <w:t xml:space="preserve">inmiddels de </w:t>
            </w:r>
            <w:r w:rsidRPr="003567CA">
              <w:rPr>
                <w:rFonts w:ascii="Segoe UI" w:hAnsi="Segoe UI" w:cs="Segoe UI"/>
                <w:sz w:val="18"/>
              </w:rPr>
              <w:t xml:space="preserve">informatie verzameld die nodig is om een goed inkoopadvies te kunnen geven </w:t>
            </w:r>
            <w:proofErr w:type="gramStart"/>
            <w:r w:rsidRPr="003567CA">
              <w:rPr>
                <w:rFonts w:ascii="Segoe UI" w:hAnsi="Segoe UI" w:cs="Segoe UI"/>
                <w:sz w:val="18"/>
              </w:rPr>
              <w:t>omtrent</w:t>
            </w:r>
            <w:proofErr w:type="gramEnd"/>
            <w:r w:rsidRPr="003567CA">
              <w:rPr>
                <w:rFonts w:ascii="Segoe UI" w:hAnsi="Segoe UI" w:cs="Segoe UI"/>
                <w:sz w:val="18"/>
              </w:rPr>
              <w:t xml:space="preserve"> de mogelijke inkooproute(s)</w:t>
            </w:r>
            <w:r>
              <w:rPr>
                <w:rFonts w:ascii="Segoe UI" w:hAnsi="Segoe UI" w:cs="Segoe UI"/>
                <w:sz w:val="18"/>
              </w:rPr>
              <w:t xml:space="preserve">, en </w:t>
            </w:r>
            <w:r w:rsidRPr="003567CA">
              <w:rPr>
                <w:rFonts w:ascii="Segoe UI" w:hAnsi="Segoe UI" w:cs="Segoe UI"/>
                <w:sz w:val="18"/>
              </w:rPr>
              <w:t xml:space="preserve">over of er daadwerkelijk geen bestaande </w:t>
            </w:r>
            <w:r w:rsidRPr="00DA6C77">
              <w:rPr>
                <w:rFonts w:ascii="Segoe UI" w:hAnsi="Segoe UI" w:cs="Segoe UI"/>
                <w:sz w:val="18"/>
              </w:rPr>
              <w:t>contracten zijn. Op basis hiervan bepaalt Inkoop</w:t>
            </w:r>
            <w:r>
              <w:rPr>
                <w:rFonts w:ascii="Segoe UI" w:hAnsi="Segoe UI" w:cs="Segoe UI"/>
                <w:sz w:val="18"/>
              </w:rPr>
              <w:t xml:space="preserve"> s</w:t>
            </w:r>
            <w:r w:rsidRPr="001E29E0">
              <w:rPr>
                <w:rFonts w:ascii="Segoe UI" w:hAnsi="Segoe UI" w:cs="Segoe UI"/>
                <w:sz w:val="18"/>
              </w:rPr>
              <w:t>amen met de Diensteigenaar</w:t>
            </w:r>
            <w:r>
              <w:rPr>
                <w:rFonts w:ascii="Segoe UI" w:hAnsi="Segoe UI" w:cs="Segoe UI"/>
                <w:sz w:val="18"/>
              </w:rPr>
              <w:t xml:space="preserve"> het uiteindelijke </w:t>
            </w:r>
            <w:r w:rsidRPr="001E29E0">
              <w:rPr>
                <w:rFonts w:ascii="Segoe UI" w:hAnsi="Segoe UI" w:cs="Segoe UI"/>
                <w:sz w:val="18"/>
              </w:rPr>
              <w:t>inkoopadvies.</w:t>
            </w:r>
            <w:r w:rsidRPr="00C20FA7">
              <w:rPr>
                <w:rFonts w:ascii="Segoe UI" w:eastAsia="Calibri" w:hAnsi="Segoe UI" w:cs="Segoe UI"/>
                <w:sz w:val="18"/>
              </w:rPr>
              <w:t xml:space="preserve"> </w:t>
            </w:r>
          </w:p>
        </w:tc>
        <w:tc>
          <w:tcPr>
            <w:tcW w:w="3078" w:type="dxa"/>
          </w:tcPr>
          <w:p w14:paraId="43BE021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6B61EBF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3609299B" w14:textId="77777777" w:rsidTr="00A85F94">
        <w:tc>
          <w:tcPr>
            <w:tcW w:w="720" w:type="dxa"/>
          </w:tcPr>
          <w:p w14:paraId="2D552A14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9.</w:t>
            </w:r>
          </w:p>
        </w:tc>
        <w:tc>
          <w:tcPr>
            <w:tcW w:w="1950" w:type="dxa"/>
          </w:tcPr>
          <w:p w14:paraId="373C1EA1" w14:textId="66E774C0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Diensteigenaar</w:t>
            </w:r>
          </w:p>
        </w:tc>
        <w:tc>
          <w:tcPr>
            <w:tcW w:w="3137" w:type="dxa"/>
          </w:tcPr>
          <w:p w14:paraId="186FC668" w14:textId="38B6103D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Diensteigenaar geeft </w:t>
            </w:r>
            <w:r w:rsidRPr="001E29E0">
              <w:rPr>
                <w:rFonts w:ascii="Segoe UI" w:hAnsi="Segoe UI" w:cs="Segoe UI"/>
                <w:sz w:val="18"/>
              </w:rPr>
              <w:t>formeel akkoord op de gekozen inkoopstrategie.</w:t>
            </w:r>
            <w:r w:rsidRPr="001E29E0">
              <w:rPr>
                <w:rFonts w:ascii="Segoe UI" w:hAnsi="Segoe UI" w:cs="Segoe UI"/>
                <w:sz w:val="18"/>
              </w:rPr>
              <w:br/>
              <w:t xml:space="preserve">Akkoord </w:t>
            </w:r>
            <w:r w:rsidRPr="00EB1F04">
              <w:rPr>
                <w:rFonts w:ascii="Segoe UI" w:hAnsi="Segoe UI" w:cs="Segoe UI"/>
                <w:sz w:val="18"/>
              </w:rPr>
              <w:sym w:font="Wingdings" w:char="F0E0"/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1E29E0">
              <w:rPr>
                <w:rFonts w:ascii="Segoe UI" w:hAnsi="Segoe UI" w:cs="Segoe UI"/>
                <w:sz w:val="18"/>
              </w:rPr>
              <w:t>stap 1</w:t>
            </w:r>
            <w:r>
              <w:rPr>
                <w:rFonts w:ascii="Segoe UI" w:hAnsi="Segoe UI" w:cs="Segoe UI"/>
                <w:sz w:val="18"/>
              </w:rPr>
              <w:t>0</w:t>
            </w:r>
            <w:r w:rsidRPr="001E29E0">
              <w:rPr>
                <w:rFonts w:ascii="Segoe UI" w:hAnsi="Segoe UI" w:cs="Segoe UI"/>
                <w:sz w:val="18"/>
              </w:rPr>
              <w:t>, 12, 13 of 14</w:t>
            </w:r>
          </w:p>
          <w:p w14:paraId="131B34F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 xml:space="preserve">Niet akkoord </w:t>
            </w:r>
            <w:r w:rsidRPr="00EB1F04">
              <w:rPr>
                <w:rFonts w:ascii="Segoe UI" w:hAnsi="Segoe UI" w:cs="Segoe UI"/>
                <w:sz w:val="18"/>
              </w:rPr>
              <w:sym w:font="Wingdings" w:char="F0E0"/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proofErr w:type="gramStart"/>
            <w:r w:rsidRPr="001E29E0">
              <w:rPr>
                <w:rFonts w:ascii="Segoe UI" w:hAnsi="Segoe UI" w:cs="Segoe UI"/>
                <w:sz w:val="18"/>
              </w:rPr>
              <w:t xml:space="preserve">stap  </w:t>
            </w:r>
            <w:r>
              <w:rPr>
                <w:rFonts w:ascii="Segoe UI" w:hAnsi="Segoe UI" w:cs="Segoe UI"/>
                <w:sz w:val="18"/>
              </w:rPr>
              <w:t>4</w:t>
            </w:r>
            <w:proofErr w:type="gramEnd"/>
          </w:p>
        </w:tc>
        <w:tc>
          <w:tcPr>
            <w:tcW w:w="3078" w:type="dxa"/>
          </w:tcPr>
          <w:p w14:paraId="15CA94A9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17B5D716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56EFBD2A" w14:textId="77777777" w:rsidTr="00A85F94">
        <w:tc>
          <w:tcPr>
            <w:tcW w:w="720" w:type="dxa"/>
          </w:tcPr>
          <w:p w14:paraId="188DE525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0.</w:t>
            </w:r>
          </w:p>
        </w:tc>
        <w:tc>
          <w:tcPr>
            <w:tcW w:w="1950" w:type="dxa"/>
          </w:tcPr>
          <w:p w14:paraId="169C7B02" w14:textId="26C6FAC4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Diensteigenaar</w:t>
            </w:r>
          </w:p>
        </w:tc>
        <w:tc>
          <w:tcPr>
            <w:tcW w:w="3137" w:type="dxa"/>
          </w:tcPr>
          <w:p w14:paraId="0C27C8E8" w14:textId="3F24AEED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Diensteigenaar doet de aankoop onder een </w:t>
            </w:r>
            <w:proofErr w:type="gramStart"/>
            <w:r w:rsidRPr="001E29E0">
              <w:rPr>
                <w:rFonts w:ascii="Segoe UI" w:hAnsi="Segoe UI" w:cs="Segoe UI"/>
                <w:sz w:val="18"/>
              </w:rPr>
              <w:t>reeds</w:t>
            </w:r>
            <w:proofErr w:type="gramEnd"/>
            <w:r w:rsidRPr="001E29E0">
              <w:rPr>
                <w:rFonts w:ascii="Segoe UI" w:hAnsi="Segoe UI" w:cs="Segoe UI"/>
                <w:sz w:val="18"/>
              </w:rPr>
              <w:t xml:space="preserve"> een bestaand contract </w:t>
            </w:r>
            <w:r>
              <w:rPr>
                <w:rFonts w:ascii="Segoe UI" w:hAnsi="Segoe UI" w:cs="Segoe UI"/>
                <w:sz w:val="18"/>
              </w:rPr>
              <w:t xml:space="preserve">dat </w:t>
            </w:r>
            <w:r w:rsidRPr="001E29E0">
              <w:rPr>
                <w:rFonts w:ascii="Segoe UI" w:hAnsi="Segoe UI" w:cs="Segoe UI"/>
                <w:sz w:val="18"/>
              </w:rPr>
              <w:t xml:space="preserve">in de behoefte voorziet. </w:t>
            </w:r>
          </w:p>
        </w:tc>
        <w:tc>
          <w:tcPr>
            <w:tcW w:w="3078" w:type="dxa"/>
          </w:tcPr>
          <w:p w14:paraId="6D532334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297A6133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3B439801" w14:textId="77777777" w:rsidTr="00A85F94">
        <w:tc>
          <w:tcPr>
            <w:tcW w:w="720" w:type="dxa"/>
          </w:tcPr>
          <w:p w14:paraId="4638D3B7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lastRenderedPageBreak/>
              <w:t>1</w:t>
            </w:r>
            <w:r>
              <w:rPr>
                <w:rFonts w:ascii="Segoe UI" w:hAnsi="Segoe UI" w:cs="Segoe UI"/>
                <w:sz w:val="18"/>
              </w:rPr>
              <w:t>1.</w:t>
            </w:r>
          </w:p>
        </w:tc>
        <w:tc>
          <w:tcPr>
            <w:tcW w:w="1950" w:type="dxa"/>
          </w:tcPr>
          <w:p w14:paraId="0D1EFD0F" w14:textId="10AA716E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Diensteigenaar</w:t>
            </w:r>
          </w:p>
        </w:tc>
        <w:tc>
          <w:tcPr>
            <w:tcW w:w="3137" w:type="dxa"/>
          </w:tcPr>
          <w:p w14:paraId="78DED94D" w14:textId="1C947144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 xml:space="preserve">De Diensteigenaar start </w:t>
            </w:r>
            <w:r>
              <w:rPr>
                <w:rFonts w:ascii="Segoe UI" w:hAnsi="Segoe UI" w:cs="Segoe UI"/>
                <w:sz w:val="18"/>
              </w:rPr>
              <w:t xml:space="preserve">proces 3 ‘Uitvoeren EVO’ </w:t>
            </w:r>
          </w:p>
        </w:tc>
        <w:tc>
          <w:tcPr>
            <w:tcW w:w="3078" w:type="dxa"/>
          </w:tcPr>
          <w:p w14:paraId="1843494C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685FB8DB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137627C3" w14:textId="77777777" w:rsidTr="00A85F94">
        <w:tc>
          <w:tcPr>
            <w:tcW w:w="720" w:type="dxa"/>
          </w:tcPr>
          <w:p w14:paraId="2B2B2E2A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2.</w:t>
            </w:r>
          </w:p>
        </w:tc>
        <w:tc>
          <w:tcPr>
            <w:tcW w:w="1950" w:type="dxa"/>
          </w:tcPr>
          <w:p w14:paraId="3296C5E5" w14:textId="6685CB01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Inkoop</w:t>
            </w:r>
          </w:p>
        </w:tc>
        <w:tc>
          <w:tcPr>
            <w:tcW w:w="3137" w:type="dxa"/>
          </w:tcPr>
          <w:p w14:paraId="5D32A45A" w14:textId="340F412B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 xml:space="preserve">Inkoop start </w:t>
            </w:r>
            <w:r>
              <w:rPr>
                <w:rFonts w:ascii="Segoe UI" w:hAnsi="Segoe UI" w:cs="Segoe UI"/>
                <w:sz w:val="18"/>
              </w:rPr>
              <w:t xml:space="preserve">proces 2 ‘Uitvoeren MVO of EA’ </w:t>
            </w:r>
          </w:p>
        </w:tc>
        <w:tc>
          <w:tcPr>
            <w:tcW w:w="3078" w:type="dxa"/>
          </w:tcPr>
          <w:p w14:paraId="7AD7F971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4A8961B5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69A53E81" w14:textId="77777777" w:rsidTr="00A85F94">
        <w:tc>
          <w:tcPr>
            <w:tcW w:w="720" w:type="dxa"/>
          </w:tcPr>
          <w:p w14:paraId="36E0107F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3.</w:t>
            </w:r>
          </w:p>
        </w:tc>
        <w:tc>
          <w:tcPr>
            <w:tcW w:w="1950" w:type="dxa"/>
          </w:tcPr>
          <w:p w14:paraId="4CE5BBDE" w14:textId="0962E932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Inkoop EA</w:t>
            </w:r>
          </w:p>
        </w:tc>
        <w:tc>
          <w:tcPr>
            <w:tcW w:w="3137" w:type="dxa"/>
          </w:tcPr>
          <w:p w14:paraId="2465046C" w14:textId="39D4920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 w:rsidRPr="001E29E0">
              <w:rPr>
                <w:rFonts w:ascii="Segoe UI" w:hAnsi="Segoe UI" w:cs="Segoe UI"/>
                <w:sz w:val="18"/>
              </w:rPr>
              <w:t>I</w:t>
            </w:r>
            <w:r>
              <w:rPr>
                <w:rFonts w:ascii="Segoe UI" w:hAnsi="Segoe UI" w:cs="Segoe UI"/>
                <w:sz w:val="18"/>
              </w:rPr>
              <w:t>nkoop EA</w:t>
            </w:r>
            <w:r w:rsidRPr="001E29E0">
              <w:rPr>
                <w:rFonts w:ascii="Segoe UI" w:hAnsi="Segoe UI" w:cs="Segoe UI"/>
                <w:sz w:val="18"/>
              </w:rPr>
              <w:t xml:space="preserve"> start </w:t>
            </w:r>
            <w:r>
              <w:rPr>
                <w:rFonts w:ascii="Segoe UI" w:hAnsi="Segoe UI" w:cs="Segoe UI"/>
                <w:sz w:val="18"/>
              </w:rPr>
              <w:t>proces 2 ‘Uitvoeren MVO of EA’</w:t>
            </w:r>
          </w:p>
        </w:tc>
        <w:tc>
          <w:tcPr>
            <w:tcW w:w="3078" w:type="dxa"/>
          </w:tcPr>
          <w:p w14:paraId="526775BB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661C603F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  <w:tr w:rsidR="00F57AF7" w:rsidRPr="001E29E0" w14:paraId="07B37D31" w14:textId="77777777" w:rsidTr="00A85F94">
        <w:tc>
          <w:tcPr>
            <w:tcW w:w="720" w:type="dxa"/>
          </w:tcPr>
          <w:p w14:paraId="035BD11B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14. </w:t>
            </w:r>
          </w:p>
        </w:tc>
        <w:tc>
          <w:tcPr>
            <w:tcW w:w="1950" w:type="dxa"/>
          </w:tcPr>
          <w:p w14:paraId="74719E0C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137" w:type="dxa"/>
          </w:tcPr>
          <w:p w14:paraId="45C916C3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Einde proces</w:t>
            </w:r>
          </w:p>
        </w:tc>
        <w:tc>
          <w:tcPr>
            <w:tcW w:w="3078" w:type="dxa"/>
          </w:tcPr>
          <w:p w14:paraId="4E7B1FF7" w14:textId="77777777" w:rsidR="00F57AF7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2127" w:type="dxa"/>
          </w:tcPr>
          <w:p w14:paraId="64861A80" w14:textId="77777777" w:rsidR="00F57AF7" w:rsidRPr="001E29E0" w:rsidRDefault="00F57AF7" w:rsidP="00A85F94">
            <w:pPr>
              <w:rPr>
                <w:rFonts w:ascii="Segoe UI" w:hAnsi="Segoe UI" w:cs="Segoe UI"/>
                <w:sz w:val="18"/>
              </w:rPr>
            </w:pPr>
          </w:p>
        </w:tc>
      </w:tr>
    </w:tbl>
    <w:p w14:paraId="136985DB" w14:textId="77777777" w:rsidR="00F57AF7" w:rsidRPr="00F57AF7" w:rsidRDefault="00F57AF7" w:rsidP="00F57AF7">
      <w:pPr>
        <w:pStyle w:val="BasistekstSURF"/>
      </w:pPr>
    </w:p>
    <w:p w14:paraId="276D0B66" w14:textId="77777777" w:rsidR="00EA0642" w:rsidRDefault="00EA0642" w:rsidP="00CD2724">
      <w:pPr>
        <w:pStyle w:val="BasistekstSURF"/>
      </w:pPr>
    </w:p>
    <w:p w14:paraId="707B45F6" w14:textId="77777777" w:rsidR="000A4F03" w:rsidRDefault="000A4F03" w:rsidP="00CD2724">
      <w:pPr>
        <w:pStyle w:val="BasistekstSURF"/>
      </w:pPr>
    </w:p>
    <w:p w14:paraId="1064D2BE" w14:textId="77777777" w:rsidR="00EA0642" w:rsidRDefault="00EA0642" w:rsidP="00CD2724">
      <w:pPr>
        <w:pStyle w:val="BasistekstSURF"/>
        <w:sectPr w:rsidR="00EA0642" w:rsidSect="00EA0642"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2070" w:right="1616" w:bottom="1531" w:left="1616" w:header="284" w:footer="284" w:gutter="0"/>
          <w:cols w:space="708"/>
          <w:titlePg/>
          <w:docGrid w:linePitch="360"/>
        </w:sectPr>
      </w:pPr>
    </w:p>
    <w:p w14:paraId="5B873BA1" w14:textId="77777777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first" r:id="rId19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23B4" w14:textId="77777777" w:rsidR="005F6330" w:rsidRDefault="005F6330">
      <w:r>
        <w:separator/>
      </w:r>
    </w:p>
  </w:endnote>
  <w:endnote w:type="continuationSeparator" w:id="0">
    <w:p w14:paraId="122ADB8D" w14:textId="77777777" w:rsidR="005F6330" w:rsidRDefault="005F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86291D" w14:paraId="7C155EF7" w14:textId="77777777" w:rsidTr="0086291D">
      <w:trPr>
        <w:cantSplit/>
        <w:trHeight w:hRule="exact" w:val="270"/>
      </w:trPr>
      <w:tc>
        <w:tcPr>
          <w:tcW w:w="794" w:type="dxa"/>
          <w:shd w:val="clear" w:color="auto" w:fill="auto"/>
        </w:tcPr>
        <w:p w14:paraId="1224D1C0" w14:textId="77777777" w:rsidR="0086291D" w:rsidRDefault="0086291D" w:rsidP="0086291D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CB8">
            <w:t>5</w:t>
          </w:r>
          <w:r>
            <w:fldChar w:fldCharType="end"/>
          </w:r>
          <w:r>
            <w:t>/</w:t>
          </w:r>
          <w:fldSimple w:instr=" NUMPAGES   \* MERGEFORMAT ">
            <w:r w:rsidR="006A2CB8">
              <w:t>5</w:t>
            </w:r>
          </w:fldSimple>
        </w:p>
      </w:tc>
      <w:tc>
        <w:tcPr>
          <w:tcW w:w="1020" w:type="dxa"/>
          <w:shd w:val="clear" w:color="auto" w:fill="auto"/>
        </w:tcPr>
        <w:p w14:paraId="298F5DFC" w14:textId="77777777" w:rsidR="0086291D" w:rsidRDefault="0086291D" w:rsidP="0086291D">
          <w:pPr>
            <w:pStyle w:val="VoettekstSURF"/>
          </w:pPr>
        </w:p>
      </w:tc>
    </w:tr>
    <w:tr w:rsidR="0086291D" w14:paraId="3BAE6F55" w14:textId="77777777" w:rsidTr="0086291D">
      <w:trPr>
        <w:cantSplit/>
        <w:trHeight w:hRule="exact" w:val="935"/>
      </w:trPr>
      <w:tc>
        <w:tcPr>
          <w:tcW w:w="794" w:type="dxa"/>
          <w:shd w:val="clear" w:color="auto" w:fill="auto"/>
        </w:tcPr>
        <w:p w14:paraId="5AE92270" w14:textId="77777777" w:rsidR="0086291D" w:rsidRDefault="0086291D" w:rsidP="0086291D">
          <w:pPr>
            <w:pStyle w:val="PaginanummerSURF"/>
          </w:pPr>
        </w:p>
      </w:tc>
      <w:tc>
        <w:tcPr>
          <w:tcW w:w="1020" w:type="dxa"/>
          <w:shd w:val="clear" w:color="auto" w:fill="auto"/>
        </w:tcPr>
        <w:p w14:paraId="3CDB1481" w14:textId="77777777" w:rsidR="0086291D" w:rsidRDefault="0086291D" w:rsidP="0086291D">
          <w:pPr>
            <w:pStyle w:val="PaginanummerSURF"/>
          </w:pPr>
        </w:p>
      </w:tc>
    </w:tr>
  </w:tbl>
  <w:p w14:paraId="2DF1DAE2" w14:textId="77777777" w:rsidR="00952A7F" w:rsidRDefault="00952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4ECC" w14:textId="77777777" w:rsidR="005F6330" w:rsidRDefault="005F6330">
      <w:r>
        <w:separator/>
      </w:r>
    </w:p>
  </w:footnote>
  <w:footnote w:type="continuationSeparator" w:id="0">
    <w:p w14:paraId="1A741E0E" w14:textId="77777777" w:rsidR="005F6330" w:rsidRDefault="005F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0CCB" w14:textId="77777777" w:rsidR="00FE119B" w:rsidRDefault="00FE119B">
    <w:pPr>
      <w:pStyle w:val="Koptekst"/>
    </w:pPr>
  </w:p>
  <w:p w14:paraId="2D6BA901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4CC9561" wp14:editId="578B64E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BDEB3" id="JE1903141056JU Surf 002.emf" o:spid="_x0000_s1026" editas="canvas" style="position:absolute;margin-left:67.55pt;margin-top:0;width:118.75pt;height:53pt;z-index:-251655168;mso-position-horizontal:right;mso-position-horizontal-relative:right-margin-area;mso-position-vertical-relative:page" coordsize="15081,6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81;height:6731;visibility:visible;mso-wrap-style:square">
                <v:fill o:detectmouseclick="t"/>
                <v:path o:connecttype="none"/>
              </v:shape>
              <v:shape id="Freeform 9" o:spid="_x0000_s1028" style="position:absolute;left:3146;top:2527;width:5296;height:2699;visibility:visible;mso-wrap-style:square;v-text-anchor:top" coordsize="1668,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fillcolor="#29211a" stroked="f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o:spid="_x0000_s1029" style="position:absolute;left:3597;top:2965;width:2952;height:749;visibility:visible;mso-wrap-style:square;v-text-anchor:top" coordsize="931,2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&#13;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163F5C5D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4CA9979A" w14:textId="77777777" w:rsidTr="00C23739">
      <w:tc>
        <w:tcPr>
          <w:tcW w:w="7870" w:type="dxa"/>
          <w:shd w:val="clear" w:color="auto" w:fill="auto"/>
        </w:tcPr>
        <w:p w14:paraId="17C71CD3" w14:textId="479E3710" w:rsidR="00FB52EE" w:rsidRDefault="00214D6B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CDD4A0B6957EF9459ADD5EBE56A11B2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EndPr/>
            <w:sdtContent>
              <w:r w:rsidR="000C1FC0">
                <w:t>Procedure Bepalen Inkoopadvies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EndPr/>
            <w:sdtContent>
              <w:r w:rsidR="000C1FC0">
                <w:t>Template</w:t>
              </w:r>
            </w:sdtContent>
          </w:sdt>
        </w:p>
      </w:tc>
    </w:tr>
  </w:tbl>
  <w:p w14:paraId="2129DDB1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FFE" w14:textId="77777777" w:rsidR="00E11DF6" w:rsidRDefault="00E11DF6">
    <w:pPr>
      <w:pStyle w:val="Koptekst"/>
    </w:pPr>
  </w:p>
  <w:p w14:paraId="7020840B" w14:textId="77777777" w:rsidR="00FE119B" w:rsidRPr="00FE119B" w:rsidRDefault="00FE119B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9AAFABD" wp14:editId="4F61F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823257308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AEC86" id="JE1903141049JU Surf 001.emf" o:spid="_x0000_s1026" editas="canvas" style="position:absolute;margin-left:0;margin-top:0;width:595.3pt;height:143.15pt;z-index:-251657216;mso-position-horizontal-relative:page;mso-position-vertical-relative:page" coordsize="75596,181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&#13;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&#13;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&#13;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DBE50" id="JE1903141049JU Surf 001.emf" o:spid="_x0000_s1026" editas="canvas" style="position:absolute;margin-left:0;margin-top:0;width:595.3pt;height:143.15pt;z-index:-251653120;mso-position-horizontal-relative:page;mso-position-vertical-relative:page" coordsize="75596,181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&#13;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&#13;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&#13;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58B4B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3755525" o:spid="_x0000_i1025" type="#_x0000_t75" style="width:50.15pt;height:85pt;visibility:visible;mso-wrap-style:square">
            <v:imagedata r:id="rId1" o:title=""/>
          </v:shape>
        </w:pict>
      </mc:Choice>
      <mc:Fallback>
        <w:drawing>
          <wp:inline distT="0" distB="0" distL="0" distR="0" wp14:anchorId="54E94F96">
            <wp:extent cx="636905" cy="1079500"/>
            <wp:effectExtent l="0" t="0" r="0" b="0"/>
            <wp:docPr id="3755525" name="Afbeelding 375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691DF25" id="Afbeelding 337449747" o:spid="_x0000_i1025" type="#_x0000_t75" style="width:50.15pt;height:85pt;visibility:visible;mso-wrap-style:square">
            <v:imagedata r:id="rId3" o:title=""/>
          </v:shape>
        </w:pict>
      </mc:Choice>
      <mc:Fallback>
        <w:drawing>
          <wp:inline distT="0" distB="0" distL="0" distR="0" wp14:anchorId="54E94F97">
            <wp:extent cx="636905" cy="1079500"/>
            <wp:effectExtent l="0" t="0" r="0" b="0"/>
            <wp:docPr id="337449747" name="Afbeelding 337449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0118C20" id="Afbeelding 593016025" o:spid="_x0000_i1025" type="#_x0000_t75" style="width:49pt;height:85pt;visibility:visible;mso-wrap-style:square">
            <v:imagedata r:id="rId5" o:title=""/>
          </v:shape>
        </w:pict>
      </mc:Choice>
      <mc:Fallback>
        <w:drawing>
          <wp:inline distT="0" distB="0" distL="0" distR="0" wp14:anchorId="54E94F98">
            <wp:extent cx="622300" cy="1079500"/>
            <wp:effectExtent l="0" t="0" r="0" b="0"/>
            <wp:docPr id="593016025" name="Afbeelding 593016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9"/>
    <w:multiLevelType w:val="multilevel"/>
    <w:tmpl w:val="90A8103A"/>
    <w:numStyleLink w:val="BijlagenummeringSURF"/>
  </w:abstractNum>
  <w:abstractNum w:abstractNumId="11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879C7"/>
    <w:multiLevelType w:val="multilevel"/>
    <w:tmpl w:val="89367262"/>
    <w:numStyleLink w:val="OpsommingnummerSURF"/>
  </w:abstractNum>
  <w:abstractNum w:abstractNumId="14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8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PicBulletId w:val="1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PicBulletId w:val="2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PicBulletId w:val="2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PicBulletId w:val="2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PicBulletId w:val="2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PicBulletId w:val="2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PicBulletId w:val="2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PicBulletId w:val="2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3" w15:restartNumberingAfterBreak="0">
    <w:nsid w:val="6CAB1E63"/>
    <w:multiLevelType w:val="multilevel"/>
    <w:tmpl w:val="7FB6E594"/>
    <w:numStyleLink w:val="AgendapuntlijstSURF"/>
  </w:abstractNum>
  <w:abstractNum w:abstractNumId="24" w15:restartNumberingAfterBreak="0">
    <w:nsid w:val="6E7370EC"/>
    <w:multiLevelType w:val="multilevel"/>
    <w:tmpl w:val="9200769E"/>
    <w:numStyleLink w:val="OpsommingkleineletterSURF"/>
  </w:abstractNum>
  <w:abstractNum w:abstractNumId="25" w15:restartNumberingAfterBreak="0">
    <w:nsid w:val="728E75A4"/>
    <w:multiLevelType w:val="multilevel"/>
    <w:tmpl w:val="AC084EA8"/>
    <w:numStyleLink w:val="OpsommingtekenSURF"/>
  </w:abstractNum>
  <w:abstractNum w:abstractNumId="26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16"/>
  </w:num>
  <w:num w:numId="2" w16cid:durableId="66806099">
    <w:abstractNumId w:val="20"/>
  </w:num>
  <w:num w:numId="3" w16cid:durableId="2042824831">
    <w:abstractNumId w:val="12"/>
  </w:num>
  <w:num w:numId="4" w16cid:durableId="563177427">
    <w:abstractNumId w:val="11"/>
  </w:num>
  <w:num w:numId="5" w16cid:durableId="299727803">
    <w:abstractNumId w:val="15"/>
  </w:num>
  <w:num w:numId="6" w16cid:durableId="1990092667">
    <w:abstractNumId w:val="17"/>
  </w:num>
  <w:num w:numId="7" w16cid:durableId="1008992894">
    <w:abstractNumId w:val="22"/>
  </w:num>
  <w:num w:numId="8" w16cid:durableId="1839685035">
    <w:abstractNumId w:val="14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24"/>
  </w:num>
  <w:num w:numId="20" w16cid:durableId="2005433175">
    <w:abstractNumId w:val="13"/>
  </w:num>
  <w:num w:numId="21" w16cid:durableId="2135127590">
    <w:abstractNumId w:val="19"/>
  </w:num>
  <w:num w:numId="22" w16cid:durableId="916598018">
    <w:abstractNumId w:val="23"/>
  </w:num>
  <w:num w:numId="23" w16cid:durableId="1888101743">
    <w:abstractNumId w:val="26"/>
  </w:num>
  <w:num w:numId="24" w16cid:durableId="1748503496">
    <w:abstractNumId w:val="10"/>
  </w:num>
  <w:num w:numId="25" w16cid:durableId="1811284039">
    <w:abstractNumId w:val="25"/>
  </w:num>
  <w:num w:numId="26" w16cid:durableId="2046831330">
    <w:abstractNumId w:val="21"/>
  </w:num>
  <w:num w:numId="27" w16cid:durableId="1835683340">
    <w:abstractNumId w:val="18"/>
  </w:num>
  <w:num w:numId="28" w16cid:durableId="1233554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2562D"/>
    <w:rsid w:val="00031B2D"/>
    <w:rsid w:val="0003377A"/>
    <w:rsid w:val="00035232"/>
    <w:rsid w:val="000375DC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8371A"/>
    <w:rsid w:val="00091527"/>
    <w:rsid w:val="0009698A"/>
    <w:rsid w:val="000A1B78"/>
    <w:rsid w:val="000A31CD"/>
    <w:rsid w:val="000A4F03"/>
    <w:rsid w:val="000A6DE6"/>
    <w:rsid w:val="000C0969"/>
    <w:rsid w:val="000C1A1A"/>
    <w:rsid w:val="000C1FC0"/>
    <w:rsid w:val="000C524D"/>
    <w:rsid w:val="000C7133"/>
    <w:rsid w:val="000C7889"/>
    <w:rsid w:val="000D6AB7"/>
    <w:rsid w:val="000D6B9B"/>
    <w:rsid w:val="000D7C3B"/>
    <w:rsid w:val="000E1539"/>
    <w:rsid w:val="000E55A1"/>
    <w:rsid w:val="000E6CD1"/>
    <w:rsid w:val="000E6E43"/>
    <w:rsid w:val="000F213A"/>
    <w:rsid w:val="000F2D93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39F5"/>
    <w:rsid w:val="001716E9"/>
    <w:rsid w:val="001773DF"/>
    <w:rsid w:val="0018093D"/>
    <w:rsid w:val="00187A59"/>
    <w:rsid w:val="00192277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5F7F"/>
    <w:rsid w:val="001F3116"/>
    <w:rsid w:val="001F5B4F"/>
    <w:rsid w:val="001F5C28"/>
    <w:rsid w:val="001F6547"/>
    <w:rsid w:val="002021D5"/>
    <w:rsid w:val="0020548B"/>
    <w:rsid w:val="0020607F"/>
    <w:rsid w:val="00206E2A"/>
    <w:rsid w:val="00206FF8"/>
    <w:rsid w:val="002070D2"/>
    <w:rsid w:val="002074B2"/>
    <w:rsid w:val="00211603"/>
    <w:rsid w:val="002116AB"/>
    <w:rsid w:val="00214D6B"/>
    <w:rsid w:val="00216489"/>
    <w:rsid w:val="00220A9C"/>
    <w:rsid w:val="00225889"/>
    <w:rsid w:val="00230B64"/>
    <w:rsid w:val="00236DE9"/>
    <w:rsid w:val="00242226"/>
    <w:rsid w:val="002518D2"/>
    <w:rsid w:val="002520EC"/>
    <w:rsid w:val="00252475"/>
    <w:rsid w:val="002528CA"/>
    <w:rsid w:val="00252B9A"/>
    <w:rsid w:val="00254088"/>
    <w:rsid w:val="00256039"/>
    <w:rsid w:val="00257AA9"/>
    <w:rsid w:val="00262D4E"/>
    <w:rsid w:val="002646C8"/>
    <w:rsid w:val="00265DCA"/>
    <w:rsid w:val="00280D1D"/>
    <w:rsid w:val="00282B5D"/>
    <w:rsid w:val="00283592"/>
    <w:rsid w:val="00286914"/>
    <w:rsid w:val="00287A29"/>
    <w:rsid w:val="00291413"/>
    <w:rsid w:val="00294CD2"/>
    <w:rsid w:val="00295A7A"/>
    <w:rsid w:val="002A2E44"/>
    <w:rsid w:val="002B08A4"/>
    <w:rsid w:val="002B0F6F"/>
    <w:rsid w:val="002B1908"/>
    <w:rsid w:val="002B1A88"/>
    <w:rsid w:val="002B2998"/>
    <w:rsid w:val="002B64EE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AF6"/>
    <w:rsid w:val="002F7B77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091B"/>
    <w:rsid w:val="0034484B"/>
    <w:rsid w:val="00345315"/>
    <w:rsid w:val="00346631"/>
    <w:rsid w:val="00347094"/>
    <w:rsid w:val="00351CC9"/>
    <w:rsid w:val="00353A77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82603"/>
    <w:rsid w:val="00383954"/>
    <w:rsid w:val="0039126D"/>
    <w:rsid w:val="003964D4"/>
    <w:rsid w:val="0039656A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2747"/>
    <w:rsid w:val="003F497B"/>
    <w:rsid w:val="003F768C"/>
    <w:rsid w:val="004001AF"/>
    <w:rsid w:val="00402254"/>
    <w:rsid w:val="00410F28"/>
    <w:rsid w:val="0041674F"/>
    <w:rsid w:val="0042594D"/>
    <w:rsid w:val="00425B3D"/>
    <w:rsid w:val="00441382"/>
    <w:rsid w:val="00445ED9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1726"/>
    <w:rsid w:val="00526530"/>
    <w:rsid w:val="00526B57"/>
    <w:rsid w:val="005327FA"/>
    <w:rsid w:val="0053645C"/>
    <w:rsid w:val="00544572"/>
    <w:rsid w:val="00545244"/>
    <w:rsid w:val="00553801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5F6330"/>
    <w:rsid w:val="00603338"/>
    <w:rsid w:val="006040DB"/>
    <w:rsid w:val="00606D41"/>
    <w:rsid w:val="00610FF8"/>
    <w:rsid w:val="00612C22"/>
    <w:rsid w:val="00623B80"/>
    <w:rsid w:val="00624485"/>
    <w:rsid w:val="00633AAC"/>
    <w:rsid w:val="00641E45"/>
    <w:rsid w:val="00647A67"/>
    <w:rsid w:val="00653D01"/>
    <w:rsid w:val="00664EE1"/>
    <w:rsid w:val="006662ED"/>
    <w:rsid w:val="00673F07"/>
    <w:rsid w:val="00674A2D"/>
    <w:rsid w:val="006756D9"/>
    <w:rsid w:val="006767B2"/>
    <w:rsid w:val="00685EED"/>
    <w:rsid w:val="00686092"/>
    <w:rsid w:val="0068750D"/>
    <w:rsid w:val="006953A2"/>
    <w:rsid w:val="006A2CB8"/>
    <w:rsid w:val="006B6044"/>
    <w:rsid w:val="006C6A9D"/>
    <w:rsid w:val="006D1154"/>
    <w:rsid w:val="006D2ECD"/>
    <w:rsid w:val="006D6DFD"/>
    <w:rsid w:val="006F131C"/>
    <w:rsid w:val="006F3236"/>
    <w:rsid w:val="00703BD3"/>
    <w:rsid w:val="00705849"/>
    <w:rsid w:val="00706308"/>
    <w:rsid w:val="00712665"/>
    <w:rsid w:val="0071359B"/>
    <w:rsid w:val="0071386B"/>
    <w:rsid w:val="0072479C"/>
    <w:rsid w:val="00731A90"/>
    <w:rsid w:val="0073233B"/>
    <w:rsid w:val="007323E5"/>
    <w:rsid w:val="007358BA"/>
    <w:rsid w:val="007361EE"/>
    <w:rsid w:val="00743326"/>
    <w:rsid w:val="00750733"/>
    <w:rsid w:val="00750780"/>
    <w:rsid w:val="007525D1"/>
    <w:rsid w:val="00752725"/>
    <w:rsid w:val="00756C31"/>
    <w:rsid w:val="0075717F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C71DE"/>
    <w:rsid w:val="007D4A7D"/>
    <w:rsid w:val="007D4DCE"/>
    <w:rsid w:val="007E1063"/>
    <w:rsid w:val="007E7724"/>
    <w:rsid w:val="007F0A2A"/>
    <w:rsid w:val="007F1417"/>
    <w:rsid w:val="007F48F0"/>
    <w:rsid w:val="007F653F"/>
    <w:rsid w:val="00801A17"/>
    <w:rsid w:val="008064EE"/>
    <w:rsid w:val="00806FBA"/>
    <w:rsid w:val="00807EDB"/>
    <w:rsid w:val="00810585"/>
    <w:rsid w:val="00822167"/>
    <w:rsid w:val="008222EE"/>
    <w:rsid w:val="00823AC1"/>
    <w:rsid w:val="00826EA4"/>
    <w:rsid w:val="00832239"/>
    <w:rsid w:val="00834C37"/>
    <w:rsid w:val="008372D1"/>
    <w:rsid w:val="00843B35"/>
    <w:rsid w:val="00854B34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97380"/>
    <w:rsid w:val="008A2A1D"/>
    <w:rsid w:val="008A5E5E"/>
    <w:rsid w:val="008B00C6"/>
    <w:rsid w:val="008B5CD1"/>
    <w:rsid w:val="008C2F90"/>
    <w:rsid w:val="008C5834"/>
    <w:rsid w:val="008C6251"/>
    <w:rsid w:val="008D4D99"/>
    <w:rsid w:val="008D7BDD"/>
    <w:rsid w:val="008E15A1"/>
    <w:rsid w:val="008E335E"/>
    <w:rsid w:val="0090254C"/>
    <w:rsid w:val="00903D19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94BDE"/>
    <w:rsid w:val="009A6646"/>
    <w:rsid w:val="009B386D"/>
    <w:rsid w:val="009C1976"/>
    <w:rsid w:val="009C2F9E"/>
    <w:rsid w:val="009D4FC5"/>
    <w:rsid w:val="009D5AE2"/>
    <w:rsid w:val="009F250E"/>
    <w:rsid w:val="00A07FEF"/>
    <w:rsid w:val="00A1497C"/>
    <w:rsid w:val="00A21956"/>
    <w:rsid w:val="00A33CE6"/>
    <w:rsid w:val="00A361A3"/>
    <w:rsid w:val="00A4115D"/>
    <w:rsid w:val="00A41876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70BB"/>
    <w:rsid w:val="00A71291"/>
    <w:rsid w:val="00A76E7C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A48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1307"/>
    <w:rsid w:val="00AE2110"/>
    <w:rsid w:val="00AE2EB1"/>
    <w:rsid w:val="00AE61B4"/>
    <w:rsid w:val="00AF17B5"/>
    <w:rsid w:val="00AF32C4"/>
    <w:rsid w:val="00AF6ED8"/>
    <w:rsid w:val="00B00330"/>
    <w:rsid w:val="00B01892"/>
    <w:rsid w:val="00B01DA1"/>
    <w:rsid w:val="00B11A76"/>
    <w:rsid w:val="00B13148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63EB9"/>
    <w:rsid w:val="00B75ED8"/>
    <w:rsid w:val="00B77809"/>
    <w:rsid w:val="00B80F96"/>
    <w:rsid w:val="00B83B98"/>
    <w:rsid w:val="00B860DC"/>
    <w:rsid w:val="00B949B9"/>
    <w:rsid w:val="00B9540B"/>
    <w:rsid w:val="00BA22CA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5E60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23344"/>
    <w:rsid w:val="00C33308"/>
    <w:rsid w:val="00C346C9"/>
    <w:rsid w:val="00C4003A"/>
    <w:rsid w:val="00C41422"/>
    <w:rsid w:val="00C421DA"/>
    <w:rsid w:val="00C4398A"/>
    <w:rsid w:val="00C50828"/>
    <w:rsid w:val="00C51137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676D"/>
    <w:rsid w:val="00CB7600"/>
    <w:rsid w:val="00CB7D61"/>
    <w:rsid w:val="00CC6A4B"/>
    <w:rsid w:val="00CD23E6"/>
    <w:rsid w:val="00CD2724"/>
    <w:rsid w:val="00CD7A5A"/>
    <w:rsid w:val="00CD7AAF"/>
    <w:rsid w:val="00CE1C77"/>
    <w:rsid w:val="00CE2BA6"/>
    <w:rsid w:val="00CE564D"/>
    <w:rsid w:val="00CF276E"/>
    <w:rsid w:val="00CF2B0C"/>
    <w:rsid w:val="00CF529F"/>
    <w:rsid w:val="00D016A6"/>
    <w:rsid w:val="00D023A0"/>
    <w:rsid w:val="00D04479"/>
    <w:rsid w:val="00D11693"/>
    <w:rsid w:val="00D16E87"/>
    <w:rsid w:val="00D25AA0"/>
    <w:rsid w:val="00D27D0E"/>
    <w:rsid w:val="00D35DA7"/>
    <w:rsid w:val="00D421A4"/>
    <w:rsid w:val="00D47AD0"/>
    <w:rsid w:val="00D517F6"/>
    <w:rsid w:val="00D52211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45B8"/>
    <w:rsid w:val="00D846C3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F1BBC"/>
    <w:rsid w:val="00E04FA6"/>
    <w:rsid w:val="00E05BA5"/>
    <w:rsid w:val="00E07762"/>
    <w:rsid w:val="00E101E7"/>
    <w:rsid w:val="00E11DF6"/>
    <w:rsid w:val="00E1215F"/>
    <w:rsid w:val="00E12CAA"/>
    <w:rsid w:val="00E239D8"/>
    <w:rsid w:val="00E25D04"/>
    <w:rsid w:val="00E318F2"/>
    <w:rsid w:val="00E334BB"/>
    <w:rsid w:val="00E3711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7FB4"/>
    <w:rsid w:val="00E93FCF"/>
    <w:rsid w:val="00E96BF0"/>
    <w:rsid w:val="00E9778E"/>
    <w:rsid w:val="00EA0642"/>
    <w:rsid w:val="00EA7902"/>
    <w:rsid w:val="00EB7C66"/>
    <w:rsid w:val="00EC42E3"/>
    <w:rsid w:val="00EC7295"/>
    <w:rsid w:val="00EC72BE"/>
    <w:rsid w:val="00EE3113"/>
    <w:rsid w:val="00EE35E4"/>
    <w:rsid w:val="00EE53EC"/>
    <w:rsid w:val="00EF55EB"/>
    <w:rsid w:val="00EF69C1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57AF7"/>
    <w:rsid w:val="00F669BA"/>
    <w:rsid w:val="00F7766C"/>
    <w:rsid w:val="00F82076"/>
    <w:rsid w:val="00F859CF"/>
    <w:rsid w:val="00F85DB3"/>
    <w:rsid w:val="00F93FFE"/>
    <w:rsid w:val="00F94FCC"/>
    <w:rsid w:val="00FA1C80"/>
    <w:rsid w:val="00FA269F"/>
    <w:rsid w:val="00FB21F7"/>
    <w:rsid w:val="00FB22AF"/>
    <w:rsid w:val="00FB2AAE"/>
    <w:rsid w:val="00FB4513"/>
    <w:rsid w:val="00FB52EE"/>
    <w:rsid w:val="00FB7F9C"/>
    <w:rsid w:val="00FC25E1"/>
    <w:rsid w:val="00FC3FA5"/>
    <w:rsid w:val="00FC459D"/>
    <w:rsid w:val="00FC6260"/>
    <w:rsid w:val="00FD2C03"/>
    <w:rsid w:val="00FD63B3"/>
    <w:rsid w:val="00FE119B"/>
    <w:rsid w:val="00FE1BFD"/>
    <w:rsid w:val="00FF1A2F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4A62780"/>
  <w15:docId w15:val="{31A991C1-B054-A64D-9CDB-D22DC1BE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9.png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Library/Application%20Support/Microsoft/Office365/User%20Content.localized/Templates.localized/SURF-NL-Rapport_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CDD4A0B6957EF9459ADD5EBE56A11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1A6E4-52DC-3540-97D0-9232A0FEF5FF}"/>
      </w:docPartPr>
      <w:docPartBody>
        <w:p w:rsidR="00B6211A" w:rsidRPr="007323E5" w:rsidRDefault="00B6211A" w:rsidP="007323E5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B04DD5" w:rsidRDefault="00B6211A">
          <w:pPr>
            <w:pStyle w:val="CDD4A0B6957EF9459ADD5EBE56A11B2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192277"/>
    <w:rsid w:val="005579C1"/>
    <w:rsid w:val="006B6B94"/>
    <w:rsid w:val="0094632E"/>
    <w:rsid w:val="00B00330"/>
    <w:rsid w:val="00B04DD5"/>
    <w:rsid w:val="00B6211A"/>
    <w:rsid w:val="00B716EE"/>
    <w:rsid w:val="00B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ju xmlns="http://www.joulesunlimited.com/ccmappings">
  <Titel>Procedure Bepalen Inkoopadvies</Titel>
  <Ondertitel>Template</Ondertitel>
</j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E362D1BF89A4AAF8456BDA0C1AAE3" ma:contentTypeVersion="10" ma:contentTypeDescription="Een nieuw document maken." ma:contentTypeScope="" ma:versionID="8046e1ffdd521fc1997ce71f39ec3eb6">
  <xsd:schema xmlns:xsd="http://www.w3.org/2001/XMLSchema" xmlns:xs="http://www.w3.org/2001/XMLSchema" xmlns:p="http://schemas.microsoft.com/office/2006/metadata/properties" xmlns:ns2="694625f6-2e32-414f-995f-1a50a4a27041" targetNamespace="http://schemas.microsoft.com/office/2006/metadata/properties" ma:root="true" ma:fieldsID="19b89bbb670df93706576776b1a5397f" ns2:_="">
    <xsd:import namespace="694625f6-2e32-414f-995f-1a50a4a27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25f6-2e32-414f-995f-1a50a4a27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625f6-2e32-414f-995f-1a50a4a270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4396B74B-75E5-4A15-9EBE-A8D930758912}"/>
</file>

<file path=customXml/itemProps3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aa5d1e77-9de6-4162-83d6-f47da5f58dc6"/>
  </ds:schemaRefs>
</ds:datastoreItem>
</file>

<file path=customXml/itemProps4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SURF-NL-Rapport_Report.dotx</Template>
  <TotalTime>14</TotalTime>
  <Pages>7</Pages>
  <Words>458</Words>
  <Characters>3488</Characters>
  <Application>Microsoft Office Word</Application>
  <DocSecurity>0</DocSecurity>
  <Lines>29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SURF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4</cp:revision>
  <cp:lastPrinted>2019-05-14T15:29:00Z</cp:lastPrinted>
  <dcterms:created xsi:type="dcterms:W3CDTF">2024-12-17T12:26:00Z</dcterms:created>
  <dcterms:modified xsi:type="dcterms:W3CDTF">2025-02-11T12:25:00Z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0x0101002DEE362D1BF89A4AAF8456BDA0C1AAE3</vt:lpwstr>
  </property>
</Properties>
</file>