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2077F9EF" w14:textId="5E70E7A1" w:rsidR="003320FE" w:rsidRDefault="004C64B1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EndPr/>
              <w:sdtContent>
                <w:r w:rsidR="000C1FC0">
                  <w:t xml:space="preserve">Procedure </w:t>
                </w:r>
                <w:r w:rsidR="0094744D">
                  <w:t xml:space="preserve">Beheer Certificaten </w:t>
                </w:r>
                <w:r w:rsidR="0076455E">
                  <w:t>Leveranciers</w:t>
                </w:r>
              </w:sdtContent>
            </w:sdt>
          </w:p>
          <w:p w14:paraId="35BC000B" w14:textId="7978BACF" w:rsidR="003320FE" w:rsidRPr="003320FE" w:rsidRDefault="004C64B1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EndPr/>
              <w:sdtContent>
                <w:r w:rsidR="000C1FC0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00111378" w14:textId="77777777" w:rsidR="002B0F6F" w:rsidRPr="003320FE" w:rsidRDefault="004C64B1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00111378" w14:textId="77777777" w:rsidR="002B0F6F" w:rsidRPr="003320FE" w:rsidRDefault="004C64B1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&#13;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3FBA26EE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 xml:space="preserve">piramide) met formeel vastgestelde documenten op strategisch, tactisch en operationeel niveau. Dit document heeft betrekking op de laag </w:t>
      </w:r>
      <w:r w:rsidR="00AB5A48">
        <w:t>Procedure</w:t>
      </w:r>
      <w:r>
        <w:t xml:space="preserve">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5DA7DB2B" w:rsidR="00480AB9" w:rsidRDefault="00AB5A48" w:rsidP="00480AB9">
      <w:pPr>
        <w:spacing w:line="240" w:lineRule="atLeast"/>
      </w:pPr>
      <w:r w:rsidRPr="00AB5A48">
        <w:rPr>
          <w:noProof/>
        </w:rPr>
        <w:drawing>
          <wp:inline distT="0" distB="0" distL="0" distR="0" wp14:anchorId="0B8FD79E" wp14:editId="0493243A">
            <wp:extent cx="5507990" cy="454660"/>
            <wp:effectExtent l="0" t="0" r="3810" b="2540"/>
            <wp:docPr id="9870659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9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C57534">
        <w:tc>
          <w:tcPr>
            <w:tcW w:w="2166" w:type="dxa"/>
          </w:tcPr>
          <w:p w14:paraId="7BEC8F93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C57534">
        <w:tc>
          <w:tcPr>
            <w:tcW w:w="2166" w:type="dxa"/>
          </w:tcPr>
          <w:p w14:paraId="7B65910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C57534">
            <w:pPr>
              <w:pStyle w:val="BasistekstSURF"/>
            </w:pPr>
          </w:p>
        </w:tc>
      </w:tr>
      <w:tr w:rsidR="00480AB9" w14:paraId="625FB1B6" w14:textId="77777777" w:rsidTr="00C57534">
        <w:tc>
          <w:tcPr>
            <w:tcW w:w="2166" w:type="dxa"/>
          </w:tcPr>
          <w:p w14:paraId="4F9245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C57534">
            <w:pPr>
              <w:pStyle w:val="BasistekstSURF"/>
            </w:pPr>
          </w:p>
        </w:tc>
      </w:tr>
      <w:tr w:rsidR="00480AB9" w14:paraId="351EAA55" w14:textId="77777777" w:rsidTr="00C57534">
        <w:tc>
          <w:tcPr>
            <w:tcW w:w="2166" w:type="dxa"/>
          </w:tcPr>
          <w:p w14:paraId="0C31861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C57534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C57534">
        <w:tc>
          <w:tcPr>
            <w:tcW w:w="2166" w:type="dxa"/>
          </w:tcPr>
          <w:p w14:paraId="0BA101BF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C57534">
        <w:tc>
          <w:tcPr>
            <w:tcW w:w="2166" w:type="dxa"/>
          </w:tcPr>
          <w:p w14:paraId="39B6C1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C57534">
            <w:pPr>
              <w:pStyle w:val="BasistekstSURF"/>
            </w:pPr>
          </w:p>
        </w:tc>
      </w:tr>
      <w:tr w:rsidR="00480AB9" w14:paraId="14E40ABB" w14:textId="77777777" w:rsidTr="00C57534">
        <w:tc>
          <w:tcPr>
            <w:tcW w:w="2166" w:type="dxa"/>
          </w:tcPr>
          <w:p w14:paraId="64C244A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C57534">
            <w:pPr>
              <w:pStyle w:val="BasistekstSURF"/>
            </w:pPr>
          </w:p>
        </w:tc>
      </w:tr>
      <w:tr w:rsidR="00480AB9" w14:paraId="79AFBC41" w14:textId="77777777" w:rsidTr="00C57534">
        <w:tc>
          <w:tcPr>
            <w:tcW w:w="2166" w:type="dxa"/>
          </w:tcPr>
          <w:p w14:paraId="0B7C541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C57534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C57534">
        <w:tc>
          <w:tcPr>
            <w:tcW w:w="2166" w:type="dxa"/>
          </w:tcPr>
          <w:p w14:paraId="74D8E18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C57534">
        <w:tc>
          <w:tcPr>
            <w:tcW w:w="2166" w:type="dxa"/>
          </w:tcPr>
          <w:p w14:paraId="7DF508FB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C57534">
            <w:pPr>
              <w:pStyle w:val="BasistekstSURF"/>
            </w:pPr>
          </w:p>
        </w:tc>
      </w:tr>
      <w:tr w:rsidR="00480AB9" w14:paraId="4AA180CF" w14:textId="77777777" w:rsidTr="00C57534">
        <w:tc>
          <w:tcPr>
            <w:tcW w:w="2166" w:type="dxa"/>
          </w:tcPr>
          <w:p w14:paraId="0DFB2AA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C57534">
            <w:pPr>
              <w:pStyle w:val="BasistekstSURF"/>
            </w:pPr>
          </w:p>
        </w:tc>
      </w:tr>
      <w:tr w:rsidR="00480AB9" w14:paraId="145617BF" w14:textId="77777777" w:rsidTr="00C57534">
        <w:tc>
          <w:tcPr>
            <w:tcW w:w="2166" w:type="dxa"/>
          </w:tcPr>
          <w:p w14:paraId="30D74F61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F0D0F5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3121A9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28926C6B" w14:textId="77777777" w:rsidR="00480AB9" w:rsidRDefault="00480AB9" w:rsidP="00C57534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58821F62" w14:textId="77777777" w:rsidR="00357820" w:rsidRPr="000E74FE" w:rsidRDefault="00357820" w:rsidP="00357820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357820" w14:paraId="116AF6BF" w14:textId="77777777" w:rsidTr="00F54198">
        <w:tc>
          <w:tcPr>
            <w:tcW w:w="3539" w:type="dxa"/>
          </w:tcPr>
          <w:p w14:paraId="12FAC5B3" w14:textId="77777777" w:rsidR="00357820" w:rsidRPr="00512DD9" w:rsidRDefault="00357820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397F285D" w14:textId="77777777" w:rsidR="00357820" w:rsidRPr="00512DD9" w:rsidRDefault="00357820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5E3C446F" w14:textId="77777777" w:rsidR="00357820" w:rsidRPr="00512DD9" w:rsidRDefault="00357820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491A4F8F" w14:textId="77777777" w:rsidR="00357820" w:rsidRPr="00512DD9" w:rsidRDefault="00357820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357820" w14:paraId="074C5D12" w14:textId="77777777" w:rsidTr="00F54198">
        <w:tc>
          <w:tcPr>
            <w:tcW w:w="3539" w:type="dxa"/>
          </w:tcPr>
          <w:p w14:paraId="4F88B00A" w14:textId="77777777" w:rsidR="00357820" w:rsidRPr="000A1B96" w:rsidRDefault="00357820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49D64161" w14:textId="77777777" w:rsidR="00357820" w:rsidRDefault="00357820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3B970699" w14:textId="77777777" w:rsidR="00357820" w:rsidRDefault="00357820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BE4E5B0" w14:textId="77777777" w:rsidR="00357820" w:rsidRDefault="00357820" w:rsidP="00F54198">
            <w:pPr>
              <w:pStyle w:val="BasistekstSURF"/>
              <w:jc w:val="center"/>
            </w:pPr>
          </w:p>
        </w:tc>
      </w:tr>
      <w:tr w:rsidR="00357820" w14:paraId="16AD1F5C" w14:textId="77777777" w:rsidTr="00F54198">
        <w:tc>
          <w:tcPr>
            <w:tcW w:w="3539" w:type="dxa"/>
          </w:tcPr>
          <w:p w14:paraId="179B1DA2" w14:textId="77777777" w:rsidR="00357820" w:rsidRPr="000A1B96" w:rsidRDefault="00357820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[INKOOPBELEID]</w:t>
            </w:r>
          </w:p>
        </w:tc>
        <w:tc>
          <w:tcPr>
            <w:tcW w:w="1701" w:type="dxa"/>
          </w:tcPr>
          <w:p w14:paraId="34CC9C21" w14:textId="77777777" w:rsidR="00357820" w:rsidRDefault="00357820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288E7462" w14:textId="77777777" w:rsidR="00357820" w:rsidRDefault="00357820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7C1397A2" w14:textId="77777777" w:rsidR="00357820" w:rsidRDefault="00357820" w:rsidP="00F54198">
            <w:pPr>
              <w:pStyle w:val="BasistekstSURF"/>
              <w:jc w:val="center"/>
            </w:pPr>
          </w:p>
        </w:tc>
      </w:tr>
      <w:tr w:rsidR="00357820" w14:paraId="0C6A32B5" w14:textId="77777777" w:rsidTr="00F54198">
        <w:tc>
          <w:tcPr>
            <w:tcW w:w="3539" w:type="dxa"/>
          </w:tcPr>
          <w:p w14:paraId="0A98C97E" w14:textId="7E8EEA7E" w:rsidR="00357820" w:rsidRPr="000A1B96" w:rsidRDefault="00BD6BE4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[STANDAARD KETENBEHEER</w:t>
            </w:r>
            <w:r w:rsidR="00BD2802">
              <w:rPr>
                <w:highlight w:val="yellow"/>
              </w:rPr>
              <w:t>]</w:t>
            </w:r>
          </w:p>
        </w:tc>
        <w:tc>
          <w:tcPr>
            <w:tcW w:w="1701" w:type="dxa"/>
          </w:tcPr>
          <w:p w14:paraId="22769BAD" w14:textId="4BC6D776" w:rsidR="00357820" w:rsidRDefault="00BD2802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3B3EF877" w14:textId="77777777" w:rsidR="00357820" w:rsidRDefault="00357820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79CEC50B" w14:textId="53F86E2F" w:rsidR="00357820" w:rsidRDefault="00357820" w:rsidP="00BD6BE4">
            <w:pPr>
              <w:pStyle w:val="BasistekstSURF"/>
            </w:pPr>
          </w:p>
        </w:tc>
      </w:tr>
      <w:tr w:rsidR="00357820" w14:paraId="628DAC33" w14:textId="77777777" w:rsidTr="00F54198">
        <w:tc>
          <w:tcPr>
            <w:tcW w:w="3539" w:type="dxa"/>
          </w:tcPr>
          <w:p w14:paraId="6127F908" w14:textId="080ADD87" w:rsidR="00357820" w:rsidRPr="000A1B96" w:rsidRDefault="00BD6BE4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[PROCEDURES ‘KETENBEHEER’]</w:t>
            </w:r>
          </w:p>
        </w:tc>
        <w:tc>
          <w:tcPr>
            <w:tcW w:w="1701" w:type="dxa"/>
          </w:tcPr>
          <w:p w14:paraId="55899959" w14:textId="77777777" w:rsidR="00357820" w:rsidRDefault="00357820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1ACCC553" w14:textId="7CA7DF1B" w:rsidR="00357820" w:rsidRDefault="00BD6BE4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3CBABA66" w14:textId="77777777" w:rsidR="00357820" w:rsidRDefault="00357820" w:rsidP="00F54198">
            <w:pPr>
              <w:pStyle w:val="BasistekstSURF"/>
              <w:jc w:val="center"/>
            </w:pPr>
          </w:p>
        </w:tc>
      </w:tr>
    </w:tbl>
    <w:p w14:paraId="238200E6" w14:textId="77777777" w:rsidR="00357820" w:rsidRDefault="00357820" w:rsidP="00357820">
      <w:pPr>
        <w:pStyle w:val="BasistekstSURF"/>
      </w:pPr>
    </w:p>
    <w:p w14:paraId="4D692B7B" w14:textId="77777777" w:rsidR="00357820" w:rsidRPr="002C6FAA" w:rsidRDefault="00357820" w:rsidP="00357820">
      <w:pPr>
        <w:pStyle w:val="BasistekstSURF"/>
        <w:rPr>
          <w:b/>
          <w:bCs/>
        </w:rPr>
      </w:pPr>
      <w:r>
        <w:rPr>
          <w:b/>
          <w:bCs/>
        </w:rPr>
        <w:t xml:space="preserve">Verwijzingen naar </w:t>
      </w:r>
      <w:proofErr w:type="spellStart"/>
      <w:r>
        <w:rPr>
          <w:b/>
          <w:bCs/>
        </w:rPr>
        <w:t>SURFaudit</w:t>
      </w:r>
      <w:proofErr w:type="spellEnd"/>
      <w:r>
        <w:rPr>
          <w:b/>
          <w:bCs/>
        </w:rPr>
        <w:t xml:space="preserve"> Toetsingskader en ISO27001, ISO27002 en ISO28000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2621"/>
        <w:gridCol w:w="6021"/>
      </w:tblGrid>
      <w:tr w:rsidR="00357820" w14:paraId="6E3B33F8" w14:textId="77777777" w:rsidTr="00F54198">
        <w:tc>
          <w:tcPr>
            <w:tcW w:w="2621" w:type="dxa"/>
          </w:tcPr>
          <w:p w14:paraId="56B5E2CD" w14:textId="77777777" w:rsidR="00357820" w:rsidRPr="00512DD9" w:rsidRDefault="00357820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Kader</w:t>
            </w:r>
          </w:p>
        </w:tc>
        <w:tc>
          <w:tcPr>
            <w:tcW w:w="6021" w:type="dxa"/>
          </w:tcPr>
          <w:p w14:paraId="1ACAB980" w14:textId="77777777" w:rsidR="00357820" w:rsidRPr="00512DD9" w:rsidRDefault="00357820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Verwijzing (tags)</w:t>
            </w:r>
          </w:p>
        </w:tc>
      </w:tr>
      <w:tr w:rsidR="00357820" w14:paraId="4BB61CE6" w14:textId="77777777" w:rsidTr="00F54198">
        <w:tc>
          <w:tcPr>
            <w:tcW w:w="2621" w:type="dxa"/>
          </w:tcPr>
          <w:p w14:paraId="7045B471" w14:textId="77777777" w:rsidR="00357820" w:rsidRDefault="00357820" w:rsidP="00F54198">
            <w:pPr>
              <w:pStyle w:val="BasistekstSURF"/>
            </w:pPr>
            <w:proofErr w:type="spellStart"/>
            <w:r>
              <w:t>SURFaudit</w:t>
            </w:r>
            <w:proofErr w:type="spellEnd"/>
            <w:r>
              <w:t xml:space="preserve"> Toetsingskader</w:t>
            </w:r>
          </w:p>
        </w:tc>
        <w:tc>
          <w:tcPr>
            <w:tcW w:w="6021" w:type="dxa"/>
          </w:tcPr>
          <w:p w14:paraId="3D283CED" w14:textId="77777777" w:rsidR="00357820" w:rsidRDefault="00357820" w:rsidP="00F54198">
            <w:pPr>
              <w:pStyle w:val="BasistekstSURF"/>
            </w:pPr>
            <w:r>
              <w:t>SC.01, SC.02, SC.03. SC.04</w:t>
            </w:r>
          </w:p>
        </w:tc>
      </w:tr>
      <w:tr w:rsidR="00357820" w14:paraId="34710A02" w14:textId="77777777" w:rsidTr="00F54198">
        <w:tc>
          <w:tcPr>
            <w:tcW w:w="2621" w:type="dxa"/>
          </w:tcPr>
          <w:p w14:paraId="247F845D" w14:textId="77777777" w:rsidR="00357820" w:rsidRDefault="00357820" w:rsidP="00F54198">
            <w:pPr>
              <w:pStyle w:val="BasistekstSURF"/>
            </w:pPr>
            <w:r>
              <w:t>ISO27001</w:t>
            </w:r>
          </w:p>
        </w:tc>
        <w:tc>
          <w:tcPr>
            <w:tcW w:w="6021" w:type="dxa"/>
          </w:tcPr>
          <w:p w14:paraId="4B05B156" w14:textId="77777777" w:rsidR="00357820" w:rsidRDefault="00357820" w:rsidP="00F54198">
            <w:pPr>
              <w:pStyle w:val="BasistekstSURF"/>
            </w:pPr>
            <w:r>
              <w:t>4.3, 5.1, 5.3, 6.1, 7.1, 7.2, 8.1, 8.2, 8.3, 9.1, 9.2, 9.3, 10.1, 10.2,</w:t>
            </w:r>
            <w:r>
              <w:br/>
              <w:t>12.6, 15.1, 15.3, 16.1, 17.1 en 18.2</w:t>
            </w:r>
          </w:p>
        </w:tc>
      </w:tr>
      <w:tr w:rsidR="00357820" w14:paraId="744585CE" w14:textId="77777777" w:rsidTr="00F54198">
        <w:tc>
          <w:tcPr>
            <w:tcW w:w="2621" w:type="dxa"/>
          </w:tcPr>
          <w:p w14:paraId="6F99B96D" w14:textId="77777777" w:rsidR="00357820" w:rsidRDefault="00357820" w:rsidP="00F54198">
            <w:pPr>
              <w:pStyle w:val="BasistekstSURF"/>
            </w:pPr>
            <w:r>
              <w:t>ISO27002</w:t>
            </w:r>
          </w:p>
        </w:tc>
        <w:tc>
          <w:tcPr>
            <w:tcW w:w="6021" w:type="dxa"/>
          </w:tcPr>
          <w:p w14:paraId="776B8E78" w14:textId="77777777" w:rsidR="00357820" w:rsidRDefault="00357820" w:rsidP="00F54198">
            <w:pPr>
              <w:pStyle w:val="BasistekstSURF"/>
            </w:pPr>
            <w:r>
              <w:t>5.1, 6.1, 7.2, 7.3, 9.2, 13.2, 15.1, 15.2, 16.1, 17.1, 18.1 en 18.2</w:t>
            </w:r>
          </w:p>
        </w:tc>
      </w:tr>
      <w:tr w:rsidR="00357820" w14:paraId="0F2B9DE8" w14:textId="77777777" w:rsidTr="00F54198">
        <w:tc>
          <w:tcPr>
            <w:tcW w:w="2621" w:type="dxa"/>
          </w:tcPr>
          <w:p w14:paraId="2A2B258D" w14:textId="77777777" w:rsidR="00357820" w:rsidRDefault="00357820" w:rsidP="00F54198">
            <w:pPr>
              <w:pStyle w:val="BasistekstSURF"/>
            </w:pPr>
            <w:r>
              <w:t>ISO28000</w:t>
            </w:r>
          </w:p>
        </w:tc>
        <w:tc>
          <w:tcPr>
            <w:tcW w:w="6021" w:type="dxa"/>
          </w:tcPr>
          <w:p w14:paraId="544C537C" w14:textId="77777777" w:rsidR="00357820" w:rsidRDefault="00357820" w:rsidP="00F54198">
            <w:pPr>
              <w:pStyle w:val="BasistekstSURF"/>
            </w:pPr>
            <w:r>
              <w:t>4.1, 4.2, 4.3, 4.4, 4.5, 5.2, 5.3, 5.4, 6.2, 6.3, 6.4, 8.2, 8.3, 8.4, 8.5, 9.1, 9.2 en 9.3</w:t>
            </w:r>
          </w:p>
        </w:tc>
      </w:tr>
    </w:tbl>
    <w:p w14:paraId="600E2187" w14:textId="77777777" w:rsidR="00480AB9" w:rsidRDefault="00480AB9" w:rsidP="00480AB9">
      <w:pPr>
        <w:pStyle w:val="BasistekstSURF"/>
      </w:pPr>
    </w:p>
    <w:p w14:paraId="19291A94" w14:textId="77777777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E7ECAD3" w14:textId="77CF0011" w:rsidR="00633AAC" w:rsidRDefault="00480AB9" w:rsidP="004C64B1">
      <w:pPr>
        <w:pStyle w:val="BasistekstSURF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proofErr w:type="gramStart"/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  <w:proofErr w:type="gramEnd"/>
      </w:hyperlink>
      <w:r w:rsidR="00633AAC"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  <w:shd w:val="clear" w:color="auto" w:fill="auto"/>
          </w:tcPr>
          <w:p w14:paraId="16349DB4" w14:textId="300AC517" w:rsidR="00E12481" w:rsidRDefault="008E335E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185341165" w:history="1">
              <w:r w:rsidR="00E12481" w:rsidRPr="002C6C21">
                <w:rPr>
                  <w:rStyle w:val="Hyperlink"/>
                  <w:noProof/>
                </w:rPr>
                <w:t>1</w:t>
              </w:r>
              <w:r w:rsidR="00E12481"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="00E12481" w:rsidRPr="002C6C21">
                <w:rPr>
                  <w:rStyle w:val="Hyperlink"/>
                  <w:noProof/>
                </w:rPr>
                <w:t>Inleiding</w:t>
              </w:r>
              <w:r w:rsidR="00E12481">
                <w:rPr>
                  <w:noProof/>
                  <w:webHidden/>
                </w:rPr>
                <w:tab/>
              </w:r>
              <w:r w:rsidR="00E12481">
                <w:rPr>
                  <w:noProof/>
                  <w:webHidden/>
                </w:rPr>
                <w:fldChar w:fldCharType="begin"/>
              </w:r>
              <w:r w:rsidR="00E12481">
                <w:rPr>
                  <w:noProof/>
                  <w:webHidden/>
                </w:rPr>
                <w:instrText xml:space="preserve"> PAGEREF _Toc185341165 \h </w:instrText>
              </w:r>
              <w:r w:rsidR="00E12481">
                <w:rPr>
                  <w:noProof/>
                  <w:webHidden/>
                </w:rPr>
              </w:r>
              <w:r w:rsidR="00E12481">
                <w:rPr>
                  <w:noProof/>
                  <w:webHidden/>
                </w:rPr>
                <w:fldChar w:fldCharType="separate"/>
              </w:r>
              <w:r w:rsidR="00E12481">
                <w:rPr>
                  <w:noProof/>
                  <w:webHidden/>
                </w:rPr>
                <w:t>4</w:t>
              </w:r>
              <w:r w:rsidR="00E12481">
                <w:rPr>
                  <w:noProof/>
                  <w:webHidden/>
                </w:rPr>
                <w:fldChar w:fldCharType="end"/>
              </w:r>
            </w:hyperlink>
          </w:p>
          <w:p w14:paraId="7B92B38A" w14:textId="54108D13" w:rsidR="00E12481" w:rsidRDefault="00E12481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41166" w:history="1">
              <w:r w:rsidRPr="002C6C21">
                <w:rPr>
                  <w:rStyle w:val="Hyperlink"/>
                  <w:noProof/>
                </w:rPr>
                <w:t>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2C6C21">
                <w:rPr>
                  <w:rStyle w:val="Hyperlink"/>
                  <w:noProof/>
                </w:rPr>
                <w:t>Flowchart met taken en verantwoordelijkheden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_Toc185341166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5FEBB54" w14:textId="3A0537C9" w:rsidR="00E12481" w:rsidRDefault="00E12481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41167" w:history="1">
              <w:r w:rsidRPr="002C6C21">
                <w:rPr>
                  <w:rStyle w:val="Hyperlink"/>
                  <w:noProof/>
                </w:rPr>
                <w:t>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2C6C21">
                <w:rPr>
                  <w:rStyle w:val="Hyperlink"/>
                  <w:noProof/>
                </w:rPr>
                <w:t>Toelichting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_Toc185341167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58656BA4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533CB56" w14:textId="77777777" w:rsidR="00D04479" w:rsidRDefault="00D04479" w:rsidP="000375DC">
      <w:pPr>
        <w:pStyle w:val="BasistekstSURF"/>
      </w:pPr>
    </w:p>
    <w:p w14:paraId="1192F235" w14:textId="74936512" w:rsidR="00633AAC" w:rsidRDefault="00F859CF" w:rsidP="00C4398A">
      <w:pPr>
        <w:pStyle w:val="Kop1"/>
        <w:numPr>
          <w:ilvl w:val="0"/>
          <w:numId w:val="28"/>
        </w:numPr>
      </w:pPr>
      <w:bookmarkStart w:id="1" w:name="_Toc185341165"/>
      <w:r>
        <w:lastRenderedPageBreak/>
        <w:t>Inleiding</w:t>
      </w:r>
      <w:bookmarkEnd w:id="1"/>
    </w:p>
    <w:p w14:paraId="559946F8" w14:textId="231D15C5" w:rsidR="00A361A3" w:rsidRPr="00A361A3" w:rsidRDefault="00F57AF7" w:rsidP="00A361A3">
      <w:pPr>
        <w:pStyle w:val="BasistekstSURF"/>
      </w:pPr>
      <w:r>
        <w:t>Eventuele inleidende tekst</w:t>
      </w:r>
    </w:p>
    <w:p w14:paraId="0E91C5F3" w14:textId="7CBEB208" w:rsidR="00633AAC" w:rsidRDefault="000C1FC0" w:rsidP="00633AAC">
      <w:pPr>
        <w:pStyle w:val="Kop1"/>
      </w:pPr>
      <w:bookmarkStart w:id="2" w:name="_Toc185341166"/>
      <w:r>
        <w:lastRenderedPageBreak/>
        <w:t>Flowchart met taken en verantwoordelijkheden</w:t>
      </w:r>
      <w:bookmarkEnd w:id="2"/>
    </w:p>
    <w:p w14:paraId="6B6EEC89" w14:textId="786521DE" w:rsidR="00E12481" w:rsidRDefault="0094744D" w:rsidP="000C1FC0">
      <w:pPr>
        <w:pStyle w:val="BasistekstSURF"/>
      </w:pPr>
      <w:r>
        <w:rPr>
          <w:noProof/>
        </w:rPr>
        <w:drawing>
          <wp:inline distT="0" distB="0" distL="0" distR="0" wp14:anchorId="5AD13E41" wp14:editId="1F912E23">
            <wp:extent cx="5507990" cy="5920105"/>
            <wp:effectExtent l="0" t="0" r="3810" b="0"/>
            <wp:docPr id="1507376700" name="Afbeelding 18" descr="Afbeelding met tekst, diagram, Plan, Technische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76700" name="Afbeelding 18" descr="Afbeelding met tekst, diagram, Plan, Technische tekening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592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3E9C" w14:textId="77777777" w:rsidR="00C01D37" w:rsidRPr="000C1FC0" w:rsidRDefault="00C01D37" w:rsidP="000C1FC0">
      <w:pPr>
        <w:pStyle w:val="BasistekstSURF"/>
      </w:pPr>
    </w:p>
    <w:p w14:paraId="30A812A2" w14:textId="7EA63C02" w:rsidR="00A81BE0" w:rsidRDefault="00F57AF7" w:rsidP="00270D11">
      <w:pPr>
        <w:pStyle w:val="Kop1"/>
      </w:pPr>
      <w:bookmarkStart w:id="3" w:name="_Toc185341167"/>
      <w:r>
        <w:lastRenderedPageBreak/>
        <w:t>Toelichting</w:t>
      </w:r>
      <w:bookmarkEnd w:id="3"/>
    </w:p>
    <w:tbl>
      <w:tblPr>
        <w:tblStyle w:val="Tabelraster"/>
        <w:tblpPr w:leftFromText="142" w:rightFromText="142" w:vertAnchor="text" w:horzAnchor="page" w:tblpXSpec="center" w:tblpY="143"/>
        <w:tblW w:w="10485" w:type="dxa"/>
        <w:jc w:val="center"/>
        <w:tblLayout w:type="fixed"/>
        <w:tblLook w:val="06A0" w:firstRow="1" w:lastRow="0" w:firstColumn="1" w:lastColumn="0" w:noHBand="1" w:noVBand="1"/>
      </w:tblPr>
      <w:tblGrid>
        <w:gridCol w:w="720"/>
        <w:gridCol w:w="1827"/>
        <w:gridCol w:w="4394"/>
        <w:gridCol w:w="1843"/>
        <w:gridCol w:w="1701"/>
      </w:tblGrid>
      <w:tr w:rsidR="0094744D" w:rsidRPr="00732D6B" w14:paraId="1DD5DE6A" w14:textId="77777777" w:rsidTr="0094744D">
        <w:trPr>
          <w:jc w:val="center"/>
        </w:trPr>
        <w:tc>
          <w:tcPr>
            <w:tcW w:w="720" w:type="dxa"/>
            <w:shd w:val="clear" w:color="auto" w:fill="BFBFBF" w:themeFill="background1" w:themeFillShade="BF"/>
          </w:tcPr>
          <w:p w14:paraId="794AEA96" w14:textId="77777777" w:rsidR="0094744D" w:rsidRPr="00732D6B" w:rsidRDefault="0094744D" w:rsidP="0094744D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732D6B">
              <w:rPr>
                <w:rFonts w:ascii="Segoe UI" w:hAnsi="Segoe UI" w:cs="Segoe UI"/>
                <w:b/>
                <w:bCs/>
                <w:sz w:val="18"/>
              </w:rPr>
              <w:t>Stap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4A167953" w14:textId="77777777" w:rsidR="0094744D" w:rsidRPr="00732D6B" w:rsidRDefault="0094744D" w:rsidP="0094744D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732D6B">
              <w:rPr>
                <w:rFonts w:ascii="Segoe UI" w:hAnsi="Segoe UI" w:cs="Segoe UI"/>
                <w:b/>
                <w:bCs/>
                <w:sz w:val="18"/>
              </w:rPr>
              <w:t>Verantwoordelijke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5B393027" w14:textId="77777777" w:rsidR="0094744D" w:rsidRPr="00732D6B" w:rsidRDefault="0094744D" w:rsidP="0094744D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732D6B">
              <w:rPr>
                <w:rFonts w:ascii="Segoe UI" w:hAnsi="Segoe UI" w:cs="Segoe UI"/>
                <w:b/>
                <w:bCs/>
                <w:sz w:val="18"/>
              </w:rPr>
              <w:t>Omschrijving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BF9418D" w14:textId="77777777" w:rsidR="0094744D" w:rsidRPr="00732D6B" w:rsidRDefault="0094744D" w:rsidP="0094744D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4C14D7">
              <w:rPr>
                <w:rFonts w:ascii="Segoe UI" w:eastAsia="Calibri" w:hAnsi="Segoe UI" w:cs="Segoe UI"/>
                <w:b/>
                <w:bCs/>
                <w:sz w:val="18"/>
              </w:rPr>
              <w:t xml:space="preserve">Document dat je nodig hebt tijdens het uitvoeren van deze processtap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54A1F3" w14:textId="77777777" w:rsidR="0094744D" w:rsidRPr="00732D6B" w:rsidRDefault="0094744D" w:rsidP="0094744D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4C14D7">
              <w:rPr>
                <w:rFonts w:ascii="Segoe UI" w:eastAsia="Calibri" w:hAnsi="Segoe UI" w:cs="Segoe UI"/>
                <w:b/>
                <w:bCs/>
                <w:sz w:val="18"/>
              </w:rPr>
              <w:t>Plek waar je het resultaat van deze processtap archiveert</w:t>
            </w:r>
          </w:p>
        </w:tc>
      </w:tr>
      <w:tr w:rsidR="0094744D" w:rsidRPr="00732D6B" w14:paraId="7BE2C091" w14:textId="77777777" w:rsidTr="0094744D">
        <w:trPr>
          <w:jc w:val="center"/>
        </w:trPr>
        <w:tc>
          <w:tcPr>
            <w:tcW w:w="720" w:type="dxa"/>
          </w:tcPr>
          <w:p w14:paraId="30C25B01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2B2A0EAE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394" w:type="dxa"/>
          </w:tcPr>
          <w:p w14:paraId="0781F079" w14:textId="77777777" w:rsidR="0094744D" w:rsidRPr="001768BA" w:rsidRDefault="0094744D" w:rsidP="0094744D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B85CE0">
              <w:rPr>
                <w:rFonts w:ascii="Segoe UI" w:hAnsi="Segoe UI" w:cs="Segoe UI"/>
                <w:sz w:val="18"/>
              </w:rPr>
              <w:t>N</w:t>
            </w:r>
            <w:r>
              <w:rPr>
                <w:rFonts w:ascii="Segoe UI" w:hAnsi="Segoe UI" w:cs="Segoe UI"/>
                <w:sz w:val="18"/>
              </w:rPr>
              <w:t xml:space="preserve">a </w:t>
            </w:r>
            <w:r w:rsidRPr="00B85CE0">
              <w:rPr>
                <w:rFonts w:ascii="Segoe UI" w:hAnsi="Segoe UI" w:cs="Segoe UI"/>
                <w:sz w:val="18"/>
              </w:rPr>
              <w:t xml:space="preserve">afloop van een aanbesteding is er een overdracht van </w:t>
            </w:r>
            <w:proofErr w:type="gramStart"/>
            <w:r w:rsidRPr="00B85CE0">
              <w:rPr>
                <w:rFonts w:ascii="Segoe UI" w:hAnsi="Segoe UI" w:cs="Segoe UI"/>
                <w:sz w:val="18"/>
              </w:rPr>
              <w:t xml:space="preserve">Inkoop </w:t>
            </w:r>
            <w:r>
              <w:rPr>
                <w:rFonts w:ascii="Segoe UI" w:hAnsi="Segoe UI" w:cs="Segoe UI"/>
                <w:sz w:val="18"/>
              </w:rPr>
              <w:t>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 </w:t>
            </w:r>
            <w:r w:rsidRPr="00B85CE0">
              <w:rPr>
                <w:rFonts w:ascii="Segoe UI" w:hAnsi="Segoe UI" w:cs="Segoe UI"/>
                <w:sz w:val="18"/>
              </w:rPr>
              <w:t xml:space="preserve">naar de </w:t>
            </w:r>
            <w:r>
              <w:rPr>
                <w:rFonts w:ascii="Segoe UI" w:hAnsi="Segoe UI" w:cs="Segoe UI"/>
                <w:sz w:val="18"/>
              </w:rPr>
              <w:t>C</w:t>
            </w:r>
            <w:r w:rsidRPr="00B85CE0">
              <w:rPr>
                <w:rFonts w:ascii="Segoe UI" w:hAnsi="Segoe UI" w:cs="Segoe UI"/>
                <w:sz w:val="18"/>
              </w:rPr>
              <w:t xml:space="preserve">M. De laatste ontvangt dan een getekende versie van </w:t>
            </w:r>
            <w:r>
              <w:rPr>
                <w:rFonts w:ascii="Segoe UI" w:hAnsi="Segoe UI" w:cs="Segoe UI"/>
                <w:sz w:val="18"/>
              </w:rPr>
              <w:t xml:space="preserve">het contract </w:t>
            </w:r>
            <w:r w:rsidRPr="00B85CE0">
              <w:rPr>
                <w:rFonts w:ascii="Segoe UI" w:hAnsi="Segoe UI" w:cs="Segoe UI"/>
                <w:sz w:val="18"/>
              </w:rPr>
              <w:t xml:space="preserve">en overige relevante contract- en aanbestedingsdocumenten. </w:t>
            </w:r>
            <w:r w:rsidRPr="00732D6B">
              <w:rPr>
                <w:rFonts w:ascii="Segoe UI" w:hAnsi="Segoe UI" w:cs="Segoe UI"/>
                <w:sz w:val="18"/>
              </w:rPr>
              <w:t xml:space="preserve">Op dat moment neemt de </w:t>
            </w:r>
            <w:r w:rsidRPr="00C65C01">
              <w:rPr>
                <w:rFonts w:ascii="Segoe UI" w:hAnsi="Segoe UI" w:cs="Segoe UI"/>
                <w:sz w:val="18"/>
              </w:rPr>
              <w:t>SLM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732D6B">
              <w:rPr>
                <w:rFonts w:ascii="Segoe UI" w:hAnsi="Segoe UI" w:cs="Segoe UI"/>
                <w:sz w:val="18"/>
              </w:rPr>
              <w:t xml:space="preserve">de verantwoordelijkheid voor </w:t>
            </w:r>
            <w:r>
              <w:rPr>
                <w:rFonts w:ascii="Segoe UI" w:hAnsi="Segoe UI" w:cs="Segoe UI"/>
                <w:sz w:val="18"/>
              </w:rPr>
              <w:t xml:space="preserve">het contract </w:t>
            </w:r>
            <w:r w:rsidRPr="00732D6B">
              <w:rPr>
                <w:rFonts w:ascii="Segoe UI" w:hAnsi="Segoe UI" w:cs="Segoe UI"/>
                <w:sz w:val="18"/>
              </w:rPr>
              <w:t>over</w:t>
            </w:r>
            <w:r w:rsidRPr="00C65C01"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43" w:type="dxa"/>
          </w:tcPr>
          <w:p w14:paraId="1EF2FB78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6AA5F632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433BEB8D" w14:textId="77777777" w:rsidTr="0094744D">
        <w:trPr>
          <w:jc w:val="center"/>
        </w:trPr>
        <w:tc>
          <w:tcPr>
            <w:tcW w:w="720" w:type="dxa"/>
          </w:tcPr>
          <w:p w14:paraId="450263CD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2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07BB8352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394" w:type="dxa"/>
          </w:tcPr>
          <w:p w14:paraId="3FA99E15" w14:textId="77777777" w:rsidR="0094744D" w:rsidRPr="00732D6B" w:rsidRDefault="0094744D" w:rsidP="0094744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CM verzamelt up </w:t>
            </w:r>
            <w:proofErr w:type="spellStart"/>
            <w:r>
              <w:rPr>
                <w:rFonts w:ascii="Segoe UI" w:hAnsi="Segoe UI" w:cs="Segoe UI"/>
                <w:sz w:val="18"/>
              </w:rPr>
              <w:t>to</w:t>
            </w:r>
            <w:proofErr w:type="spellEnd"/>
            <w:r>
              <w:rPr>
                <w:rFonts w:ascii="Segoe UI" w:hAnsi="Segoe UI" w:cs="Segoe UI"/>
                <w:sz w:val="18"/>
              </w:rPr>
              <w:t xml:space="preserve"> date versies van alle </w:t>
            </w:r>
            <w:r w:rsidRPr="00732D6B">
              <w:rPr>
                <w:rFonts w:ascii="Segoe UI" w:hAnsi="Segoe UI" w:cs="Segoe UI"/>
                <w:sz w:val="18"/>
              </w:rPr>
              <w:t xml:space="preserve">certificeringen en/of verklaringen </w:t>
            </w:r>
            <w:r>
              <w:rPr>
                <w:rFonts w:ascii="Segoe UI" w:hAnsi="Segoe UI" w:cs="Segoe UI"/>
                <w:sz w:val="18"/>
              </w:rPr>
              <w:t xml:space="preserve">waarover in </w:t>
            </w:r>
            <w:r w:rsidRPr="00732D6B">
              <w:rPr>
                <w:rFonts w:ascii="Segoe UI" w:hAnsi="Segoe UI" w:cs="Segoe UI"/>
                <w:sz w:val="18"/>
              </w:rPr>
              <w:t>de aanbesteding</w:t>
            </w:r>
            <w:r>
              <w:rPr>
                <w:rFonts w:ascii="Segoe UI" w:hAnsi="Segoe UI" w:cs="Segoe UI"/>
                <w:sz w:val="18"/>
              </w:rPr>
              <w:t xml:space="preserve"> afspraken zijn gemaakt met de L</w:t>
            </w:r>
            <w:r w:rsidRPr="00732D6B">
              <w:rPr>
                <w:rFonts w:ascii="Segoe UI" w:hAnsi="Segoe UI" w:cs="Segoe UI"/>
                <w:sz w:val="18"/>
              </w:rPr>
              <w:t>everancier</w:t>
            </w:r>
            <w:r>
              <w:rPr>
                <w:rFonts w:ascii="Segoe UI" w:hAnsi="Segoe UI" w:cs="Segoe UI"/>
                <w:sz w:val="18"/>
              </w:rPr>
              <w:t xml:space="preserve">. Deze certificeringen/verklaringen worden gearchiveerd in het </w:t>
            </w:r>
            <w:r w:rsidRPr="00732D6B">
              <w:rPr>
                <w:rFonts w:ascii="Segoe UI" w:hAnsi="Segoe UI" w:cs="Segoe UI"/>
                <w:sz w:val="18"/>
              </w:rPr>
              <w:t>Contractenregister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sz w:val="18"/>
              </w:rPr>
              <w:t>conform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de </w:t>
            </w:r>
            <w:proofErr w:type="spellStart"/>
            <w:r w:rsidRPr="00732D6B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732D6B">
              <w:rPr>
                <w:rFonts w:ascii="Segoe UI" w:hAnsi="Segoe UI" w:cs="Segoe UI"/>
                <w:sz w:val="18"/>
              </w:rPr>
              <w:t xml:space="preserve"> Handleiding Contract Documentatie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43" w:type="dxa"/>
          </w:tcPr>
          <w:p w14:paraId="6922556E" w14:textId="77777777" w:rsidR="0094744D" w:rsidRPr="00A414C9" w:rsidRDefault="0094744D" w:rsidP="0094744D">
            <w:pPr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sz w:val="18"/>
              </w:rPr>
            </w:pPr>
            <w:proofErr w:type="spellStart"/>
            <w:r w:rsidRPr="00A414C9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A414C9">
              <w:rPr>
                <w:rFonts w:ascii="Segoe UI" w:hAnsi="Segoe UI" w:cs="Segoe UI"/>
                <w:sz w:val="18"/>
              </w:rPr>
              <w:t xml:space="preserve"> Handleiding </w:t>
            </w:r>
          </w:p>
          <w:p w14:paraId="653459F0" w14:textId="77777777" w:rsidR="0094744D" w:rsidRPr="00D45A38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A414C9">
              <w:rPr>
                <w:rFonts w:ascii="Segoe UI" w:hAnsi="Segoe UI" w:cs="Segoe UI"/>
                <w:sz w:val="18"/>
              </w:rPr>
              <w:t>Contract Documentatie</w:t>
            </w:r>
            <w:r w:rsidRPr="00D45A38">
              <w:rPr>
                <w:rFonts w:ascii="Segoe UI" w:hAnsi="Segoe UI" w:cs="Segoe UI"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246B4B7E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24943289" w14:textId="77777777" w:rsidTr="0094744D">
        <w:trPr>
          <w:jc w:val="center"/>
        </w:trPr>
        <w:tc>
          <w:tcPr>
            <w:tcW w:w="720" w:type="dxa"/>
          </w:tcPr>
          <w:p w14:paraId="6CC864B3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3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5ECC171E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C</w:t>
            </w:r>
            <w:r>
              <w:rPr>
                <w:rFonts w:ascii="Segoe UI" w:hAnsi="Segoe UI" w:cs="Segoe UI"/>
                <w:sz w:val="18"/>
              </w:rPr>
              <w:t>M</w:t>
            </w:r>
          </w:p>
        </w:tc>
        <w:tc>
          <w:tcPr>
            <w:tcW w:w="4394" w:type="dxa"/>
          </w:tcPr>
          <w:p w14:paraId="569FCFE9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De CM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732D6B">
              <w:rPr>
                <w:rFonts w:ascii="Segoe UI" w:hAnsi="Segoe UI" w:cs="Segoe UI"/>
                <w:sz w:val="18"/>
              </w:rPr>
              <w:t>maakt inzichtelijk welke certificaten/verklaringen wanneer verlopen</w:t>
            </w:r>
            <w:r>
              <w:rPr>
                <w:rFonts w:ascii="Segoe UI" w:hAnsi="Segoe UI" w:cs="Segoe UI"/>
                <w:sz w:val="18"/>
              </w:rPr>
              <w:t xml:space="preserve">. </w:t>
            </w:r>
          </w:p>
        </w:tc>
        <w:tc>
          <w:tcPr>
            <w:tcW w:w="1843" w:type="dxa"/>
          </w:tcPr>
          <w:p w14:paraId="4BF7FAB4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0359BC29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1384A2B8" w14:textId="77777777" w:rsidTr="0094744D">
        <w:trPr>
          <w:jc w:val="center"/>
        </w:trPr>
        <w:tc>
          <w:tcPr>
            <w:tcW w:w="720" w:type="dxa"/>
          </w:tcPr>
          <w:p w14:paraId="646369BD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4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54DC6BCC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394" w:type="dxa"/>
          </w:tcPr>
          <w:p w14:paraId="27205FC8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De CM</w:t>
            </w:r>
            <w:r>
              <w:rPr>
                <w:rFonts w:ascii="Segoe UI" w:hAnsi="Segoe UI" w:cs="Segoe UI"/>
                <w:sz w:val="18"/>
              </w:rPr>
              <w:t xml:space="preserve"> checkt de status van de certificaten </w:t>
            </w:r>
            <w:proofErr w:type="gramStart"/>
            <w:r>
              <w:rPr>
                <w:rFonts w:ascii="Segoe UI" w:hAnsi="Segoe UI" w:cs="Segoe UI"/>
                <w:sz w:val="18"/>
              </w:rPr>
              <w:t>conform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de planning in de </w:t>
            </w:r>
            <w:proofErr w:type="spellStart"/>
            <w:r>
              <w:rPr>
                <w:rFonts w:ascii="Segoe UI" w:hAnsi="Segoe UI" w:cs="Segoe UI"/>
                <w:sz w:val="18"/>
              </w:rPr>
              <w:t>Levman</w:t>
            </w:r>
            <w:proofErr w:type="spellEnd"/>
            <w:r>
              <w:rPr>
                <w:rFonts w:ascii="Segoe UI" w:hAnsi="Segoe UI" w:cs="Segoe UI"/>
                <w:sz w:val="18"/>
              </w:rPr>
              <w:t xml:space="preserve"> Jaarkalender, en vraagt voor de relevante leveranciers </w:t>
            </w:r>
            <w:r w:rsidRPr="00732D6B">
              <w:rPr>
                <w:rFonts w:ascii="Segoe UI" w:hAnsi="Segoe UI" w:cs="Segoe UI"/>
                <w:sz w:val="18"/>
              </w:rPr>
              <w:t xml:space="preserve">tijdig </w:t>
            </w:r>
            <w:r>
              <w:rPr>
                <w:rFonts w:ascii="Segoe UI" w:hAnsi="Segoe UI" w:cs="Segoe UI"/>
                <w:sz w:val="18"/>
              </w:rPr>
              <w:t xml:space="preserve">de nieuwe </w:t>
            </w:r>
            <w:r w:rsidRPr="00732D6B">
              <w:rPr>
                <w:rFonts w:ascii="Segoe UI" w:hAnsi="Segoe UI" w:cs="Segoe UI"/>
                <w:sz w:val="18"/>
              </w:rPr>
              <w:t>certificaten/verklaringen</w:t>
            </w:r>
            <w:r>
              <w:rPr>
                <w:rFonts w:ascii="Segoe UI" w:hAnsi="Segoe UI" w:cs="Segoe UI"/>
                <w:sz w:val="18"/>
              </w:rPr>
              <w:t xml:space="preserve"> op bij de Leverancier.</w:t>
            </w:r>
          </w:p>
        </w:tc>
        <w:tc>
          <w:tcPr>
            <w:tcW w:w="1843" w:type="dxa"/>
          </w:tcPr>
          <w:p w14:paraId="20073A00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A414C9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A414C9">
              <w:rPr>
                <w:rFonts w:ascii="Segoe UI" w:hAnsi="Segoe UI" w:cs="Segoe UI"/>
                <w:sz w:val="18"/>
              </w:rPr>
              <w:t xml:space="preserve"> Jaarkalender</w:t>
            </w:r>
          </w:p>
        </w:tc>
        <w:tc>
          <w:tcPr>
            <w:tcW w:w="1701" w:type="dxa"/>
          </w:tcPr>
          <w:p w14:paraId="5048CA45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6FC44191" w14:textId="77777777" w:rsidTr="0094744D">
        <w:trPr>
          <w:jc w:val="center"/>
        </w:trPr>
        <w:tc>
          <w:tcPr>
            <w:tcW w:w="720" w:type="dxa"/>
          </w:tcPr>
          <w:p w14:paraId="626324AA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5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108273F7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Leverancier</w:t>
            </w:r>
          </w:p>
        </w:tc>
        <w:tc>
          <w:tcPr>
            <w:tcW w:w="4394" w:type="dxa"/>
          </w:tcPr>
          <w:p w14:paraId="77A774E9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De Leverancier stuurt het gevraagde certificaat/de verklaring naar de CM</w:t>
            </w:r>
            <w:r>
              <w:rPr>
                <w:rFonts w:ascii="Segoe UI" w:hAnsi="Segoe UI" w:cs="Segoe UI"/>
                <w:sz w:val="18"/>
              </w:rPr>
              <w:t>.</w:t>
            </w:r>
            <w:r w:rsidRPr="00732D6B">
              <w:rPr>
                <w:rFonts w:ascii="Segoe UI" w:hAnsi="Segoe UI" w:cs="Segoe UI"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6E3D18F6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38F37B0C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7DC48E24" w14:textId="77777777" w:rsidTr="0094744D">
        <w:trPr>
          <w:jc w:val="center"/>
        </w:trPr>
        <w:tc>
          <w:tcPr>
            <w:tcW w:w="720" w:type="dxa"/>
          </w:tcPr>
          <w:p w14:paraId="57143915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6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3DDEB990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394" w:type="dxa"/>
          </w:tcPr>
          <w:p w14:paraId="2481A879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De CM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732D6B">
              <w:rPr>
                <w:rFonts w:ascii="Segoe UI" w:hAnsi="Segoe UI" w:cs="Segoe UI"/>
                <w:sz w:val="18"/>
              </w:rPr>
              <w:t>zorgt ervoor dat de collega die hiervoor opgesteld staat (de zgn. ‘</w:t>
            </w:r>
            <w:proofErr w:type="spellStart"/>
            <w:r>
              <w:rPr>
                <w:rFonts w:ascii="Segoe UI" w:hAnsi="Segoe UI" w:cs="Segoe UI"/>
                <w:sz w:val="18"/>
              </w:rPr>
              <w:t>R</w:t>
            </w:r>
            <w:r w:rsidRPr="00732D6B">
              <w:rPr>
                <w:rFonts w:ascii="Segoe UI" w:hAnsi="Segoe UI" w:cs="Segoe UI"/>
                <w:sz w:val="18"/>
              </w:rPr>
              <w:t>eviewer</w:t>
            </w:r>
            <w:proofErr w:type="spellEnd"/>
            <w:r w:rsidRPr="00732D6B">
              <w:rPr>
                <w:rFonts w:ascii="Segoe UI" w:hAnsi="Segoe UI" w:cs="Segoe UI"/>
                <w:sz w:val="18"/>
              </w:rPr>
              <w:t xml:space="preserve">’) het certificaat/de verklaring evalueert. </w:t>
            </w:r>
          </w:p>
          <w:p w14:paraId="1D28F7A9" w14:textId="77777777" w:rsidR="0094744D" w:rsidRDefault="0094744D" w:rsidP="0094744D">
            <w:pPr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sz w:val="18"/>
              </w:rPr>
            </w:pPr>
          </w:p>
          <w:p w14:paraId="47B1CFBB" w14:textId="77777777" w:rsidR="0094744D" w:rsidRPr="00732D6B" w:rsidRDefault="0094744D" w:rsidP="0094744D">
            <w:pPr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</w:t>
            </w:r>
            <w:proofErr w:type="spellStart"/>
            <w:r>
              <w:rPr>
                <w:rFonts w:ascii="Segoe UI" w:hAnsi="Segoe UI" w:cs="Segoe UI"/>
                <w:sz w:val="18"/>
              </w:rPr>
              <w:t>Reviewers</w:t>
            </w:r>
            <w:proofErr w:type="spellEnd"/>
            <w:r>
              <w:rPr>
                <w:rFonts w:ascii="Segoe UI" w:hAnsi="Segoe UI" w:cs="Segoe UI"/>
                <w:sz w:val="18"/>
              </w:rPr>
              <w:t xml:space="preserve"> zijn:</w:t>
            </w:r>
          </w:p>
          <w:p w14:paraId="0B7B21C3" w14:textId="77777777" w:rsidR="0094744D" w:rsidRPr="00732D6B" w:rsidRDefault="0094744D" w:rsidP="0094744D">
            <w:pPr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Voor </w:t>
            </w:r>
            <w:proofErr w:type="gramStart"/>
            <w:r w:rsidRPr="00732D6B">
              <w:rPr>
                <w:rFonts w:ascii="Segoe UI" w:hAnsi="Segoe UI" w:cs="Segoe UI"/>
                <w:sz w:val="18"/>
              </w:rPr>
              <w:t>ISAE verklaringen</w:t>
            </w:r>
            <w:proofErr w:type="gramEnd"/>
            <w:r w:rsidRPr="00732D6B">
              <w:rPr>
                <w:rFonts w:ascii="Segoe UI" w:hAnsi="Segoe UI" w:cs="Segoe UI"/>
                <w:sz w:val="18"/>
              </w:rPr>
              <w:t xml:space="preserve"> </w:t>
            </w:r>
            <w:r w:rsidRPr="00732D6B">
              <w:rPr>
                <w:rFonts w:ascii="Wingdings" w:eastAsia="Wingdings" w:hAnsi="Wingdings" w:cs="Wingdings"/>
                <w:sz w:val="18"/>
              </w:rPr>
              <w:t>à</w:t>
            </w:r>
            <w:r w:rsidRPr="00732D6B">
              <w:rPr>
                <w:rFonts w:ascii="Segoe UI" w:hAnsi="Segoe UI" w:cs="Segoe UI"/>
                <w:sz w:val="18"/>
              </w:rPr>
              <w:t xml:space="preserve"> IT Beleidsadviseur</w:t>
            </w:r>
          </w:p>
          <w:p w14:paraId="0DCAEDBD" w14:textId="77777777" w:rsidR="0094744D" w:rsidRPr="00732D6B" w:rsidRDefault="0094744D" w:rsidP="0094744D">
            <w:pPr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Voor ISO27001/2 </w:t>
            </w:r>
            <w:r w:rsidRPr="00732D6B">
              <w:rPr>
                <w:rFonts w:ascii="Wingdings" w:eastAsia="Wingdings" w:hAnsi="Wingdings" w:cs="Wingdings"/>
                <w:sz w:val="18"/>
              </w:rPr>
              <w:t>à</w:t>
            </w:r>
            <w:r w:rsidRPr="00732D6B">
              <w:rPr>
                <w:rFonts w:ascii="Segoe UI" w:hAnsi="Segoe UI" w:cs="Segoe UI"/>
                <w:sz w:val="18"/>
              </w:rPr>
              <w:t xml:space="preserve"> ISO</w:t>
            </w:r>
          </w:p>
        </w:tc>
        <w:tc>
          <w:tcPr>
            <w:tcW w:w="1843" w:type="dxa"/>
          </w:tcPr>
          <w:p w14:paraId="3D0F3278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0B0FF206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459B324C" w14:textId="77777777" w:rsidTr="0094744D">
        <w:trPr>
          <w:jc w:val="center"/>
        </w:trPr>
        <w:tc>
          <w:tcPr>
            <w:tcW w:w="720" w:type="dxa"/>
          </w:tcPr>
          <w:p w14:paraId="788E0398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7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7B2CDC78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732D6B">
              <w:rPr>
                <w:rFonts w:ascii="Segoe UI" w:hAnsi="Segoe UI" w:cs="Segoe UI"/>
                <w:sz w:val="18"/>
              </w:rPr>
              <w:t>Reviewer</w:t>
            </w:r>
            <w:proofErr w:type="spellEnd"/>
          </w:p>
        </w:tc>
        <w:tc>
          <w:tcPr>
            <w:tcW w:w="4394" w:type="dxa"/>
          </w:tcPr>
          <w:p w14:paraId="0312EA59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De </w:t>
            </w:r>
            <w:proofErr w:type="spellStart"/>
            <w:r>
              <w:rPr>
                <w:rFonts w:ascii="Segoe UI" w:hAnsi="Segoe UI" w:cs="Segoe UI"/>
                <w:sz w:val="18"/>
              </w:rPr>
              <w:t>R</w:t>
            </w:r>
            <w:r w:rsidRPr="00732D6B">
              <w:rPr>
                <w:rFonts w:ascii="Segoe UI" w:hAnsi="Segoe UI" w:cs="Segoe UI"/>
                <w:sz w:val="18"/>
              </w:rPr>
              <w:t>eviewer</w:t>
            </w:r>
            <w:proofErr w:type="spellEnd"/>
            <w:r w:rsidRPr="00732D6B">
              <w:rPr>
                <w:rFonts w:ascii="Segoe UI" w:hAnsi="Segoe UI" w:cs="Segoe UI"/>
                <w:sz w:val="18"/>
              </w:rPr>
              <w:t xml:space="preserve"> verifieert het</w:t>
            </w:r>
            <w:r>
              <w:rPr>
                <w:rFonts w:ascii="Segoe UI" w:hAnsi="Segoe UI" w:cs="Segoe UI"/>
                <w:sz w:val="18"/>
              </w:rPr>
              <w:t xml:space="preserve"> ontvangen </w:t>
            </w:r>
            <w:r w:rsidRPr="00732D6B">
              <w:rPr>
                <w:rFonts w:ascii="Segoe UI" w:hAnsi="Segoe UI" w:cs="Segoe UI"/>
                <w:sz w:val="18"/>
              </w:rPr>
              <w:t>certificaat/de verklaring en bepaalt of er extra informatie nodig is.</w:t>
            </w:r>
          </w:p>
          <w:p w14:paraId="07B50A76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Indien ja </w:t>
            </w:r>
            <w:r w:rsidRPr="00732D6B">
              <w:rPr>
                <w:rFonts w:ascii="Wingdings" w:eastAsia="Wingdings" w:hAnsi="Wingdings" w:cs="Wingdings"/>
                <w:sz w:val="18"/>
              </w:rPr>
              <w:t>à</w:t>
            </w:r>
            <w:r w:rsidRPr="00732D6B">
              <w:rPr>
                <w:rFonts w:ascii="Segoe UI" w:hAnsi="Segoe UI" w:cs="Segoe UI"/>
                <w:sz w:val="18"/>
              </w:rPr>
              <w:t xml:space="preserve"> stap 8</w:t>
            </w:r>
          </w:p>
          <w:p w14:paraId="475F1833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Indien nee </w:t>
            </w:r>
            <w:r w:rsidRPr="00732D6B">
              <w:rPr>
                <w:rFonts w:ascii="Wingdings" w:eastAsia="Wingdings" w:hAnsi="Wingdings" w:cs="Wingdings"/>
                <w:sz w:val="18"/>
              </w:rPr>
              <w:t>à</w:t>
            </w:r>
            <w:r w:rsidRPr="00732D6B">
              <w:rPr>
                <w:rFonts w:ascii="Segoe UI" w:hAnsi="Segoe UI" w:cs="Segoe UI"/>
                <w:sz w:val="18"/>
              </w:rPr>
              <w:t xml:space="preserve"> stap 10</w:t>
            </w:r>
          </w:p>
        </w:tc>
        <w:tc>
          <w:tcPr>
            <w:tcW w:w="1843" w:type="dxa"/>
          </w:tcPr>
          <w:p w14:paraId="26304A5D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25A1A748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429C73FE" w14:textId="77777777" w:rsidTr="0094744D">
        <w:trPr>
          <w:jc w:val="center"/>
        </w:trPr>
        <w:tc>
          <w:tcPr>
            <w:tcW w:w="720" w:type="dxa"/>
          </w:tcPr>
          <w:p w14:paraId="6DE56FD6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8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160069F8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Leverancier</w:t>
            </w:r>
          </w:p>
        </w:tc>
        <w:tc>
          <w:tcPr>
            <w:tcW w:w="4394" w:type="dxa"/>
          </w:tcPr>
          <w:p w14:paraId="28EE00EC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De Leverancier beantwoordt de vragen die de </w:t>
            </w:r>
            <w:proofErr w:type="spellStart"/>
            <w:r w:rsidRPr="00732D6B">
              <w:rPr>
                <w:rFonts w:ascii="Segoe UI" w:hAnsi="Segoe UI" w:cs="Segoe UI"/>
                <w:sz w:val="18"/>
              </w:rPr>
              <w:t>Reviewer</w:t>
            </w:r>
            <w:proofErr w:type="spellEnd"/>
            <w:r w:rsidRPr="00732D6B">
              <w:rPr>
                <w:rFonts w:ascii="Segoe UI" w:hAnsi="Segoe UI" w:cs="Segoe UI"/>
                <w:sz w:val="18"/>
              </w:rPr>
              <w:t xml:space="preserve"> heeft.</w:t>
            </w:r>
          </w:p>
        </w:tc>
        <w:tc>
          <w:tcPr>
            <w:tcW w:w="1843" w:type="dxa"/>
          </w:tcPr>
          <w:p w14:paraId="4DA62F8E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7B7B41E9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2E626B8C" w14:textId="77777777" w:rsidTr="0094744D">
        <w:trPr>
          <w:jc w:val="center"/>
        </w:trPr>
        <w:tc>
          <w:tcPr>
            <w:tcW w:w="720" w:type="dxa"/>
          </w:tcPr>
          <w:p w14:paraId="071AA3C7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9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2409CE3B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732D6B">
              <w:rPr>
                <w:rFonts w:ascii="Segoe UI" w:hAnsi="Segoe UI" w:cs="Segoe UI"/>
                <w:sz w:val="18"/>
              </w:rPr>
              <w:t>Reviewer</w:t>
            </w:r>
            <w:proofErr w:type="spellEnd"/>
          </w:p>
        </w:tc>
        <w:tc>
          <w:tcPr>
            <w:tcW w:w="4394" w:type="dxa"/>
          </w:tcPr>
          <w:p w14:paraId="2739651B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De </w:t>
            </w:r>
            <w:proofErr w:type="spellStart"/>
            <w:r w:rsidRPr="00732D6B">
              <w:rPr>
                <w:rFonts w:ascii="Segoe UI" w:hAnsi="Segoe UI" w:cs="Segoe UI"/>
                <w:sz w:val="18"/>
              </w:rPr>
              <w:t>Reviewer</w:t>
            </w:r>
            <w:proofErr w:type="spellEnd"/>
            <w:r w:rsidRPr="00732D6B">
              <w:rPr>
                <w:rFonts w:ascii="Segoe UI" w:hAnsi="Segoe UI" w:cs="Segoe UI"/>
                <w:sz w:val="18"/>
              </w:rPr>
              <w:t xml:space="preserve"> verifieert de </w:t>
            </w:r>
            <w:r>
              <w:rPr>
                <w:rFonts w:ascii="Segoe UI" w:hAnsi="Segoe UI" w:cs="Segoe UI"/>
                <w:sz w:val="18"/>
              </w:rPr>
              <w:t xml:space="preserve">door de Leverancier </w:t>
            </w:r>
            <w:r w:rsidRPr="00732D6B">
              <w:rPr>
                <w:rFonts w:ascii="Segoe UI" w:hAnsi="Segoe UI" w:cs="Segoe UI"/>
                <w:sz w:val="18"/>
              </w:rPr>
              <w:t>gegeven antwoorden en</w:t>
            </w:r>
            <w:r>
              <w:rPr>
                <w:rFonts w:ascii="Segoe UI" w:hAnsi="Segoe UI" w:cs="Segoe UI"/>
                <w:sz w:val="18"/>
              </w:rPr>
              <w:t>/of gedane acties. Daarna</w:t>
            </w:r>
            <w:r w:rsidRPr="00732D6B">
              <w:rPr>
                <w:rFonts w:ascii="Segoe UI" w:hAnsi="Segoe UI" w:cs="Segoe UI"/>
                <w:sz w:val="18"/>
              </w:rPr>
              <w:t xml:space="preserve"> bepaalt </w:t>
            </w:r>
            <w:r>
              <w:rPr>
                <w:rFonts w:ascii="Segoe UI" w:hAnsi="Segoe UI" w:cs="Segoe UI"/>
                <w:sz w:val="18"/>
              </w:rPr>
              <w:t xml:space="preserve">de </w:t>
            </w:r>
            <w:proofErr w:type="spellStart"/>
            <w:r>
              <w:rPr>
                <w:rFonts w:ascii="Segoe UI" w:hAnsi="Segoe UI" w:cs="Segoe UI"/>
                <w:sz w:val="18"/>
              </w:rPr>
              <w:t>Reviewer</w:t>
            </w:r>
            <w:proofErr w:type="spellEnd"/>
            <w:r>
              <w:rPr>
                <w:rFonts w:ascii="Segoe UI" w:hAnsi="Segoe UI" w:cs="Segoe UI"/>
                <w:sz w:val="18"/>
              </w:rPr>
              <w:t xml:space="preserve"> </w:t>
            </w:r>
            <w:r w:rsidRPr="00732D6B">
              <w:rPr>
                <w:rFonts w:ascii="Segoe UI" w:hAnsi="Segoe UI" w:cs="Segoe UI"/>
                <w:sz w:val="18"/>
              </w:rPr>
              <w:t xml:space="preserve">of er extra informatie of anderszins actie van een Leverancier gewenst is. </w:t>
            </w:r>
          </w:p>
          <w:p w14:paraId="5FE89513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Indien ja </w:t>
            </w:r>
            <w:r w:rsidRPr="00732D6B">
              <w:rPr>
                <w:rFonts w:ascii="Wingdings" w:eastAsia="Wingdings" w:hAnsi="Wingdings" w:cs="Wingdings"/>
                <w:sz w:val="18"/>
              </w:rPr>
              <w:t>à</w:t>
            </w:r>
            <w:r w:rsidRPr="00732D6B">
              <w:rPr>
                <w:rFonts w:ascii="Segoe UI" w:hAnsi="Segoe UI" w:cs="Segoe UI"/>
                <w:sz w:val="18"/>
              </w:rPr>
              <w:t xml:space="preserve"> stap 8</w:t>
            </w:r>
          </w:p>
          <w:p w14:paraId="78ABD2B0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Indien nee </w:t>
            </w:r>
            <w:r w:rsidRPr="00732D6B">
              <w:rPr>
                <w:rFonts w:ascii="Wingdings" w:eastAsia="Wingdings" w:hAnsi="Wingdings" w:cs="Wingdings"/>
                <w:sz w:val="18"/>
              </w:rPr>
              <w:t>à</w:t>
            </w:r>
            <w:r w:rsidRPr="00732D6B">
              <w:rPr>
                <w:rFonts w:ascii="Segoe UI" w:hAnsi="Segoe UI" w:cs="Segoe UI"/>
                <w:sz w:val="18"/>
              </w:rPr>
              <w:t xml:space="preserve"> stap 10</w:t>
            </w:r>
          </w:p>
        </w:tc>
        <w:tc>
          <w:tcPr>
            <w:tcW w:w="1843" w:type="dxa"/>
          </w:tcPr>
          <w:p w14:paraId="72BEB381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18F94896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5A7719F2" w14:textId="77777777" w:rsidTr="0094744D">
        <w:trPr>
          <w:jc w:val="center"/>
        </w:trPr>
        <w:tc>
          <w:tcPr>
            <w:tcW w:w="720" w:type="dxa"/>
          </w:tcPr>
          <w:p w14:paraId="10C4B786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lastRenderedPageBreak/>
              <w:t>10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65C1451A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732D6B">
              <w:rPr>
                <w:rFonts w:ascii="Segoe UI" w:hAnsi="Segoe UI" w:cs="Segoe UI"/>
                <w:sz w:val="18"/>
              </w:rPr>
              <w:t>Reviewer</w:t>
            </w:r>
            <w:proofErr w:type="spellEnd"/>
          </w:p>
        </w:tc>
        <w:tc>
          <w:tcPr>
            <w:tcW w:w="4394" w:type="dxa"/>
          </w:tcPr>
          <w:p w14:paraId="4284E3D7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De </w:t>
            </w:r>
            <w:proofErr w:type="spellStart"/>
            <w:r w:rsidRPr="00732D6B">
              <w:rPr>
                <w:rFonts w:ascii="Segoe UI" w:hAnsi="Segoe UI" w:cs="Segoe UI"/>
                <w:sz w:val="18"/>
              </w:rPr>
              <w:t>Reviewer</w:t>
            </w:r>
            <w:proofErr w:type="spellEnd"/>
            <w:r w:rsidRPr="00732D6B">
              <w:rPr>
                <w:rFonts w:ascii="Segoe UI" w:hAnsi="Segoe UI" w:cs="Segoe UI"/>
                <w:sz w:val="18"/>
              </w:rPr>
              <w:t xml:space="preserve"> stuurt het certificaat/de verklaring inclusief zijn of haar bevindingen en de eindconclusie op naar de CM</w:t>
            </w:r>
            <w:r>
              <w:rPr>
                <w:rFonts w:ascii="Segoe UI" w:hAnsi="Segoe UI" w:cs="Segoe UI"/>
                <w:sz w:val="18"/>
              </w:rPr>
              <w:t>.</w:t>
            </w:r>
            <w:r w:rsidRPr="00732D6B">
              <w:rPr>
                <w:rFonts w:ascii="Segoe UI" w:hAnsi="Segoe UI" w:cs="Segoe UI"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7F25906F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5F22F0A7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451140FC" w14:textId="77777777" w:rsidTr="0094744D">
        <w:trPr>
          <w:jc w:val="center"/>
        </w:trPr>
        <w:tc>
          <w:tcPr>
            <w:tcW w:w="720" w:type="dxa"/>
          </w:tcPr>
          <w:p w14:paraId="262B4C9B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11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66269B2A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394" w:type="dxa"/>
          </w:tcPr>
          <w:p w14:paraId="721B97AF" w14:textId="77777777" w:rsidR="0094744D" w:rsidRPr="00732D6B" w:rsidRDefault="0094744D" w:rsidP="0094744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 xml:space="preserve">De CM archiveert het certificaat/de verklaring inclusief de bevindingen en de eindconclusie van de </w:t>
            </w:r>
            <w:proofErr w:type="spellStart"/>
            <w:r w:rsidRPr="00732D6B">
              <w:rPr>
                <w:rFonts w:ascii="Segoe UI" w:hAnsi="Segoe UI" w:cs="Segoe UI"/>
                <w:sz w:val="18"/>
              </w:rPr>
              <w:t>Reviewer</w:t>
            </w:r>
            <w:proofErr w:type="spellEnd"/>
            <w:r w:rsidRPr="00732D6B">
              <w:rPr>
                <w:rFonts w:ascii="Segoe UI" w:hAnsi="Segoe UI" w:cs="Segoe UI"/>
                <w:sz w:val="18"/>
              </w:rPr>
              <w:t xml:space="preserve"> in het Contractenregister.</w:t>
            </w:r>
            <w:r>
              <w:rPr>
                <w:rFonts w:ascii="Segoe UI" w:hAnsi="Segoe UI" w:cs="Segoe UI"/>
                <w:sz w:val="18"/>
              </w:rPr>
              <w:t xml:space="preserve"> E.e.a. </w:t>
            </w:r>
            <w:proofErr w:type="gramStart"/>
            <w:r>
              <w:rPr>
                <w:rFonts w:ascii="Segoe UI" w:hAnsi="Segoe UI" w:cs="Segoe UI"/>
                <w:sz w:val="18"/>
              </w:rPr>
              <w:t>conform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de </w:t>
            </w:r>
            <w:proofErr w:type="spellStart"/>
            <w:r w:rsidRPr="00732D6B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732D6B">
              <w:rPr>
                <w:rFonts w:ascii="Segoe UI" w:hAnsi="Segoe UI" w:cs="Segoe UI"/>
                <w:sz w:val="18"/>
              </w:rPr>
              <w:t xml:space="preserve"> Handleiding Contract Documentatie</w:t>
            </w:r>
            <w:r>
              <w:rPr>
                <w:rFonts w:ascii="Segoe UI" w:hAnsi="Segoe UI" w:cs="Segoe UI"/>
                <w:sz w:val="18"/>
              </w:rPr>
              <w:t>.</w:t>
            </w:r>
          </w:p>
          <w:p w14:paraId="27971753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</w:tcPr>
          <w:p w14:paraId="6A66A3A4" w14:textId="77777777" w:rsidR="0094744D" w:rsidRPr="00A414C9" w:rsidRDefault="0094744D" w:rsidP="0094744D">
            <w:pPr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sz w:val="18"/>
              </w:rPr>
            </w:pPr>
            <w:proofErr w:type="spellStart"/>
            <w:r w:rsidRPr="00A414C9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A414C9">
              <w:rPr>
                <w:rFonts w:ascii="Segoe UI" w:hAnsi="Segoe UI" w:cs="Segoe UI"/>
                <w:sz w:val="18"/>
              </w:rPr>
              <w:t xml:space="preserve"> Handleiding </w:t>
            </w:r>
          </w:p>
          <w:p w14:paraId="7EA0B845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A414C9">
              <w:rPr>
                <w:rFonts w:ascii="Segoe UI" w:hAnsi="Segoe UI" w:cs="Segoe UI"/>
                <w:sz w:val="18"/>
              </w:rPr>
              <w:t>Contract Documentatie</w:t>
            </w:r>
          </w:p>
        </w:tc>
        <w:tc>
          <w:tcPr>
            <w:tcW w:w="1701" w:type="dxa"/>
          </w:tcPr>
          <w:p w14:paraId="76CA2C45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Ontvangen certificaten/verklaringen in Contractenregister</w:t>
            </w:r>
          </w:p>
        </w:tc>
      </w:tr>
      <w:tr w:rsidR="0094744D" w:rsidRPr="00732D6B" w14:paraId="35A45734" w14:textId="77777777" w:rsidTr="0094744D">
        <w:trPr>
          <w:jc w:val="center"/>
        </w:trPr>
        <w:tc>
          <w:tcPr>
            <w:tcW w:w="720" w:type="dxa"/>
          </w:tcPr>
          <w:p w14:paraId="41F6EF5E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12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3949D199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394" w:type="dxa"/>
          </w:tcPr>
          <w:p w14:paraId="5FFABC5D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De CM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732D6B">
              <w:rPr>
                <w:rFonts w:ascii="Segoe UI" w:hAnsi="Segoe UI" w:cs="Segoe UI"/>
                <w:sz w:val="18"/>
              </w:rPr>
              <w:t xml:space="preserve">informeert de </w:t>
            </w:r>
            <w:r>
              <w:rPr>
                <w:rFonts w:ascii="Segoe UI" w:hAnsi="Segoe UI" w:cs="Segoe UI"/>
                <w:sz w:val="18"/>
              </w:rPr>
              <w:t>L</w:t>
            </w:r>
            <w:r w:rsidRPr="00732D6B">
              <w:rPr>
                <w:rFonts w:ascii="Segoe UI" w:hAnsi="Segoe UI" w:cs="Segoe UI"/>
                <w:sz w:val="18"/>
              </w:rPr>
              <w:t>everancier</w:t>
            </w:r>
            <w:r>
              <w:rPr>
                <w:rFonts w:ascii="Segoe UI" w:hAnsi="Segoe UI" w:cs="Segoe UI"/>
                <w:sz w:val="18"/>
              </w:rPr>
              <w:t>, de D</w:t>
            </w:r>
            <w:r w:rsidRPr="00732D6B">
              <w:rPr>
                <w:rFonts w:ascii="Segoe UI" w:hAnsi="Segoe UI" w:cs="Segoe UI"/>
                <w:sz w:val="18"/>
              </w:rPr>
              <w:t>iensteigenaar</w:t>
            </w:r>
            <w:r>
              <w:rPr>
                <w:rFonts w:ascii="Segoe UI" w:hAnsi="Segoe UI" w:cs="Segoe UI"/>
                <w:sz w:val="18"/>
              </w:rPr>
              <w:t xml:space="preserve"> en andere relevante stakeholders (zoals bijvoorbeeld de productmanager indien van toepassing) </w:t>
            </w:r>
            <w:r w:rsidRPr="00732D6B">
              <w:rPr>
                <w:rFonts w:ascii="Segoe UI" w:hAnsi="Segoe UI" w:cs="Segoe UI"/>
                <w:sz w:val="18"/>
              </w:rPr>
              <w:t>dat het certificaat/de verklaring is</w:t>
            </w:r>
            <w:r>
              <w:rPr>
                <w:rFonts w:ascii="Segoe UI" w:hAnsi="Segoe UI" w:cs="Segoe UI"/>
                <w:sz w:val="18"/>
              </w:rPr>
              <w:t xml:space="preserve"> ontvangen,</w:t>
            </w:r>
            <w:r w:rsidRPr="00732D6B">
              <w:rPr>
                <w:rFonts w:ascii="Segoe UI" w:hAnsi="Segoe UI" w:cs="Segoe UI"/>
                <w:sz w:val="18"/>
              </w:rPr>
              <w:t xml:space="preserve"> goedgekeurd </w:t>
            </w:r>
            <w:r>
              <w:rPr>
                <w:rFonts w:ascii="Segoe UI" w:hAnsi="Segoe UI" w:cs="Segoe UI"/>
                <w:sz w:val="18"/>
              </w:rPr>
              <w:t>en gearchiveerd</w:t>
            </w:r>
            <w:r w:rsidRPr="00732D6B"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43" w:type="dxa"/>
          </w:tcPr>
          <w:p w14:paraId="31191733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2A9BCA15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  <w:tr w:rsidR="0094744D" w:rsidRPr="00732D6B" w14:paraId="5D4F434E" w14:textId="77777777" w:rsidTr="0094744D">
        <w:trPr>
          <w:jc w:val="center"/>
        </w:trPr>
        <w:tc>
          <w:tcPr>
            <w:tcW w:w="720" w:type="dxa"/>
          </w:tcPr>
          <w:p w14:paraId="7CB23BFB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13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27" w:type="dxa"/>
          </w:tcPr>
          <w:p w14:paraId="5CB40112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394" w:type="dxa"/>
          </w:tcPr>
          <w:p w14:paraId="0099F72B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  <w:r w:rsidRPr="00732D6B">
              <w:rPr>
                <w:rFonts w:ascii="Segoe UI" w:hAnsi="Segoe UI" w:cs="Segoe UI"/>
                <w:sz w:val="18"/>
              </w:rPr>
              <w:t>Einde</w:t>
            </w:r>
            <w:r>
              <w:rPr>
                <w:rFonts w:ascii="Segoe UI" w:hAnsi="Segoe UI" w:cs="Segoe UI"/>
                <w:sz w:val="18"/>
              </w:rPr>
              <w:t xml:space="preserve"> proces</w:t>
            </w:r>
          </w:p>
        </w:tc>
        <w:tc>
          <w:tcPr>
            <w:tcW w:w="1843" w:type="dxa"/>
          </w:tcPr>
          <w:p w14:paraId="2DABE81E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</w:tcPr>
          <w:p w14:paraId="36F482EB" w14:textId="77777777" w:rsidR="0094744D" w:rsidRPr="00732D6B" w:rsidRDefault="0094744D" w:rsidP="0094744D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6452BAA5" w14:textId="77777777" w:rsidR="0094744D" w:rsidRDefault="0094744D" w:rsidP="0094744D">
      <w:pPr>
        <w:pStyle w:val="BasistekstSURF"/>
      </w:pPr>
    </w:p>
    <w:p w14:paraId="2C33A0F2" w14:textId="77777777" w:rsidR="0094744D" w:rsidRPr="0094744D" w:rsidRDefault="0094744D" w:rsidP="0094744D">
      <w:pPr>
        <w:pStyle w:val="BasistekstSURF"/>
      </w:pPr>
    </w:p>
    <w:p w14:paraId="226F8243" w14:textId="77777777" w:rsidR="0094744D" w:rsidRDefault="0094744D" w:rsidP="0094744D">
      <w:pPr>
        <w:pStyle w:val="BasistekstSURF"/>
      </w:pPr>
    </w:p>
    <w:p w14:paraId="70B17D76" w14:textId="77777777" w:rsidR="00A81BE0" w:rsidRDefault="00A81BE0" w:rsidP="00CD2724">
      <w:pPr>
        <w:pStyle w:val="BasistekstSURF"/>
      </w:pPr>
    </w:p>
    <w:p w14:paraId="1064D2BE" w14:textId="77777777" w:rsidR="00EA0642" w:rsidRDefault="00EA0642" w:rsidP="00CD2724">
      <w:pPr>
        <w:pStyle w:val="BasistekstSURF"/>
        <w:sectPr w:rsidR="00EA0642" w:rsidSect="00EA0642"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2070" w:right="1616" w:bottom="1531" w:left="1616" w:header="284" w:footer="284" w:gutter="0"/>
          <w:cols w:space="708"/>
          <w:titlePg/>
          <w:docGrid w:linePitch="360"/>
        </w:sectPr>
      </w:pPr>
    </w:p>
    <w:p w14:paraId="5B873BA1" w14:textId="77777777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first" r:id="rId19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4958" w14:textId="77777777" w:rsidR="007F120E" w:rsidRDefault="007F120E">
      <w:r>
        <w:separator/>
      </w:r>
    </w:p>
  </w:endnote>
  <w:endnote w:type="continuationSeparator" w:id="0">
    <w:p w14:paraId="79A0F9DB" w14:textId="77777777" w:rsidR="007F120E" w:rsidRDefault="007F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86291D" w14:paraId="7C155EF7" w14:textId="77777777" w:rsidTr="0086291D">
      <w:trPr>
        <w:cantSplit/>
        <w:trHeight w:hRule="exact" w:val="270"/>
      </w:trPr>
      <w:tc>
        <w:tcPr>
          <w:tcW w:w="794" w:type="dxa"/>
          <w:shd w:val="clear" w:color="auto" w:fill="auto"/>
        </w:tcPr>
        <w:p w14:paraId="1224D1C0" w14:textId="77777777" w:rsidR="0086291D" w:rsidRDefault="0086291D" w:rsidP="0086291D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CB8">
            <w:t>5</w:t>
          </w:r>
          <w:r>
            <w:fldChar w:fldCharType="end"/>
          </w:r>
          <w:r>
            <w:t>/</w:t>
          </w:r>
          <w:fldSimple w:instr=" NUMPAGES   \* MERGEFORMAT ">
            <w:r w:rsidR="006A2CB8">
              <w:t>5</w:t>
            </w:r>
          </w:fldSimple>
        </w:p>
      </w:tc>
      <w:tc>
        <w:tcPr>
          <w:tcW w:w="1020" w:type="dxa"/>
          <w:shd w:val="clear" w:color="auto" w:fill="auto"/>
        </w:tcPr>
        <w:p w14:paraId="298F5DFC" w14:textId="77777777" w:rsidR="0086291D" w:rsidRDefault="0086291D" w:rsidP="0086291D">
          <w:pPr>
            <w:pStyle w:val="VoettekstSURF"/>
          </w:pPr>
        </w:p>
      </w:tc>
    </w:tr>
    <w:tr w:rsidR="0086291D" w14:paraId="3BAE6F55" w14:textId="77777777" w:rsidTr="0086291D">
      <w:trPr>
        <w:cantSplit/>
        <w:trHeight w:hRule="exact" w:val="935"/>
      </w:trPr>
      <w:tc>
        <w:tcPr>
          <w:tcW w:w="794" w:type="dxa"/>
          <w:shd w:val="clear" w:color="auto" w:fill="auto"/>
        </w:tcPr>
        <w:p w14:paraId="5AE92270" w14:textId="77777777" w:rsidR="0086291D" w:rsidRDefault="0086291D" w:rsidP="0086291D">
          <w:pPr>
            <w:pStyle w:val="PaginanummerSURF"/>
          </w:pPr>
        </w:p>
      </w:tc>
      <w:tc>
        <w:tcPr>
          <w:tcW w:w="1020" w:type="dxa"/>
          <w:shd w:val="clear" w:color="auto" w:fill="auto"/>
        </w:tcPr>
        <w:p w14:paraId="3CDB1481" w14:textId="77777777" w:rsidR="0086291D" w:rsidRDefault="0086291D" w:rsidP="0086291D">
          <w:pPr>
            <w:pStyle w:val="PaginanummerSURF"/>
          </w:pPr>
        </w:p>
      </w:tc>
    </w:tr>
  </w:tbl>
  <w:p w14:paraId="2DF1DAE2" w14:textId="77777777" w:rsidR="00952A7F" w:rsidRDefault="00952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553B" w14:textId="77777777" w:rsidR="007F120E" w:rsidRDefault="007F120E">
      <w:r>
        <w:separator/>
      </w:r>
    </w:p>
  </w:footnote>
  <w:footnote w:type="continuationSeparator" w:id="0">
    <w:p w14:paraId="3BE09633" w14:textId="77777777" w:rsidR="007F120E" w:rsidRDefault="007F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0CCB" w14:textId="77777777" w:rsidR="00FE119B" w:rsidRDefault="00FE119B">
    <w:pPr>
      <w:pStyle w:val="Koptekst"/>
    </w:pPr>
  </w:p>
  <w:p w14:paraId="2D6BA901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4CC9561" wp14:editId="578B64E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BDEB3" id="JE1903141056JU Surf 002.emf" o:spid="_x0000_s1026" editas="canvas" style="position:absolute;margin-left:67.55pt;margin-top:0;width:118.75pt;height:53pt;z-index:-251655168;mso-position-horizontal:right;mso-position-horizontal-relative:right-margin-area;mso-position-vertical-relative:page" coordsize="15081,6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81;height:6731;visibility:visible;mso-wrap-style:square">
                <v:fill o:detectmouseclick="t"/>
                <v:path o:connecttype="none"/>
              </v:shape>
              <v:shape id="Freeform 9" o:spid="_x0000_s1028" style="position:absolute;left:3146;top:2527;width:5296;height:2699;visibility:visible;mso-wrap-style:square;v-text-anchor:top" coordsize="1668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fillcolor="#29211a" stroked="f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o:spid="_x0000_s1029" style="position:absolute;left:3597;top:2965;width:2952;height:749;visibility:visible;mso-wrap-style:square;v-text-anchor:top" coordsize="931,2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&#13;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163F5C5D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4CA9979A" w14:textId="77777777" w:rsidTr="00C23739">
      <w:tc>
        <w:tcPr>
          <w:tcW w:w="7870" w:type="dxa"/>
          <w:shd w:val="clear" w:color="auto" w:fill="auto"/>
        </w:tcPr>
        <w:p w14:paraId="17C71CD3" w14:textId="4E3F1FE9" w:rsidR="00FB52EE" w:rsidRDefault="004C64B1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CDD4A0B6957EF9459ADD5EBE56A11B2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EndPr/>
            <w:sdtContent>
              <w:r w:rsidR="0094744D">
                <w:t>Procedure Beheer Certificaten Leveranciers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EndPr/>
            <w:sdtContent>
              <w:r w:rsidR="000C1FC0">
                <w:t>Template</w:t>
              </w:r>
            </w:sdtContent>
          </w:sdt>
        </w:p>
      </w:tc>
    </w:tr>
  </w:tbl>
  <w:p w14:paraId="2129DDB1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FFE" w14:textId="77777777" w:rsidR="00E11DF6" w:rsidRDefault="00E11DF6">
    <w:pPr>
      <w:pStyle w:val="Koptekst"/>
    </w:pPr>
  </w:p>
  <w:p w14:paraId="7020840B" w14:textId="77777777" w:rsidR="00FE119B" w:rsidRPr="00FE119B" w:rsidRDefault="00FE119B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9AAFABD" wp14:editId="4F61F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823257308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AEC86" id="JE1903141049JU Surf 001.emf" o:spid="_x0000_s1026" editas="canvas" style="position:absolute;margin-left:0;margin-top:0;width:595.3pt;height:143.15pt;z-index:-251657216;mso-position-horizontal-relative:page;mso-position-vertical-relative:page" coordsize="75596,181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&#13;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&#13;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&#13;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DBE50" id="JE1903141049JU Surf 001.emf" o:spid="_x0000_s1026" editas="canvas" style="position:absolute;margin-left:0;margin-top:0;width:595.3pt;height:143.15pt;z-index:-251653120;mso-position-horizontal-relative:page;mso-position-vertical-relative:page" coordsize="75596,181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&#13;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&#13;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&#13;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22948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302173343" o:spid="_x0000_i1025" type="#_x0000_t75" style="width:50.15pt;height:85pt;visibility:visible;mso-wrap-style:square">
            <v:imagedata r:id="rId1" o:title=""/>
          </v:shape>
        </w:pict>
      </mc:Choice>
      <mc:Fallback>
        <w:drawing>
          <wp:inline distT="0" distB="0" distL="0" distR="0" wp14:anchorId="643618E5">
            <wp:extent cx="636905" cy="1079500"/>
            <wp:effectExtent l="0" t="0" r="0" b="0"/>
            <wp:docPr id="302173343" name="Afbeelding 30217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C4325B9" id="Afbeelding 1980458083" o:spid="_x0000_i1025" type="#_x0000_t75" style="width:50.15pt;height:85pt;visibility:visible;mso-wrap-style:square">
            <v:imagedata r:id="rId3" o:title=""/>
          </v:shape>
        </w:pict>
      </mc:Choice>
      <mc:Fallback>
        <w:drawing>
          <wp:inline distT="0" distB="0" distL="0" distR="0" wp14:anchorId="643618E6">
            <wp:extent cx="636905" cy="1079500"/>
            <wp:effectExtent l="0" t="0" r="0" b="0"/>
            <wp:docPr id="1980458083" name="Afbeelding 1980458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40DE3E1" id="Afbeelding 222754810" o:spid="_x0000_i1025" type="#_x0000_t75" style="width:49pt;height:85pt;visibility:visible;mso-wrap-style:square">
            <v:imagedata r:id="rId5" o:title=""/>
          </v:shape>
        </w:pict>
      </mc:Choice>
      <mc:Fallback>
        <w:drawing>
          <wp:inline distT="0" distB="0" distL="0" distR="0" wp14:anchorId="643618E7">
            <wp:extent cx="622300" cy="1079500"/>
            <wp:effectExtent l="0" t="0" r="0" b="0"/>
            <wp:docPr id="222754810" name="Afbeelding 22275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9"/>
    <w:multiLevelType w:val="multilevel"/>
    <w:tmpl w:val="90A8103A"/>
    <w:numStyleLink w:val="BijlagenummeringSURF"/>
  </w:abstractNum>
  <w:abstractNum w:abstractNumId="11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879C7"/>
    <w:multiLevelType w:val="multilevel"/>
    <w:tmpl w:val="89367262"/>
    <w:numStyleLink w:val="OpsommingnummerSURF"/>
  </w:abstractNum>
  <w:abstractNum w:abstractNumId="14" w15:restartNumberingAfterBreak="0">
    <w:nsid w:val="2CDB18EF"/>
    <w:multiLevelType w:val="hybridMultilevel"/>
    <w:tmpl w:val="422AD32E"/>
    <w:lvl w:ilvl="0" w:tplc="295C0E62">
      <w:start w:val="1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6B522C"/>
    <w:multiLevelType w:val="hybridMultilevel"/>
    <w:tmpl w:val="973A1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PicBulletId w:val="1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PicBulletId w:val="2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PicBulletId w:val="2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PicBulletId w:val="2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PicBulletId w:val="2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PicBulletId w:val="2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PicBulletId w:val="2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PicBulletId w:val="2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5" w15:restartNumberingAfterBreak="0">
    <w:nsid w:val="6CAB1E63"/>
    <w:multiLevelType w:val="multilevel"/>
    <w:tmpl w:val="7FB6E594"/>
    <w:numStyleLink w:val="AgendapuntlijstSURF"/>
  </w:abstractNum>
  <w:abstractNum w:abstractNumId="26" w15:restartNumberingAfterBreak="0">
    <w:nsid w:val="6E7370EC"/>
    <w:multiLevelType w:val="multilevel"/>
    <w:tmpl w:val="9200769E"/>
    <w:numStyleLink w:val="OpsommingkleineletterSURF"/>
  </w:abstractNum>
  <w:abstractNum w:abstractNumId="27" w15:restartNumberingAfterBreak="0">
    <w:nsid w:val="728E75A4"/>
    <w:multiLevelType w:val="multilevel"/>
    <w:tmpl w:val="AC084EA8"/>
    <w:numStyleLink w:val="OpsommingtekenSURF"/>
  </w:abstractNum>
  <w:abstractNum w:abstractNumId="28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17"/>
  </w:num>
  <w:num w:numId="2" w16cid:durableId="66806099">
    <w:abstractNumId w:val="21"/>
  </w:num>
  <w:num w:numId="3" w16cid:durableId="2042824831">
    <w:abstractNumId w:val="12"/>
  </w:num>
  <w:num w:numId="4" w16cid:durableId="563177427">
    <w:abstractNumId w:val="11"/>
  </w:num>
  <w:num w:numId="5" w16cid:durableId="299727803">
    <w:abstractNumId w:val="16"/>
  </w:num>
  <w:num w:numId="6" w16cid:durableId="1990092667">
    <w:abstractNumId w:val="18"/>
  </w:num>
  <w:num w:numId="7" w16cid:durableId="1008992894">
    <w:abstractNumId w:val="24"/>
  </w:num>
  <w:num w:numId="8" w16cid:durableId="1839685035">
    <w:abstractNumId w:val="15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26"/>
  </w:num>
  <w:num w:numId="20" w16cid:durableId="2005433175">
    <w:abstractNumId w:val="13"/>
  </w:num>
  <w:num w:numId="21" w16cid:durableId="2135127590">
    <w:abstractNumId w:val="20"/>
  </w:num>
  <w:num w:numId="22" w16cid:durableId="916598018">
    <w:abstractNumId w:val="25"/>
  </w:num>
  <w:num w:numId="23" w16cid:durableId="1888101743">
    <w:abstractNumId w:val="28"/>
  </w:num>
  <w:num w:numId="24" w16cid:durableId="1748503496">
    <w:abstractNumId w:val="10"/>
  </w:num>
  <w:num w:numId="25" w16cid:durableId="1811284039">
    <w:abstractNumId w:val="27"/>
  </w:num>
  <w:num w:numId="26" w16cid:durableId="2046831330">
    <w:abstractNumId w:val="23"/>
  </w:num>
  <w:num w:numId="27" w16cid:durableId="1835683340">
    <w:abstractNumId w:val="19"/>
  </w:num>
  <w:num w:numId="28" w16cid:durableId="1233554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8839994">
    <w:abstractNumId w:val="22"/>
  </w:num>
  <w:num w:numId="30" w16cid:durableId="111898611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2562D"/>
    <w:rsid w:val="00031B2D"/>
    <w:rsid w:val="0003377A"/>
    <w:rsid w:val="00035232"/>
    <w:rsid w:val="000375DC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8371A"/>
    <w:rsid w:val="00091527"/>
    <w:rsid w:val="0009698A"/>
    <w:rsid w:val="000A1B78"/>
    <w:rsid w:val="000A31CD"/>
    <w:rsid w:val="000A4F03"/>
    <w:rsid w:val="000A6DE6"/>
    <w:rsid w:val="000C0969"/>
    <w:rsid w:val="000C1A1A"/>
    <w:rsid w:val="000C1FC0"/>
    <w:rsid w:val="000C524D"/>
    <w:rsid w:val="000C7133"/>
    <w:rsid w:val="000C7889"/>
    <w:rsid w:val="000D6AB7"/>
    <w:rsid w:val="000D6B9B"/>
    <w:rsid w:val="000D7C3B"/>
    <w:rsid w:val="000E1539"/>
    <w:rsid w:val="000E55A1"/>
    <w:rsid w:val="000E6CD1"/>
    <w:rsid w:val="000E6E43"/>
    <w:rsid w:val="000F213A"/>
    <w:rsid w:val="000F2D93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39F5"/>
    <w:rsid w:val="001716E9"/>
    <w:rsid w:val="001773DF"/>
    <w:rsid w:val="0018093D"/>
    <w:rsid w:val="00187A59"/>
    <w:rsid w:val="00192277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5F7F"/>
    <w:rsid w:val="001F0227"/>
    <w:rsid w:val="001F3116"/>
    <w:rsid w:val="001F5B4F"/>
    <w:rsid w:val="001F5C28"/>
    <w:rsid w:val="001F6547"/>
    <w:rsid w:val="002021D5"/>
    <w:rsid w:val="0020548B"/>
    <w:rsid w:val="0020607F"/>
    <w:rsid w:val="00206E2A"/>
    <w:rsid w:val="00206FF8"/>
    <w:rsid w:val="002070D2"/>
    <w:rsid w:val="002074B2"/>
    <w:rsid w:val="00211603"/>
    <w:rsid w:val="002116AB"/>
    <w:rsid w:val="00216489"/>
    <w:rsid w:val="00220A9C"/>
    <w:rsid w:val="00225889"/>
    <w:rsid w:val="00230B64"/>
    <w:rsid w:val="00233EC5"/>
    <w:rsid w:val="00236DE9"/>
    <w:rsid w:val="00242226"/>
    <w:rsid w:val="002518D2"/>
    <w:rsid w:val="00252475"/>
    <w:rsid w:val="002528CA"/>
    <w:rsid w:val="00252B9A"/>
    <w:rsid w:val="00254088"/>
    <w:rsid w:val="00256039"/>
    <w:rsid w:val="00257AA9"/>
    <w:rsid w:val="00262D4E"/>
    <w:rsid w:val="002646C8"/>
    <w:rsid w:val="00265DCA"/>
    <w:rsid w:val="00280D1D"/>
    <w:rsid w:val="00282B5D"/>
    <w:rsid w:val="00283592"/>
    <w:rsid w:val="00286914"/>
    <w:rsid w:val="00287A29"/>
    <w:rsid w:val="00291413"/>
    <w:rsid w:val="00294CD2"/>
    <w:rsid w:val="00295A7A"/>
    <w:rsid w:val="002A2E44"/>
    <w:rsid w:val="002B08A4"/>
    <w:rsid w:val="002B0F6F"/>
    <w:rsid w:val="002B1908"/>
    <w:rsid w:val="002B1A88"/>
    <w:rsid w:val="002B2998"/>
    <w:rsid w:val="002B64EE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AF6"/>
    <w:rsid w:val="002F7B77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091B"/>
    <w:rsid w:val="0034484B"/>
    <w:rsid w:val="00345315"/>
    <w:rsid w:val="00346631"/>
    <w:rsid w:val="00347094"/>
    <w:rsid w:val="00351CC9"/>
    <w:rsid w:val="00353A77"/>
    <w:rsid w:val="00357820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82603"/>
    <w:rsid w:val="00383954"/>
    <w:rsid w:val="00383E9C"/>
    <w:rsid w:val="0039126D"/>
    <w:rsid w:val="003964D4"/>
    <w:rsid w:val="0039656A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2747"/>
    <w:rsid w:val="003F497B"/>
    <w:rsid w:val="003F768C"/>
    <w:rsid w:val="004001AF"/>
    <w:rsid w:val="00402254"/>
    <w:rsid w:val="00410F28"/>
    <w:rsid w:val="0041674F"/>
    <w:rsid w:val="0042594D"/>
    <w:rsid w:val="00425B3D"/>
    <w:rsid w:val="00441382"/>
    <w:rsid w:val="00445ED9"/>
    <w:rsid w:val="00451FDB"/>
    <w:rsid w:val="004564A6"/>
    <w:rsid w:val="00460433"/>
    <w:rsid w:val="00460778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C64B1"/>
    <w:rsid w:val="004D2412"/>
    <w:rsid w:val="004E03FE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1726"/>
    <w:rsid w:val="00526530"/>
    <w:rsid w:val="00526B57"/>
    <w:rsid w:val="005327FA"/>
    <w:rsid w:val="0053645C"/>
    <w:rsid w:val="00544572"/>
    <w:rsid w:val="00545244"/>
    <w:rsid w:val="00553801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603338"/>
    <w:rsid w:val="006040DB"/>
    <w:rsid w:val="00606D41"/>
    <w:rsid w:val="00610FF8"/>
    <w:rsid w:val="00612C22"/>
    <w:rsid w:val="00623B80"/>
    <w:rsid w:val="00624485"/>
    <w:rsid w:val="00633AAC"/>
    <w:rsid w:val="00641E45"/>
    <w:rsid w:val="00647A67"/>
    <w:rsid w:val="00653D01"/>
    <w:rsid w:val="00664EE1"/>
    <w:rsid w:val="006662ED"/>
    <w:rsid w:val="00673F07"/>
    <w:rsid w:val="00674A2D"/>
    <w:rsid w:val="006756D9"/>
    <w:rsid w:val="006767B2"/>
    <w:rsid w:val="00685EED"/>
    <w:rsid w:val="00686092"/>
    <w:rsid w:val="0068750D"/>
    <w:rsid w:val="00692628"/>
    <w:rsid w:val="006953A2"/>
    <w:rsid w:val="006A2CB8"/>
    <w:rsid w:val="006B6044"/>
    <w:rsid w:val="006C6A9D"/>
    <w:rsid w:val="006D1154"/>
    <w:rsid w:val="006D2ECD"/>
    <w:rsid w:val="006D6DFD"/>
    <w:rsid w:val="006E4021"/>
    <w:rsid w:val="006F131C"/>
    <w:rsid w:val="006F3236"/>
    <w:rsid w:val="00703BD3"/>
    <w:rsid w:val="00705849"/>
    <w:rsid w:val="00706308"/>
    <w:rsid w:val="00712665"/>
    <w:rsid w:val="0071359B"/>
    <w:rsid w:val="0071386B"/>
    <w:rsid w:val="0072479C"/>
    <w:rsid w:val="00731A90"/>
    <w:rsid w:val="0073233B"/>
    <w:rsid w:val="007323E5"/>
    <w:rsid w:val="007358BA"/>
    <w:rsid w:val="007361EE"/>
    <w:rsid w:val="00743326"/>
    <w:rsid w:val="00750733"/>
    <w:rsid w:val="00750780"/>
    <w:rsid w:val="00750F98"/>
    <w:rsid w:val="00751EB1"/>
    <w:rsid w:val="007525D1"/>
    <w:rsid w:val="00752725"/>
    <w:rsid w:val="00756C31"/>
    <w:rsid w:val="0075717F"/>
    <w:rsid w:val="00760A65"/>
    <w:rsid w:val="00763B35"/>
    <w:rsid w:val="0076455E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C71DE"/>
    <w:rsid w:val="007D4A7D"/>
    <w:rsid w:val="007D4DCE"/>
    <w:rsid w:val="007E1063"/>
    <w:rsid w:val="007E7724"/>
    <w:rsid w:val="007F0A2A"/>
    <w:rsid w:val="007F120E"/>
    <w:rsid w:val="007F1417"/>
    <w:rsid w:val="007F48F0"/>
    <w:rsid w:val="007F653F"/>
    <w:rsid w:val="00801A17"/>
    <w:rsid w:val="008064EE"/>
    <w:rsid w:val="00806FBA"/>
    <w:rsid w:val="00807EDB"/>
    <w:rsid w:val="00810585"/>
    <w:rsid w:val="00822167"/>
    <w:rsid w:val="008222EE"/>
    <w:rsid w:val="00823AC1"/>
    <w:rsid w:val="008243D5"/>
    <w:rsid w:val="00826EA4"/>
    <w:rsid w:val="00832239"/>
    <w:rsid w:val="00834C37"/>
    <w:rsid w:val="008372D1"/>
    <w:rsid w:val="00843B35"/>
    <w:rsid w:val="00854B34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97380"/>
    <w:rsid w:val="008A2A1D"/>
    <w:rsid w:val="008A5E5E"/>
    <w:rsid w:val="008B00C6"/>
    <w:rsid w:val="008B5CD1"/>
    <w:rsid w:val="008C2F90"/>
    <w:rsid w:val="008C5834"/>
    <w:rsid w:val="008C6251"/>
    <w:rsid w:val="008D4D99"/>
    <w:rsid w:val="008D7BDD"/>
    <w:rsid w:val="008E15A1"/>
    <w:rsid w:val="008E335E"/>
    <w:rsid w:val="0090254C"/>
    <w:rsid w:val="00903D19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4744D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87B25"/>
    <w:rsid w:val="00994BDE"/>
    <w:rsid w:val="009A6646"/>
    <w:rsid w:val="009B386D"/>
    <w:rsid w:val="009C1976"/>
    <w:rsid w:val="009C2F9E"/>
    <w:rsid w:val="009D4FC5"/>
    <w:rsid w:val="009D5AE2"/>
    <w:rsid w:val="009F250E"/>
    <w:rsid w:val="00A07FEF"/>
    <w:rsid w:val="00A1497C"/>
    <w:rsid w:val="00A21956"/>
    <w:rsid w:val="00A33CE6"/>
    <w:rsid w:val="00A361A3"/>
    <w:rsid w:val="00A374A7"/>
    <w:rsid w:val="00A4115D"/>
    <w:rsid w:val="00A41876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70BB"/>
    <w:rsid w:val="00A71291"/>
    <w:rsid w:val="00A76E7C"/>
    <w:rsid w:val="00A81BE0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A48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1307"/>
    <w:rsid w:val="00AE2110"/>
    <w:rsid w:val="00AE2EB1"/>
    <w:rsid w:val="00AE61B4"/>
    <w:rsid w:val="00AF17B5"/>
    <w:rsid w:val="00AF32C4"/>
    <w:rsid w:val="00AF6ED8"/>
    <w:rsid w:val="00B00330"/>
    <w:rsid w:val="00B01892"/>
    <w:rsid w:val="00B01DA1"/>
    <w:rsid w:val="00B11A76"/>
    <w:rsid w:val="00B13148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63EB9"/>
    <w:rsid w:val="00B75ED8"/>
    <w:rsid w:val="00B77809"/>
    <w:rsid w:val="00B80F96"/>
    <w:rsid w:val="00B83B98"/>
    <w:rsid w:val="00B860DC"/>
    <w:rsid w:val="00B949B9"/>
    <w:rsid w:val="00B9540B"/>
    <w:rsid w:val="00BA22CA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2802"/>
    <w:rsid w:val="00BD6BE4"/>
    <w:rsid w:val="00BD77CC"/>
    <w:rsid w:val="00BE55A7"/>
    <w:rsid w:val="00BE64B3"/>
    <w:rsid w:val="00BF5E60"/>
    <w:rsid w:val="00BF6A7B"/>
    <w:rsid w:val="00BF6B3C"/>
    <w:rsid w:val="00C01D37"/>
    <w:rsid w:val="00C06D9A"/>
    <w:rsid w:val="00C0702B"/>
    <w:rsid w:val="00C11B08"/>
    <w:rsid w:val="00C12133"/>
    <w:rsid w:val="00C12A81"/>
    <w:rsid w:val="00C17A25"/>
    <w:rsid w:val="00C201EB"/>
    <w:rsid w:val="00C23344"/>
    <w:rsid w:val="00C31453"/>
    <w:rsid w:val="00C33308"/>
    <w:rsid w:val="00C346C9"/>
    <w:rsid w:val="00C4003A"/>
    <w:rsid w:val="00C41422"/>
    <w:rsid w:val="00C421DA"/>
    <w:rsid w:val="00C4398A"/>
    <w:rsid w:val="00C50828"/>
    <w:rsid w:val="00C51137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676D"/>
    <w:rsid w:val="00CB7600"/>
    <w:rsid w:val="00CB7D61"/>
    <w:rsid w:val="00CC6A4B"/>
    <w:rsid w:val="00CD23E6"/>
    <w:rsid w:val="00CD2724"/>
    <w:rsid w:val="00CD7A5A"/>
    <w:rsid w:val="00CD7AAF"/>
    <w:rsid w:val="00CE1C77"/>
    <w:rsid w:val="00CE2BA6"/>
    <w:rsid w:val="00CE5011"/>
    <w:rsid w:val="00CE564D"/>
    <w:rsid w:val="00CF276E"/>
    <w:rsid w:val="00CF2B0C"/>
    <w:rsid w:val="00CF529F"/>
    <w:rsid w:val="00D016A6"/>
    <w:rsid w:val="00D023A0"/>
    <w:rsid w:val="00D04479"/>
    <w:rsid w:val="00D11693"/>
    <w:rsid w:val="00D16E87"/>
    <w:rsid w:val="00D25AA0"/>
    <w:rsid w:val="00D27D0E"/>
    <w:rsid w:val="00D35DA7"/>
    <w:rsid w:val="00D421A4"/>
    <w:rsid w:val="00D47AD0"/>
    <w:rsid w:val="00D517F6"/>
    <w:rsid w:val="00D52211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45B8"/>
    <w:rsid w:val="00D846C3"/>
    <w:rsid w:val="00D92828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E04FA6"/>
    <w:rsid w:val="00E05BA5"/>
    <w:rsid w:val="00E07762"/>
    <w:rsid w:val="00E101E7"/>
    <w:rsid w:val="00E11DF6"/>
    <w:rsid w:val="00E1215F"/>
    <w:rsid w:val="00E12481"/>
    <w:rsid w:val="00E12CAA"/>
    <w:rsid w:val="00E239D8"/>
    <w:rsid w:val="00E25D04"/>
    <w:rsid w:val="00E318F2"/>
    <w:rsid w:val="00E334BB"/>
    <w:rsid w:val="00E3711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7FB4"/>
    <w:rsid w:val="00E93FCF"/>
    <w:rsid w:val="00E96BF0"/>
    <w:rsid w:val="00E9778E"/>
    <w:rsid w:val="00EA0642"/>
    <w:rsid w:val="00EA7902"/>
    <w:rsid w:val="00EB61D2"/>
    <w:rsid w:val="00EB7C66"/>
    <w:rsid w:val="00EC42E3"/>
    <w:rsid w:val="00EC7295"/>
    <w:rsid w:val="00EC72BE"/>
    <w:rsid w:val="00EE3113"/>
    <w:rsid w:val="00EE35E4"/>
    <w:rsid w:val="00EE53EC"/>
    <w:rsid w:val="00EF54CC"/>
    <w:rsid w:val="00EF55EB"/>
    <w:rsid w:val="00EF69C1"/>
    <w:rsid w:val="00F005C9"/>
    <w:rsid w:val="00F1404D"/>
    <w:rsid w:val="00F16B2B"/>
    <w:rsid w:val="00F16EDB"/>
    <w:rsid w:val="00F2065F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57AF7"/>
    <w:rsid w:val="00F669BA"/>
    <w:rsid w:val="00F7766C"/>
    <w:rsid w:val="00F82076"/>
    <w:rsid w:val="00F859CF"/>
    <w:rsid w:val="00F85DB3"/>
    <w:rsid w:val="00F93FFE"/>
    <w:rsid w:val="00F94FCC"/>
    <w:rsid w:val="00FA0DE2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459D"/>
    <w:rsid w:val="00FC6260"/>
    <w:rsid w:val="00FD2C03"/>
    <w:rsid w:val="00FD63B3"/>
    <w:rsid w:val="00FE119B"/>
    <w:rsid w:val="00FE1BFD"/>
    <w:rsid w:val="00FF1A2F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4A62780"/>
  <w15:docId w15:val="{31A991C1-B054-A64D-9CDB-D22DC1BE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paragraph" w:customStyle="1" w:styleId="pf0">
    <w:name w:val="pf0"/>
    <w:basedOn w:val="Standaard"/>
    <w:rsid w:val="00987B2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987B25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460778"/>
    <w:pPr>
      <w:autoSpaceDE w:val="0"/>
      <w:autoSpaceDN w:val="0"/>
      <w:adjustRightInd w:val="0"/>
      <w:spacing w:line="240" w:lineRule="auto"/>
    </w:pPr>
    <w:rPr>
      <w:rFonts w:ascii="Segoe UI" w:eastAsiaTheme="minorHAns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9.pn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Library/Application%20Support/Microsoft/Office365/User%20Content.localized/Templates.localized/SURF-NL-Rapport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CDD4A0B6957EF9459ADD5EBE56A11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1A6E4-52DC-3540-97D0-9232A0FEF5FF}"/>
      </w:docPartPr>
      <w:docPartBody>
        <w:p w:rsidR="00B6211A" w:rsidRPr="007323E5" w:rsidRDefault="00B6211A" w:rsidP="007323E5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B04DD5" w:rsidRDefault="00B6211A">
          <w:pPr>
            <w:pStyle w:val="CDD4A0B6957EF9459ADD5EBE56A11B2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192277"/>
    <w:rsid w:val="005579C1"/>
    <w:rsid w:val="006B6B94"/>
    <w:rsid w:val="0094632E"/>
    <w:rsid w:val="00B00330"/>
    <w:rsid w:val="00B04DD5"/>
    <w:rsid w:val="00B6211A"/>
    <w:rsid w:val="00B80F96"/>
    <w:rsid w:val="00C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625f6-2e32-414f-995f-1a50a4a270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ju xmlns="http://www.joulesunlimited.com/ccmappings">
  <Titel>Procedure Beheer Certificaten Leveranciers</Titel>
  <Ondertitel>Template</Ondertitel>
</ju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E362D1BF89A4AAF8456BDA0C1AAE3" ma:contentTypeVersion="10" ma:contentTypeDescription="Een nieuw document maken." ma:contentTypeScope="" ma:versionID="8046e1ffdd521fc1997ce71f39ec3eb6">
  <xsd:schema xmlns:xsd="http://www.w3.org/2001/XMLSchema" xmlns:xs="http://www.w3.org/2001/XMLSchema" xmlns:p="http://schemas.microsoft.com/office/2006/metadata/properties" xmlns:ns2="694625f6-2e32-414f-995f-1a50a4a27041" targetNamespace="http://schemas.microsoft.com/office/2006/metadata/properties" ma:root="true" ma:fieldsID="19b89bbb670df93706576776b1a5397f" ns2:_="">
    <xsd:import namespace="694625f6-2e32-414f-995f-1a50a4a27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25f6-2e32-414f-995f-1a50a4a27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aa5d1e77-9de6-4162-83d6-f47da5f58dc6"/>
  </ds:schemaRefs>
</ds:datastoreItem>
</file>

<file path=customXml/itemProps2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5.xml><?xml version="1.0" encoding="utf-8"?>
<ds:datastoreItem xmlns:ds="http://schemas.openxmlformats.org/officeDocument/2006/customXml" ds:itemID="{2CC2CC03-5C97-45DB-B6E2-DA7B9F80C4D4}"/>
</file>

<file path=docProps/app.xml><?xml version="1.0" encoding="utf-8"?>
<Properties xmlns="http://schemas.openxmlformats.org/officeDocument/2006/extended-properties" xmlns:vt="http://schemas.openxmlformats.org/officeDocument/2006/docPropsVTypes">
  <Template>SURF-NL-Rapport_Report.dotx</Template>
  <TotalTime>11</TotalTime>
  <Pages>7</Pages>
  <Words>562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SURF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8</cp:revision>
  <cp:lastPrinted>2019-05-14T15:29:00Z</cp:lastPrinted>
  <dcterms:created xsi:type="dcterms:W3CDTF">2024-12-18T06:47:00Z</dcterms:created>
  <dcterms:modified xsi:type="dcterms:W3CDTF">2025-02-11T12:22:00Z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0x0101002DEE362D1BF89A4AAF8456BDA0C1AAE3</vt:lpwstr>
  </property>
</Properties>
</file>