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vertAnchor="page" w:tblpY="3970"/>
        <w:tblW w:w="7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80"/>
      </w:tblGrid>
      <w:tr w:rsidR="003320FE" w14:paraId="085A8502" w14:textId="77777777" w:rsidTr="002B0F6F">
        <w:trPr>
          <w:trHeight w:hRule="exact" w:val="2920"/>
        </w:trPr>
        <w:tc>
          <w:tcPr>
            <w:tcW w:w="7880" w:type="dxa"/>
            <w:shd w:val="clear" w:color="auto" w:fill="auto"/>
            <w:vAlign w:val="bottom"/>
          </w:tcPr>
          <w:p w14:paraId="2077F9EF" w14:textId="05A6EF5C" w:rsidR="003320FE" w:rsidRDefault="00F34CB7" w:rsidP="002B0F6F">
            <w:pPr>
              <w:pStyle w:val="TitelSURF"/>
            </w:pPr>
            <w:sdt>
              <w:sdtPr>
                <w:rPr>
                  <w:highlight w:val="yellow"/>
                </w:rPr>
                <w:tag w:val="Titel"/>
                <w:id w:val="417912753"/>
                <w:lock w:val="sdtLocked"/>
                <w:placeholder>
                  <w:docPart w:val="A4C680F4D5101547A942B4B074558E88"/>
                </w:placeholder>
                <w:dataBinding w:prefixMappings="xmlns:ns0='http://www.joulesunlimited.com/ccmappings' " w:xpath="/ns0:ju[1]/ns0:Titel[1]" w:storeItemID="{9E5BEB2E-B072-475D-AECE-C9134362F88B}"/>
                <w:text w:multiLine="1"/>
              </w:sdtPr>
              <w:sdtEndPr/>
              <w:sdtContent>
                <w:r w:rsidR="00633AAC" w:rsidRPr="00633AAC">
                  <w:rPr>
                    <w:highlight w:val="yellow"/>
                  </w:rPr>
                  <w:t xml:space="preserve">Template </w:t>
                </w:r>
                <w:r w:rsidR="008A2505">
                  <w:rPr>
                    <w:highlight w:val="yellow"/>
                  </w:rPr>
                  <w:t>Risicomanagement</w:t>
                </w:r>
              </w:sdtContent>
            </w:sdt>
          </w:p>
          <w:p w14:paraId="35BC000B" w14:textId="24F313E9" w:rsidR="003320FE" w:rsidRPr="003320FE" w:rsidRDefault="00F34CB7" w:rsidP="002B0F6F">
            <w:pPr>
              <w:pStyle w:val="SubtitelSURF"/>
            </w:pPr>
            <w:sdt>
              <w:sdtPr>
                <w:rPr>
                  <w:highlight w:val="yellow"/>
                </w:rPr>
                <w:tag w:val="Ondertitel"/>
                <w:id w:val="-169876014"/>
                <w:lock w:val="sdtLocked"/>
                <w:placeholder>
                  <w:docPart w:val="3C92A2A8CA8E8E4F958C4AEA048B30FA"/>
                </w:placeholder>
                <w:dataBinding w:prefixMappings="xmlns:ns0='http://www.joulesunlimited.com/ccmappings' " w:xpath="/ns0:ju[1]/ns0:Ondertitel[1]" w:storeItemID="{9E5BEB2E-B072-475D-AECE-C9134362F88B}"/>
                <w:text w:multiLine="1"/>
              </w:sdtPr>
              <w:sdtEndPr/>
              <w:sdtContent>
                <w:r w:rsidR="001936F7">
                  <w:rPr>
                    <w:highlight w:val="yellow"/>
                  </w:rPr>
                  <w:t>[Ondertitel]</w:t>
                </w:r>
              </w:sdtContent>
            </w:sdt>
          </w:p>
        </w:tc>
      </w:tr>
    </w:tbl>
    <w:p w14:paraId="13AD5D7E" w14:textId="77777777" w:rsidR="002B0F6F" w:rsidRDefault="00E61DB5" w:rsidP="00E61DB5">
      <w:pPr>
        <w:pStyle w:val="BasistekstSURF"/>
      </w:pPr>
      <w:r>
        <w:rPr>
          <w:noProof/>
        </w:rPr>
        <mc:AlternateContent>
          <mc:Choice Requires="wps">
            <w:drawing>
              <wp:anchor distT="0" distB="0" distL="114300" distR="114300" simplePos="0" relativeHeight="251658240" behindDoc="0" locked="1" layoutInCell="1" allowOverlap="1" wp14:anchorId="6232061F" wp14:editId="3421B724">
                <wp:simplePos x="0" y="0"/>
                <wp:positionH relativeFrom="margin">
                  <wp:align>left</wp:align>
                </wp:positionH>
                <wp:positionV relativeFrom="page">
                  <wp:posOffset>9057640</wp:posOffset>
                </wp:positionV>
                <wp:extent cx="5391150" cy="1550670"/>
                <wp:effectExtent l="0" t="0" r="0" b="11430"/>
                <wp:wrapNone/>
                <wp:docPr id="9" name="Text Box 9"/>
                <wp:cNvGraphicFramePr/>
                <a:graphic xmlns:a="http://schemas.openxmlformats.org/drawingml/2006/main">
                  <a:graphicData uri="http://schemas.microsoft.com/office/word/2010/wordprocessingShape">
                    <wps:wsp>
                      <wps:cNvSpPr txBox="1"/>
                      <wps:spPr>
                        <a:xfrm>
                          <a:off x="0" y="0"/>
                          <a:ext cx="5391150" cy="15506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F34CB7" w:rsidP="002B0F6F">
                                  <w:pPr>
                                    <w:pStyle w:val="DocumentgegevensSURF"/>
                                  </w:pPr>
                                  <w:sdt>
                                    <w:sdtPr>
                                      <w:id w:val="-1087611344"/>
                                      <w:placeholder>
                                        <w:docPart w:val="017F48A35F517142A98D311AD843861B"/>
                                      </w:placeholder>
                                      <w:showingPlcHdr/>
                                      <w:date>
                                        <w:dateFormat w:val="d MMMM yyyy"/>
                                        <w:lid w:val="nl-NL"/>
                                        <w:storeMappedDataAs w:val="dateTime"/>
                                        <w:calendar w:val="gregorian"/>
                                      </w:date>
                                    </w:sdtPr>
                                    <w:sdtEnd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274BF9" w:rsidRPr="00D50DE0" w14:paraId="0E6FEC58" w14:textId="77777777" w:rsidTr="00AF17B5">
                              <w:trPr>
                                <w:trHeight w:val="240"/>
                              </w:trPr>
                              <w:tc>
                                <w:tcPr>
                                  <w:tcW w:w="7237" w:type="dxa"/>
                                  <w:gridSpan w:val="2"/>
                                  <w:shd w:val="clear" w:color="auto" w:fill="auto"/>
                                </w:tcPr>
                                <w:p w14:paraId="561C1574" w14:textId="77777777" w:rsidR="00274BF9" w:rsidRPr="00D50DE0" w:rsidRDefault="00274BF9" w:rsidP="00633AAC">
                                  <w:pPr>
                                    <w:pStyle w:val="DocumentgegevensSURF"/>
                                    <w:rPr>
                                      <w:lang w:val="en-US"/>
                                    </w:rPr>
                                  </w:pPr>
                                </w:p>
                              </w:tc>
                            </w:tr>
                            <w:tr w:rsidR="00274BF9" w:rsidRPr="00D50DE0" w14:paraId="0DFDDE39" w14:textId="77777777" w:rsidTr="00AF17B5">
                              <w:trPr>
                                <w:trHeight w:val="240"/>
                              </w:trPr>
                              <w:tc>
                                <w:tcPr>
                                  <w:tcW w:w="7237" w:type="dxa"/>
                                  <w:gridSpan w:val="2"/>
                                  <w:shd w:val="clear" w:color="auto" w:fill="auto"/>
                                </w:tcPr>
                                <w:p w14:paraId="56762888" w14:textId="77777777" w:rsidR="00274BF9" w:rsidRPr="00D50DE0" w:rsidRDefault="00274BF9" w:rsidP="00633AAC">
                                  <w:pPr>
                                    <w:pStyle w:val="DocumentgegevensSURF"/>
                                    <w:rPr>
                                      <w:lang w:val="en-US"/>
                                    </w:rPr>
                                  </w:pPr>
                                </w:p>
                              </w:tc>
                            </w:tr>
                          </w:tbl>
                          <w:p w14:paraId="77DAAFDD" w14:textId="18E9D30F" w:rsidR="002B0F6F" w:rsidRPr="00D50DE0" w:rsidRDefault="002B0F6F" w:rsidP="002B0F6F">
                            <w:pPr>
                              <w:pStyle w:val="BasistekstSURF"/>
                              <w:rPr>
                                <w:lang w:val="en-US"/>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2061F" id="_x0000_t202" coordsize="21600,21600" o:spt="202" path="m,l,21600r21600,l21600,xe">
                <v:stroke joinstyle="miter"/>
                <v:path gradientshapeok="t" o:connecttype="rect"/>
              </v:shapetype>
              <v:shape id="Text Box 9" o:spid="_x0000_s1026" type="#_x0000_t202" style="position:absolute;margin-left:0;margin-top:713.2pt;width:424.5pt;height:122.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" filled="f" stroked="f" strokeweight=".5pt">
                <v:textbox inset="0,0,0,0">
                  <w:txbxContent>
                    <w:tbl>
                      <w:tblPr>
                        <w:tblStyle w:val="Tabelraster"/>
                        <w:tblW w:w="7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47"/>
                        <w:gridCol w:w="5990"/>
                      </w:tblGrid>
                      <w:tr w:rsidR="002B0F6F" w14:paraId="11EF3285" w14:textId="77777777" w:rsidTr="00EF69C1">
                        <w:trPr>
                          <w:trHeight w:hRule="exact" w:val="260"/>
                        </w:trPr>
                        <w:tc>
                          <w:tcPr>
                            <w:tcW w:w="1247" w:type="dxa"/>
                            <w:shd w:val="clear" w:color="auto" w:fill="auto"/>
                          </w:tcPr>
                          <w:p w14:paraId="7B901BA3" w14:textId="77777777" w:rsidR="002B0F6F" w:rsidRDefault="002B0F6F" w:rsidP="002B0F6F">
                            <w:pPr>
                              <w:pStyle w:val="DocumentgegevenskopjeSURF"/>
                            </w:pPr>
                            <w:r>
                              <w:t>Auteur(s):</w:t>
                            </w:r>
                          </w:p>
                        </w:tc>
                        <w:tc>
                          <w:tcPr>
                            <w:tcW w:w="5990" w:type="dxa"/>
                            <w:shd w:val="clear" w:color="auto" w:fill="auto"/>
                          </w:tcPr>
                          <w:p w14:paraId="62813586" w14:textId="77777777" w:rsidR="002B0F6F" w:rsidRDefault="002B0F6F" w:rsidP="002B0F6F">
                            <w:pPr>
                              <w:pStyle w:val="DocumentgegevensSURF"/>
                            </w:pPr>
                            <w:r>
                              <w:fldChar w:fldCharType="begin"/>
                            </w:r>
                            <w:r>
                              <w:instrText xml:space="preserve"> MacroButton EditClear </w:instrText>
                            </w:r>
                            <w:r>
                              <w:rPr>
                                <w:rStyle w:val="zsysVeldMarkering"/>
                              </w:rPr>
                              <w:instrText>Naam auteur(s)</w:instrText>
                            </w:r>
                            <w:r>
                              <w:fldChar w:fldCharType="end"/>
                            </w:r>
                          </w:p>
                        </w:tc>
                      </w:tr>
                      <w:tr w:rsidR="002B0F6F" w14:paraId="7784994E" w14:textId="77777777" w:rsidTr="00EF69C1">
                        <w:trPr>
                          <w:trHeight w:hRule="exact" w:val="260"/>
                        </w:trPr>
                        <w:tc>
                          <w:tcPr>
                            <w:tcW w:w="1247" w:type="dxa"/>
                            <w:shd w:val="clear" w:color="auto" w:fill="auto"/>
                          </w:tcPr>
                          <w:p w14:paraId="2071CDD1" w14:textId="77777777" w:rsidR="002B0F6F" w:rsidRDefault="002B0F6F" w:rsidP="002B0F6F">
                            <w:pPr>
                              <w:pStyle w:val="DocumentgegevenskopjeSURF"/>
                            </w:pPr>
                            <w:r>
                              <w:t>Versie:</w:t>
                            </w:r>
                          </w:p>
                        </w:tc>
                        <w:tc>
                          <w:tcPr>
                            <w:tcW w:w="5990" w:type="dxa"/>
                            <w:shd w:val="clear" w:color="auto" w:fill="auto"/>
                          </w:tcPr>
                          <w:p w14:paraId="48F198ED" w14:textId="77777777" w:rsidR="002B0F6F" w:rsidRDefault="002B0F6F" w:rsidP="002B0F6F">
                            <w:pPr>
                              <w:pStyle w:val="DocumentgegevensSURF"/>
                            </w:pPr>
                            <w:r>
                              <w:fldChar w:fldCharType="begin"/>
                            </w:r>
                            <w:r>
                              <w:instrText xml:space="preserve"> MacroButton EditClear </w:instrText>
                            </w:r>
                            <w:r>
                              <w:rPr>
                                <w:rStyle w:val="zsysVeldMarkering"/>
                              </w:rPr>
                              <w:instrText>Versienummer</w:instrText>
                            </w:r>
                            <w:r>
                              <w:fldChar w:fldCharType="end"/>
                            </w:r>
                          </w:p>
                        </w:tc>
                      </w:tr>
                      <w:tr w:rsidR="002B0F6F" w14:paraId="2A24A249" w14:textId="77777777" w:rsidTr="00EF69C1">
                        <w:trPr>
                          <w:trHeight w:hRule="exact" w:val="270"/>
                        </w:trPr>
                        <w:tc>
                          <w:tcPr>
                            <w:tcW w:w="1247" w:type="dxa"/>
                            <w:shd w:val="clear" w:color="auto" w:fill="auto"/>
                          </w:tcPr>
                          <w:p w14:paraId="34FA440A" w14:textId="77777777" w:rsidR="002B0F6F" w:rsidRDefault="002B0F6F" w:rsidP="002B0F6F">
                            <w:pPr>
                              <w:pStyle w:val="DocumentgegevenskopjeSURF"/>
                            </w:pPr>
                            <w:r>
                              <w:t>Datum</w:t>
                            </w:r>
                            <w:r w:rsidR="00353A77">
                              <w:t>:</w:t>
                            </w:r>
                          </w:p>
                        </w:tc>
                        <w:tc>
                          <w:tcPr>
                            <w:tcW w:w="5990" w:type="dxa"/>
                            <w:shd w:val="clear" w:color="auto" w:fill="auto"/>
                          </w:tcPr>
                          <w:p w14:paraId="00111378" w14:textId="77777777" w:rsidR="002B0F6F" w:rsidRPr="003320FE" w:rsidRDefault="00F34CB7" w:rsidP="002B0F6F">
                            <w:pPr>
                              <w:pStyle w:val="DocumentgegevensSURF"/>
                            </w:pPr>
                            <w:sdt>
                              <w:sdtPr>
                                <w:id w:val="-1087611344"/>
                                <w:placeholder>
                                  <w:docPart w:val="017F48A35F517142A98D311AD843861B"/>
                                </w:placeholder>
                                <w:showingPlcHdr/>
                                <w:date>
                                  <w:dateFormat w:val="d MMMM yyyy"/>
                                  <w:lid w:val="nl-NL"/>
                                  <w:storeMappedDataAs w:val="dateTime"/>
                                  <w:calendar w:val="gregorian"/>
                                </w:date>
                              </w:sdtPr>
                              <w:sdtEndPr/>
                              <w:sdtContent>
                                <w:r w:rsidR="002B0F6F" w:rsidRPr="003320FE">
                                  <w:rPr>
                                    <w:rStyle w:val="Tekstvantijdelijkeaanduiding"/>
                                  </w:rPr>
                                  <w:fldChar w:fldCharType="begin"/>
                                </w:r>
                                <w:r w:rsidR="002B0F6F" w:rsidRPr="003320FE">
                                  <w:rPr>
                                    <w:rStyle w:val="Tekstvantijdelijkeaanduiding"/>
                                  </w:rPr>
                                  <w:fldChar w:fldCharType="end"/>
                                </w:r>
                                <w:r w:rsidR="002B0F6F" w:rsidRPr="003320FE">
                                  <w:rPr>
                                    <w:rStyle w:val="Tekstvantijdelijkeaanduiding"/>
                                  </w:rPr>
                                  <w:t>Kies of typ een datum</w:t>
                                </w:r>
                              </w:sdtContent>
                            </w:sdt>
                          </w:p>
                        </w:tc>
                      </w:tr>
                      <w:tr w:rsidR="00445ED9" w14:paraId="629A7377" w14:textId="77777777" w:rsidTr="00EF69C1">
                        <w:trPr>
                          <w:trHeight w:hRule="exact" w:val="270"/>
                        </w:trPr>
                        <w:tc>
                          <w:tcPr>
                            <w:tcW w:w="1247" w:type="dxa"/>
                            <w:shd w:val="clear" w:color="auto" w:fill="auto"/>
                          </w:tcPr>
                          <w:p w14:paraId="5A728D22" w14:textId="77777777" w:rsidR="00445ED9" w:rsidRDefault="00445ED9" w:rsidP="002B0F6F">
                            <w:pPr>
                              <w:pStyle w:val="DocumentgegevenskopjeSURF"/>
                            </w:pPr>
                            <w:r>
                              <w:t>Kenmerk:</w:t>
                            </w:r>
                          </w:p>
                        </w:tc>
                        <w:tc>
                          <w:tcPr>
                            <w:tcW w:w="5990" w:type="dxa"/>
                            <w:shd w:val="clear" w:color="auto" w:fill="auto"/>
                          </w:tcPr>
                          <w:p w14:paraId="779D24D2" w14:textId="77777777" w:rsidR="00445ED9" w:rsidRDefault="00445ED9" w:rsidP="002B0F6F">
                            <w:pPr>
                              <w:pStyle w:val="DocumentgegevensSURF"/>
                            </w:pPr>
                            <w:r>
                              <w:fldChar w:fldCharType="begin"/>
                            </w:r>
                            <w:r>
                              <w:instrText xml:space="preserve"> MacroButton EditClear </w:instrText>
                            </w:r>
                            <w:r w:rsidRPr="00445ED9">
                              <w:rPr>
                                <w:rStyle w:val="zsysVeldMarkering"/>
                              </w:rPr>
                              <w:instrText>Omschrijving</w:instrText>
                            </w:r>
                            <w:r>
                              <w:fldChar w:fldCharType="end"/>
                            </w:r>
                          </w:p>
                        </w:tc>
                      </w:tr>
                      <w:tr w:rsidR="00274BF9" w:rsidRPr="00D50DE0" w14:paraId="0E6FEC58" w14:textId="77777777" w:rsidTr="00AF17B5">
                        <w:trPr>
                          <w:trHeight w:val="240"/>
                        </w:trPr>
                        <w:tc>
                          <w:tcPr>
                            <w:tcW w:w="7237" w:type="dxa"/>
                            <w:gridSpan w:val="2"/>
                            <w:shd w:val="clear" w:color="auto" w:fill="auto"/>
                          </w:tcPr>
                          <w:p w14:paraId="561C1574" w14:textId="77777777" w:rsidR="00274BF9" w:rsidRPr="00D50DE0" w:rsidRDefault="00274BF9" w:rsidP="00633AAC">
                            <w:pPr>
                              <w:pStyle w:val="DocumentgegevensSURF"/>
                              <w:rPr>
                                <w:lang w:val="en-US"/>
                              </w:rPr>
                            </w:pPr>
                          </w:p>
                        </w:tc>
                      </w:tr>
                      <w:tr w:rsidR="00274BF9" w:rsidRPr="00D50DE0" w14:paraId="0DFDDE39" w14:textId="77777777" w:rsidTr="00AF17B5">
                        <w:trPr>
                          <w:trHeight w:val="240"/>
                        </w:trPr>
                        <w:tc>
                          <w:tcPr>
                            <w:tcW w:w="7237" w:type="dxa"/>
                            <w:gridSpan w:val="2"/>
                            <w:shd w:val="clear" w:color="auto" w:fill="auto"/>
                          </w:tcPr>
                          <w:p w14:paraId="56762888" w14:textId="77777777" w:rsidR="00274BF9" w:rsidRPr="00D50DE0" w:rsidRDefault="00274BF9" w:rsidP="00633AAC">
                            <w:pPr>
                              <w:pStyle w:val="DocumentgegevensSURF"/>
                              <w:rPr>
                                <w:lang w:val="en-US"/>
                              </w:rPr>
                            </w:pPr>
                          </w:p>
                        </w:tc>
                      </w:tr>
                    </w:tbl>
                    <w:p w14:paraId="77DAAFDD" w14:textId="18E9D30F" w:rsidR="002B0F6F" w:rsidRPr="00D50DE0" w:rsidRDefault="002B0F6F" w:rsidP="002B0F6F">
                      <w:pPr>
                        <w:pStyle w:val="BasistekstSURF"/>
                        <w:rPr>
                          <w:lang w:val="en-US"/>
                        </w:rPr>
                      </w:pPr>
                    </w:p>
                  </w:txbxContent>
                </v:textbox>
                <w10:wrap anchorx="margin" anchory="page"/>
                <w10:anchorlock/>
              </v:shape>
            </w:pict>
          </mc:Fallback>
        </mc:AlternateContent>
      </w:r>
    </w:p>
    <w:p w14:paraId="7CE8745A" w14:textId="330AAC58" w:rsidR="00FE119B" w:rsidRDefault="0034484B" w:rsidP="00FE119B">
      <w:pPr>
        <w:pStyle w:val="BasistekstSURF"/>
      </w:pPr>
      <w:r>
        <w:rPr>
          <w:noProof/>
        </w:rPr>
        <mc:AlternateContent>
          <mc:Choice Requires="wps">
            <w:drawing>
              <wp:anchor distT="0" distB="0" distL="114300" distR="114300" simplePos="0" relativeHeight="251658241" behindDoc="1" locked="1" layoutInCell="1" allowOverlap="1" wp14:anchorId="0C7BBECA" wp14:editId="025315A4">
                <wp:simplePos x="0" y="0"/>
                <wp:positionH relativeFrom="page">
                  <wp:posOffset>0</wp:posOffset>
                </wp:positionH>
                <wp:positionV relativeFrom="page">
                  <wp:posOffset>4671060</wp:posOffset>
                </wp:positionV>
                <wp:extent cx="7560000" cy="4258800"/>
                <wp:effectExtent l="0" t="0" r="3175" b="8890"/>
                <wp:wrapNone/>
                <wp:docPr id="92" name="Text Box 92"/>
                <wp:cNvGraphicFramePr/>
                <a:graphic xmlns:a="http://schemas.openxmlformats.org/drawingml/2006/main">
                  <a:graphicData uri="http://schemas.microsoft.com/office/word/2010/wordprocessingShape">
                    <wps:wsp>
                      <wps:cNvSpPr txBox="1"/>
                      <wps:spPr>
                        <a:xfrm>
                          <a:off x="0" y="0"/>
                          <a:ext cx="7560000" cy="4258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714C30" w14:textId="72E942D9" w:rsidR="0034484B" w:rsidRDefault="0034484B" w:rsidP="000C7889">
                            <w:pPr>
                              <w:pStyle w:val="AlineavoorafbeeldingSURF"/>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16="http://schemas.microsoft.com/office/drawing/2014/main" xmlns:a="http://schemas.openxmlformats.org/drawingml/2006/main">
            <w:pict>
              <v:shape id="Text Box 92" style="position:absolute;margin-left:0;margin-top:367.8pt;width:595.3pt;height:335.3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color="white [320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" w14:anchorId="0C7BBECA">
                <v:textbox inset="0,0,0,0">
                  <w:txbxContent>
                    <w:p w:rsidR="0034484B" w:rsidP="000C7889" w:rsidRDefault="0034484B" w14:paraId="73714C30" w14:textId="72E942D9">
                      <w:pPr>
                        <w:pStyle w:val="AlineavoorafbeeldingSURF"/>
                      </w:pPr>
                    </w:p>
                  </w:txbxContent>
                </v:textbox>
                <w10:wrap anchorx="page" anchory="page"/>
                <w10:anchorlock/>
              </v:shape>
            </w:pict>
          </mc:Fallback>
        </mc:AlternateContent>
      </w:r>
    </w:p>
    <w:p w14:paraId="7CC488C4" w14:textId="77777777" w:rsidR="00955BF7" w:rsidRDefault="00955BF7" w:rsidP="00FE119B">
      <w:pPr>
        <w:pStyle w:val="BasistekstSURF"/>
      </w:pPr>
    </w:p>
    <w:p w14:paraId="1ABFD2F2" w14:textId="77777777" w:rsidR="008E335E" w:rsidRDefault="00FE119B" w:rsidP="001509C8">
      <w:pPr>
        <w:pStyle w:val="KopinhoudsopgaveSURF"/>
      </w:pPr>
      <w:r>
        <w:br w:type="page"/>
      </w:r>
    </w:p>
    <w:p w14:paraId="4C0C5E9D" w14:textId="77777777" w:rsidR="00091527" w:rsidRDefault="00091527" w:rsidP="00091527">
      <w:pPr>
        <w:pStyle w:val="ZsyseenpuntSURF"/>
      </w:pPr>
    </w:p>
    <w:p w14:paraId="6CD8349D" w14:textId="77777777" w:rsidR="008A4587" w:rsidRPr="002116EA" w:rsidRDefault="008A4587" w:rsidP="008A4587">
      <w:pPr>
        <w:spacing w:line="240" w:lineRule="atLeast"/>
        <w:rPr>
          <w:b/>
          <w:bCs/>
          <w:sz w:val="32"/>
          <w:szCs w:val="32"/>
        </w:rPr>
      </w:pPr>
      <w:r w:rsidRPr="002116EA">
        <w:rPr>
          <w:b/>
          <w:bCs/>
          <w:sz w:val="32"/>
          <w:szCs w:val="32"/>
        </w:rPr>
        <w:t>Documentinformatie</w:t>
      </w:r>
    </w:p>
    <w:p w14:paraId="3D675B81" w14:textId="77777777" w:rsidR="008A4587" w:rsidRDefault="008A4587" w:rsidP="008A4587">
      <w:pPr>
        <w:spacing w:line="240" w:lineRule="atLeast"/>
      </w:pPr>
      <w:r>
        <w:t>Dit document maakt onderdeel uit van een complete set (piramide) met formeel vastgestelde documenten op strategisch, tactisch en operationeel niveau. Dit document heeft betrekking op de laag Beleid in de beleidspiramide.</w:t>
      </w:r>
    </w:p>
    <w:p w14:paraId="412E3011" w14:textId="77777777" w:rsidR="008A4587" w:rsidRDefault="008A4587" w:rsidP="008A4587">
      <w:pPr>
        <w:spacing w:line="240" w:lineRule="atLeast"/>
      </w:pPr>
    </w:p>
    <w:p w14:paraId="23F6CB9A" w14:textId="77777777" w:rsidR="008A4587" w:rsidRDefault="008A4587" w:rsidP="008A4587">
      <w:pPr>
        <w:spacing w:line="240" w:lineRule="atLeast"/>
      </w:pPr>
      <w:r w:rsidRPr="00C03B7F">
        <w:rPr>
          <w:noProof/>
        </w:rPr>
        <w:drawing>
          <wp:anchor distT="0" distB="0" distL="114300" distR="114300" simplePos="0" relativeHeight="251658243" behindDoc="0" locked="0" layoutInCell="1" allowOverlap="1" wp14:anchorId="366566A6" wp14:editId="6B1FB0C4">
            <wp:simplePos x="0" y="0"/>
            <wp:positionH relativeFrom="column">
              <wp:posOffset>1905</wp:posOffset>
            </wp:positionH>
            <wp:positionV relativeFrom="paragraph">
              <wp:posOffset>3810</wp:posOffset>
            </wp:positionV>
            <wp:extent cx="5544000" cy="464870"/>
            <wp:effectExtent l="0" t="0" r="0" b="5080"/>
            <wp:wrapSquare wrapText="bothSides"/>
            <wp:docPr id="3" name="Picture 3">
              <a:extLst xmlns:a="http://schemas.openxmlformats.org/drawingml/2006/main">
                <a:ext uri="{FF2B5EF4-FFF2-40B4-BE49-F238E27FC236}">
                  <a16:creationId xmlns:a16="http://schemas.microsoft.com/office/drawing/2014/main" id="{43B8DC13-5BF1-FAA6-D5DF-DE89352C5B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a:extLst>
                        <a:ext uri="{FF2B5EF4-FFF2-40B4-BE49-F238E27FC236}">
                          <a16:creationId xmlns:a16="http://schemas.microsoft.com/office/drawing/2014/main" id="{43B8DC13-5BF1-FAA6-D5DF-DE89352C5B88}"/>
                        </a:ext>
                      </a:extLst>
                    </pic:cNvPr>
                    <pic:cNvPicPr>
                      <a:picLocks noChangeAspect="1"/>
                    </pic:cNvPicPr>
                  </pic:nvPicPr>
                  <pic:blipFill>
                    <a:blip r:embed="rId12"/>
                    <a:stretch>
                      <a:fillRect/>
                    </a:stretch>
                  </pic:blipFill>
                  <pic:spPr>
                    <a:xfrm>
                      <a:off x="0" y="0"/>
                      <a:ext cx="5544000" cy="464870"/>
                    </a:xfrm>
                    <a:prstGeom prst="rect">
                      <a:avLst/>
                    </a:prstGeom>
                  </pic:spPr>
                </pic:pic>
              </a:graphicData>
            </a:graphic>
            <wp14:sizeRelH relativeFrom="page">
              <wp14:pctWidth>0</wp14:pctWidth>
            </wp14:sizeRelH>
            <wp14:sizeRelV relativeFrom="page">
              <wp14:pctHeight>0</wp14:pctHeight>
            </wp14:sizeRelV>
          </wp:anchor>
        </w:drawing>
      </w:r>
    </w:p>
    <w:p w14:paraId="4DED9B1A" w14:textId="77777777" w:rsidR="008A4587" w:rsidRPr="002C6FAA" w:rsidRDefault="008A4587" w:rsidP="008A4587">
      <w:pPr>
        <w:spacing w:line="240" w:lineRule="atLeast"/>
        <w:rPr>
          <w:b/>
          <w:bCs/>
        </w:rPr>
      </w:pPr>
      <w:r w:rsidRPr="002C6FAA">
        <w:rPr>
          <w:b/>
          <w:bCs/>
        </w:rPr>
        <w:t>Versiebeheer</w:t>
      </w:r>
    </w:p>
    <w:tbl>
      <w:tblPr>
        <w:tblStyle w:val="Tabelraster"/>
        <w:tblW w:w="0" w:type="auto"/>
        <w:tblLook w:val="04A0" w:firstRow="1" w:lastRow="0" w:firstColumn="1" w:lastColumn="0" w:noHBand="0" w:noVBand="1"/>
      </w:tblPr>
      <w:tblGrid>
        <w:gridCol w:w="2166"/>
        <w:gridCol w:w="2166"/>
        <w:gridCol w:w="2166"/>
        <w:gridCol w:w="2166"/>
      </w:tblGrid>
      <w:tr w:rsidR="008A4587" w14:paraId="48A0D92B" w14:textId="77777777">
        <w:tc>
          <w:tcPr>
            <w:tcW w:w="2166" w:type="dxa"/>
          </w:tcPr>
          <w:p w14:paraId="2F640B37" w14:textId="77777777" w:rsidR="008A4587" w:rsidRPr="00512DD9" w:rsidRDefault="008A4587">
            <w:pPr>
              <w:pStyle w:val="BasistekstSURF"/>
              <w:rPr>
                <w:b/>
                <w:bCs/>
              </w:rPr>
            </w:pPr>
            <w:r w:rsidRPr="00512DD9">
              <w:rPr>
                <w:b/>
                <w:bCs/>
              </w:rPr>
              <w:t>Versie</w:t>
            </w:r>
          </w:p>
        </w:tc>
        <w:tc>
          <w:tcPr>
            <w:tcW w:w="2166" w:type="dxa"/>
          </w:tcPr>
          <w:p w14:paraId="2C0EFD7F" w14:textId="77777777" w:rsidR="008A4587" w:rsidRPr="00512DD9" w:rsidRDefault="008A4587">
            <w:pPr>
              <w:pStyle w:val="BasistekstSURF"/>
              <w:rPr>
                <w:b/>
                <w:bCs/>
              </w:rPr>
            </w:pPr>
            <w:r w:rsidRPr="00512DD9">
              <w:rPr>
                <w:b/>
                <w:bCs/>
              </w:rPr>
              <w:t>Datum</w:t>
            </w:r>
          </w:p>
        </w:tc>
        <w:tc>
          <w:tcPr>
            <w:tcW w:w="2166" w:type="dxa"/>
          </w:tcPr>
          <w:p w14:paraId="561FB3AC" w14:textId="77777777" w:rsidR="008A4587" w:rsidRPr="00512DD9" w:rsidRDefault="008A4587">
            <w:pPr>
              <w:pStyle w:val="BasistekstSURF"/>
              <w:rPr>
                <w:b/>
                <w:bCs/>
              </w:rPr>
            </w:pPr>
            <w:r w:rsidRPr="00512DD9">
              <w:rPr>
                <w:b/>
                <w:bCs/>
              </w:rPr>
              <w:t>Auteur</w:t>
            </w:r>
          </w:p>
        </w:tc>
        <w:tc>
          <w:tcPr>
            <w:tcW w:w="2166" w:type="dxa"/>
          </w:tcPr>
          <w:p w14:paraId="193CB2B7" w14:textId="77777777" w:rsidR="008A4587" w:rsidRPr="00512DD9" w:rsidRDefault="008A4587">
            <w:pPr>
              <w:pStyle w:val="BasistekstSURF"/>
              <w:rPr>
                <w:b/>
                <w:bCs/>
              </w:rPr>
            </w:pPr>
            <w:r w:rsidRPr="00512DD9">
              <w:rPr>
                <w:b/>
                <w:bCs/>
              </w:rPr>
              <w:t>Verwerking</w:t>
            </w:r>
          </w:p>
        </w:tc>
      </w:tr>
      <w:tr w:rsidR="008A4587" w14:paraId="1126C6C7" w14:textId="77777777">
        <w:tc>
          <w:tcPr>
            <w:tcW w:w="2166" w:type="dxa"/>
          </w:tcPr>
          <w:p w14:paraId="5DB8136C" w14:textId="77777777" w:rsidR="008A4587" w:rsidRDefault="008A4587">
            <w:pPr>
              <w:pStyle w:val="BasistekstSURF"/>
            </w:pPr>
          </w:p>
        </w:tc>
        <w:tc>
          <w:tcPr>
            <w:tcW w:w="2166" w:type="dxa"/>
          </w:tcPr>
          <w:p w14:paraId="79CDF70A" w14:textId="77777777" w:rsidR="008A4587" w:rsidRDefault="008A4587">
            <w:pPr>
              <w:pStyle w:val="BasistekstSURF"/>
            </w:pPr>
          </w:p>
        </w:tc>
        <w:tc>
          <w:tcPr>
            <w:tcW w:w="2166" w:type="dxa"/>
          </w:tcPr>
          <w:p w14:paraId="6D8B2E8B" w14:textId="77777777" w:rsidR="008A4587" w:rsidRDefault="008A4587">
            <w:pPr>
              <w:pStyle w:val="BasistekstSURF"/>
            </w:pPr>
          </w:p>
        </w:tc>
        <w:tc>
          <w:tcPr>
            <w:tcW w:w="2166" w:type="dxa"/>
          </w:tcPr>
          <w:p w14:paraId="0F858AB4" w14:textId="77777777" w:rsidR="008A4587" w:rsidRDefault="008A4587">
            <w:pPr>
              <w:pStyle w:val="BasistekstSURF"/>
            </w:pPr>
          </w:p>
        </w:tc>
      </w:tr>
      <w:tr w:rsidR="008A4587" w14:paraId="2BF446A3" w14:textId="77777777">
        <w:tc>
          <w:tcPr>
            <w:tcW w:w="2166" w:type="dxa"/>
          </w:tcPr>
          <w:p w14:paraId="17A47A4A" w14:textId="77777777" w:rsidR="008A4587" w:rsidRDefault="008A4587">
            <w:pPr>
              <w:pStyle w:val="BasistekstSURF"/>
            </w:pPr>
          </w:p>
        </w:tc>
        <w:tc>
          <w:tcPr>
            <w:tcW w:w="2166" w:type="dxa"/>
          </w:tcPr>
          <w:p w14:paraId="1BF432FD" w14:textId="77777777" w:rsidR="008A4587" w:rsidRDefault="008A4587">
            <w:pPr>
              <w:pStyle w:val="BasistekstSURF"/>
            </w:pPr>
          </w:p>
        </w:tc>
        <w:tc>
          <w:tcPr>
            <w:tcW w:w="2166" w:type="dxa"/>
          </w:tcPr>
          <w:p w14:paraId="0254E00B" w14:textId="77777777" w:rsidR="008A4587" w:rsidRDefault="008A4587">
            <w:pPr>
              <w:pStyle w:val="BasistekstSURF"/>
            </w:pPr>
          </w:p>
        </w:tc>
        <w:tc>
          <w:tcPr>
            <w:tcW w:w="2166" w:type="dxa"/>
          </w:tcPr>
          <w:p w14:paraId="0D23A818" w14:textId="77777777" w:rsidR="008A4587" w:rsidRDefault="008A4587">
            <w:pPr>
              <w:pStyle w:val="BasistekstSURF"/>
            </w:pPr>
          </w:p>
        </w:tc>
      </w:tr>
      <w:tr w:rsidR="008A4587" w14:paraId="51AC3B8F" w14:textId="77777777">
        <w:tc>
          <w:tcPr>
            <w:tcW w:w="2166" w:type="dxa"/>
          </w:tcPr>
          <w:p w14:paraId="5546A23D" w14:textId="77777777" w:rsidR="008A4587" w:rsidRDefault="008A4587">
            <w:pPr>
              <w:pStyle w:val="BasistekstSURF"/>
            </w:pPr>
          </w:p>
        </w:tc>
        <w:tc>
          <w:tcPr>
            <w:tcW w:w="2166" w:type="dxa"/>
          </w:tcPr>
          <w:p w14:paraId="11CAD03F" w14:textId="77777777" w:rsidR="008A4587" w:rsidRDefault="008A4587">
            <w:pPr>
              <w:pStyle w:val="BasistekstSURF"/>
            </w:pPr>
          </w:p>
        </w:tc>
        <w:tc>
          <w:tcPr>
            <w:tcW w:w="2166" w:type="dxa"/>
          </w:tcPr>
          <w:p w14:paraId="2CA3C719" w14:textId="77777777" w:rsidR="008A4587" w:rsidRDefault="008A4587">
            <w:pPr>
              <w:pStyle w:val="BasistekstSURF"/>
            </w:pPr>
          </w:p>
        </w:tc>
        <w:tc>
          <w:tcPr>
            <w:tcW w:w="2166" w:type="dxa"/>
          </w:tcPr>
          <w:p w14:paraId="2219C521" w14:textId="77777777" w:rsidR="008A4587" w:rsidRDefault="008A4587">
            <w:pPr>
              <w:pStyle w:val="BasistekstSURF"/>
            </w:pPr>
          </w:p>
        </w:tc>
      </w:tr>
    </w:tbl>
    <w:p w14:paraId="5775BC1B" w14:textId="77777777" w:rsidR="008A4587" w:rsidRDefault="008A4587" w:rsidP="008A4587">
      <w:pPr>
        <w:pStyle w:val="BasistekstSURF"/>
      </w:pPr>
    </w:p>
    <w:p w14:paraId="5ABE4BDF" w14:textId="77777777" w:rsidR="008A4587" w:rsidRPr="002C6FAA" w:rsidRDefault="008A4587" w:rsidP="008A4587">
      <w:pPr>
        <w:pStyle w:val="BasistekstSURF"/>
        <w:rPr>
          <w:b/>
          <w:bCs/>
        </w:rPr>
      </w:pPr>
      <w:r w:rsidRPr="002C6FAA">
        <w:rPr>
          <w:b/>
          <w:bCs/>
        </w:rPr>
        <w:t>Distributielijst</w:t>
      </w:r>
    </w:p>
    <w:tbl>
      <w:tblPr>
        <w:tblStyle w:val="Tabelraster"/>
        <w:tblW w:w="0" w:type="auto"/>
        <w:tblLook w:val="04A0" w:firstRow="1" w:lastRow="0" w:firstColumn="1" w:lastColumn="0" w:noHBand="0" w:noVBand="1"/>
      </w:tblPr>
      <w:tblGrid>
        <w:gridCol w:w="2166"/>
        <w:gridCol w:w="2166"/>
        <w:gridCol w:w="2166"/>
        <w:gridCol w:w="2166"/>
      </w:tblGrid>
      <w:tr w:rsidR="008A4587" w14:paraId="6C894CF0" w14:textId="77777777">
        <w:tc>
          <w:tcPr>
            <w:tcW w:w="2166" w:type="dxa"/>
          </w:tcPr>
          <w:p w14:paraId="517191B6" w14:textId="77777777" w:rsidR="008A4587" w:rsidRPr="00512DD9" w:rsidRDefault="008A4587">
            <w:pPr>
              <w:pStyle w:val="BasistekstSURF"/>
              <w:rPr>
                <w:b/>
                <w:bCs/>
              </w:rPr>
            </w:pPr>
            <w:r w:rsidRPr="00512DD9">
              <w:rPr>
                <w:b/>
                <w:bCs/>
              </w:rPr>
              <w:t>Versie</w:t>
            </w:r>
          </w:p>
        </w:tc>
        <w:tc>
          <w:tcPr>
            <w:tcW w:w="2166" w:type="dxa"/>
          </w:tcPr>
          <w:p w14:paraId="0CEFDBF2" w14:textId="77777777" w:rsidR="008A4587" w:rsidRPr="00512DD9" w:rsidRDefault="008A4587">
            <w:pPr>
              <w:pStyle w:val="BasistekstSURF"/>
              <w:rPr>
                <w:b/>
                <w:bCs/>
              </w:rPr>
            </w:pPr>
            <w:r w:rsidRPr="00512DD9">
              <w:rPr>
                <w:b/>
                <w:bCs/>
              </w:rPr>
              <w:t>Datum</w:t>
            </w:r>
          </w:p>
        </w:tc>
        <w:tc>
          <w:tcPr>
            <w:tcW w:w="2166" w:type="dxa"/>
          </w:tcPr>
          <w:p w14:paraId="68D58ACF" w14:textId="77777777" w:rsidR="008A4587" w:rsidRPr="00512DD9" w:rsidRDefault="008A4587">
            <w:pPr>
              <w:pStyle w:val="BasistekstSURF"/>
              <w:rPr>
                <w:b/>
                <w:bCs/>
              </w:rPr>
            </w:pPr>
            <w:r w:rsidRPr="00512DD9">
              <w:rPr>
                <w:b/>
                <w:bCs/>
              </w:rPr>
              <w:t>Ontvanger</w:t>
            </w:r>
          </w:p>
        </w:tc>
        <w:tc>
          <w:tcPr>
            <w:tcW w:w="2166" w:type="dxa"/>
          </w:tcPr>
          <w:p w14:paraId="633B145E" w14:textId="77777777" w:rsidR="008A4587" w:rsidRPr="00512DD9" w:rsidRDefault="008A4587">
            <w:pPr>
              <w:pStyle w:val="BasistekstSURF"/>
              <w:rPr>
                <w:b/>
                <w:bCs/>
              </w:rPr>
            </w:pPr>
            <w:r w:rsidRPr="00512DD9">
              <w:rPr>
                <w:b/>
                <w:bCs/>
              </w:rPr>
              <w:t>Doel</w:t>
            </w:r>
          </w:p>
        </w:tc>
      </w:tr>
      <w:tr w:rsidR="008A4587" w14:paraId="5DD63A46" w14:textId="77777777">
        <w:tc>
          <w:tcPr>
            <w:tcW w:w="2166" w:type="dxa"/>
          </w:tcPr>
          <w:p w14:paraId="6A597784" w14:textId="77777777" w:rsidR="008A4587" w:rsidRDefault="008A4587">
            <w:pPr>
              <w:pStyle w:val="BasistekstSURF"/>
            </w:pPr>
          </w:p>
        </w:tc>
        <w:tc>
          <w:tcPr>
            <w:tcW w:w="2166" w:type="dxa"/>
          </w:tcPr>
          <w:p w14:paraId="054AE530" w14:textId="77777777" w:rsidR="008A4587" w:rsidRDefault="008A4587">
            <w:pPr>
              <w:pStyle w:val="BasistekstSURF"/>
            </w:pPr>
          </w:p>
        </w:tc>
        <w:tc>
          <w:tcPr>
            <w:tcW w:w="2166" w:type="dxa"/>
          </w:tcPr>
          <w:p w14:paraId="25471AEF" w14:textId="77777777" w:rsidR="008A4587" w:rsidRDefault="008A4587">
            <w:pPr>
              <w:pStyle w:val="BasistekstSURF"/>
            </w:pPr>
          </w:p>
        </w:tc>
        <w:tc>
          <w:tcPr>
            <w:tcW w:w="2166" w:type="dxa"/>
          </w:tcPr>
          <w:p w14:paraId="33E11B04" w14:textId="77777777" w:rsidR="008A4587" w:rsidRDefault="008A4587">
            <w:pPr>
              <w:pStyle w:val="BasistekstSURF"/>
            </w:pPr>
          </w:p>
        </w:tc>
      </w:tr>
      <w:tr w:rsidR="008A4587" w14:paraId="6CA27172" w14:textId="77777777">
        <w:tc>
          <w:tcPr>
            <w:tcW w:w="2166" w:type="dxa"/>
          </w:tcPr>
          <w:p w14:paraId="7E8676C1" w14:textId="77777777" w:rsidR="008A4587" w:rsidRDefault="008A4587">
            <w:pPr>
              <w:pStyle w:val="BasistekstSURF"/>
            </w:pPr>
          </w:p>
        </w:tc>
        <w:tc>
          <w:tcPr>
            <w:tcW w:w="2166" w:type="dxa"/>
          </w:tcPr>
          <w:p w14:paraId="0786B677" w14:textId="77777777" w:rsidR="008A4587" w:rsidRDefault="008A4587">
            <w:pPr>
              <w:pStyle w:val="BasistekstSURF"/>
            </w:pPr>
          </w:p>
        </w:tc>
        <w:tc>
          <w:tcPr>
            <w:tcW w:w="2166" w:type="dxa"/>
          </w:tcPr>
          <w:p w14:paraId="5612995E" w14:textId="77777777" w:rsidR="008A4587" w:rsidRDefault="008A4587">
            <w:pPr>
              <w:pStyle w:val="BasistekstSURF"/>
            </w:pPr>
          </w:p>
        </w:tc>
        <w:tc>
          <w:tcPr>
            <w:tcW w:w="2166" w:type="dxa"/>
          </w:tcPr>
          <w:p w14:paraId="22929673" w14:textId="77777777" w:rsidR="008A4587" w:rsidRDefault="008A4587">
            <w:pPr>
              <w:pStyle w:val="BasistekstSURF"/>
            </w:pPr>
          </w:p>
        </w:tc>
      </w:tr>
      <w:tr w:rsidR="008A4587" w14:paraId="518378F1" w14:textId="77777777">
        <w:tc>
          <w:tcPr>
            <w:tcW w:w="2166" w:type="dxa"/>
          </w:tcPr>
          <w:p w14:paraId="2EE7210B" w14:textId="77777777" w:rsidR="008A4587" w:rsidRDefault="008A4587">
            <w:pPr>
              <w:pStyle w:val="BasistekstSURF"/>
            </w:pPr>
          </w:p>
        </w:tc>
        <w:tc>
          <w:tcPr>
            <w:tcW w:w="2166" w:type="dxa"/>
          </w:tcPr>
          <w:p w14:paraId="73EB7BC9" w14:textId="77777777" w:rsidR="008A4587" w:rsidRDefault="008A4587">
            <w:pPr>
              <w:pStyle w:val="BasistekstSURF"/>
            </w:pPr>
          </w:p>
        </w:tc>
        <w:tc>
          <w:tcPr>
            <w:tcW w:w="2166" w:type="dxa"/>
          </w:tcPr>
          <w:p w14:paraId="2BF8B13A" w14:textId="77777777" w:rsidR="008A4587" w:rsidRDefault="008A4587">
            <w:pPr>
              <w:pStyle w:val="BasistekstSURF"/>
            </w:pPr>
          </w:p>
        </w:tc>
        <w:tc>
          <w:tcPr>
            <w:tcW w:w="2166" w:type="dxa"/>
          </w:tcPr>
          <w:p w14:paraId="7EB3C46D" w14:textId="77777777" w:rsidR="008A4587" w:rsidRDefault="008A4587">
            <w:pPr>
              <w:pStyle w:val="BasistekstSURF"/>
            </w:pPr>
          </w:p>
        </w:tc>
      </w:tr>
    </w:tbl>
    <w:p w14:paraId="3BC38C3E" w14:textId="77777777" w:rsidR="008A4587" w:rsidRDefault="008A4587" w:rsidP="008A4587">
      <w:pPr>
        <w:pStyle w:val="BasistekstSURF"/>
      </w:pPr>
    </w:p>
    <w:p w14:paraId="57E8066E" w14:textId="77777777" w:rsidR="008A4587" w:rsidRPr="002C6FAA" w:rsidRDefault="008A4587" w:rsidP="008A4587">
      <w:pPr>
        <w:pStyle w:val="BasistekstSURF"/>
        <w:rPr>
          <w:b/>
          <w:bCs/>
        </w:rPr>
      </w:pPr>
      <w:r w:rsidRPr="002C6FAA">
        <w:rPr>
          <w:b/>
          <w:bCs/>
        </w:rPr>
        <w:t>Vaststelling</w:t>
      </w:r>
      <w:bookmarkStart w:id="0" w:name="Vaststellingtabel"/>
      <w:bookmarkEnd w:id="0"/>
    </w:p>
    <w:tbl>
      <w:tblPr>
        <w:tblStyle w:val="Tabelraster"/>
        <w:tblW w:w="0" w:type="auto"/>
        <w:tblLook w:val="04A0" w:firstRow="1" w:lastRow="0" w:firstColumn="1" w:lastColumn="0" w:noHBand="0" w:noVBand="1"/>
      </w:tblPr>
      <w:tblGrid>
        <w:gridCol w:w="2166"/>
        <w:gridCol w:w="2166"/>
        <w:gridCol w:w="2166"/>
        <w:gridCol w:w="2166"/>
      </w:tblGrid>
      <w:tr w:rsidR="008A4587" w14:paraId="63F9C286" w14:textId="77777777">
        <w:tc>
          <w:tcPr>
            <w:tcW w:w="2166" w:type="dxa"/>
          </w:tcPr>
          <w:p w14:paraId="7B4B96FA" w14:textId="77777777" w:rsidR="008A4587" w:rsidRPr="00512DD9" w:rsidRDefault="008A4587">
            <w:pPr>
              <w:pStyle w:val="BasistekstSURF"/>
              <w:rPr>
                <w:b/>
                <w:bCs/>
              </w:rPr>
            </w:pPr>
            <w:r w:rsidRPr="00512DD9">
              <w:rPr>
                <w:b/>
                <w:bCs/>
              </w:rPr>
              <w:t>Versie</w:t>
            </w:r>
          </w:p>
        </w:tc>
        <w:tc>
          <w:tcPr>
            <w:tcW w:w="2166" w:type="dxa"/>
          </w:tcPr>
          <w:p w14:paraId="1DEC000A" w14:textId="77777777" w:rsidR="008A4587" w:rsidRPr="00512DD9" w:rsidRDefault="008A4587">
            <w:pPr>
              <w:pStyle w:val="BasistekstSURF"/>
              <w:rPr>
                <w:b/>
                <w:bCs/>
              </w:rPr>
            </w:pPr>
            <w:r w:rsidRPr="00512DD9">
              <w:rPr>
                <w:b/>
                <w:bCs/>
              </w:rPr>
              <w:t>Datum</w:t>
            </w:r>
          </w:p>
        </w:tc>
        <w:tc>
          <w:tcPr>
            <w:tcW w:w="2166" w:type="dxa"/>
          </w:tcPr>
          <w:p w14:paraId="01CA45D8" w14:textId="77777777" w:rsidR="008A4587" w:rsidRPr="00512DD9" w:rsidRDefault="008A4587">
            <w:pPr>
              <w:pStyle w:val="BasistekstSURF"/>
              <w:rPr>
                <w:b/>
                <w:bCs/>
              </w:rPr>
            </w:pPr>
            <w:r w:rsidRPr="00512DD9">
              <w:rPr>
                <w:b/>
                <w:bCs/>
              </w:rPr>
              <w:t>Vastgesteld door</w:t>
            </w:r>
          </w:p>
        </w:tc>
        <w:tc>
          <w:tcPr>
            <w:tcW w:w="2166" w:type="dxa"/>
          </w:tcPr>
          <w:p w14:paraId="47E62A83" w14:textId="77777777" w:rsidR="008A4587" w:rsidRPr="00512DD9" w:rsidRDefault="008A4587">
            <w:pPr>
              <w:pStyle w:val="BasistekstSURF"/>
              <w:rPr>
                <w:b/>
                <w:bCs/>
              </w:rPr>
            </w:pPr>
            <w:r w:rsidRPr="00512DD9">
              <w:rPr>
                <w:b/>
                <w:bCs/>
              </w:rPr>
              <w:t>Vastgesteld op</w:t>
            </w:r>
          </w:p>
        </w:tc>
      </w:tr>
      <w:tr w:rsidR="008A4587" w14:paraId="2F8007A2" w14:textId="77777777">
        <w:tc>
          <w:tcPr>
            <w:tcW w:w="2166" w:type="dxa"/>
          </w:tcPr>
          <w:p w14:paraId="7FA884D7" w14:textId="77777777" w:rsidR="008A4587" w:rsidRDefault="008A4587">
            <w:pPr>
              <w:pStyle w:val="BasistekstSURF"/>
            </w:pPr>
          </w:p>
        </w:tc>
        <w:tc>
          <w:tcPr>
            <w:tcW w:w="2166" w:type="dxa"/>
          </w:tcPr>
          <w:p w14:paraId="7EFD1719" w14:textId="77777777" w:rsidR="008A4587" w:rsidRDefault="008A4587">
            <w:pPr>
              <w:pStyle w:val="BasistekstSURF"/>
            </w:pPr>
          </w:p>
        </w:tc>
        <w:tc>
          <w:tcPr>
            <w:tcW w:w="2166" w:type="dxa"/>
          </w:tcPr>
          <w:p w14:paraId="4E6C28F8" w14:textId="77777777" w:rsidR="008A4587" w:rsidRDefault="008A4587">
            <w:pPr>
              <w:pStyle w:val="BasistekstSURF"/>
            </w:pPr>
          </w:p>
        </w:tc>
        <w:tc>
          <w:tcPr>
            <w:tcW w:w="2166" w:type="dxa"/>
          </w:tcPr>
          <w:p w14:paraId="266C9AEC" w14:textId="77777777" w:rsidR="008A4587" w:rsidRDefault="008A4587">
            <w:pPr>
              <w:pStyle w:val="BasistekstSURF"/>
            </w:pPr>
          </w:p>
        </w:tc>
      </w:tr>
      <w:tr w:rsidR="008A4587" w14:paraId="6D800CF0" w14:textId="77777777">
        <w:tc>
          <w:tcPr>
            <w:tcW w:w="2166" w:type="dxa"/>
          </w:tcPr>
          <w:p w14:paraId="5DB198A8" w14:textId="77777777" w:rsidR="008A4587" w:rsidRDefault="008A4587">
            <w:pPr>
              <w:pStyle w:val="BasistekstSURF"/>
            </w:pPr>
          </w:p>
        </w:tc>
        <w:tc>
          <w:tcPr>
            <w:tcW w:w="2166" w:type="dxa"/>
          </w:tcPr>
          <w:p w14:paraId="013A57D3" w14:textId="77777777" w:rsidR="008A4587" w:rsidRDefault="008A4587">
            <w:pPr>
              <w:pStyle w:val="BasistekstSURF"/>
            </w:pPr>
          </w:p>
        </w:tc>
        <w:tc>
          <w:tcPr>
            <w:tcW w:w="2166" w:type="dxa"/>
          </w:tcPr>
          <w:p w14:paraId="3647F79E" w14:textId="77777777" w:rsidR="008A4587" w:rsidRDefault="008A4587">
            <w:pPr>
              <w:pStyle w:val="BasistekstSURF"/>
            </w:pPr>
          </w:p>
        </w:tc>
        <w:tc>
          <w:tcPr>
            <w:tcW w:w="2166" w:type="dxa"/>
          </w:tcPr>
          <w:p w14:paraId="01F34A8F" w14:textId="77777777" w:rsidR="008A4587" w:rsidRDefault="008A4587">
            <w:pPr>
              <w:pStyle w:val="BasistekstSURF"/>
            </w:pPr>
          </w:p>
        </w:tc>
      </w:tr>
      <w:tr w:rsidR="008A4587" w14:paraId="1FB88C49" w14:textId="77777777">
        <w:tc>
          <w:tcPr>
            <w:tcW w:w="2166" w:type="dxa"/>
          </w:tcPr>
          <w:p w14:paraId="647D4DD8" w14:textId="77777777" w:rsidR="008A4587" w:rsidRDefault="008A4587">
            <w:pPr>
              <w:pStyle w:val="BasistekstSURF"/>
            </w:pPr>
          </w:p>
        </w:tc>
        <w:tc>
          <w:tcPr>
            <w:tcW w:w="2166" w:type="dxa"/>
          </w:tcPr>
          <w:p w14:paraId="36205593" w14:textId="77777777" w:rsidR="008A4587" w:rsidRDefault="008A4587">
            <w:pPr>
              <w:pStyle w:val="BasistekstSURF"/>
            </w:pPr>
          </w:p>
        </w:tc>
        <w:tc>
          <w:tcPr>
            <w:tcW w:w="2166" w:type="dxa"/>
          </w:tcPr>
          <w:p w14:paraId="117FB6C8" w14:textId="77777777" w:rsidR="008A4587" w:rsidRDefault="008A4587">
            <w:pPr>
              <w:pStyle w:val="BasistekstSURF"/>
            </w:pPr>
          </w:p>
        </w:tc>
        <w:tc>
          <w:tcPr>
            <w:tcW w:w="2166" w:type="dxa"/>
          </w:tcPr>
          <w:p w14:paraId="6B93C9FB" w14:textId="77777777" w:rsidR="008A4587" w:rsidRDefault="008A4587">
            <w:pPr>
              <w:pStyle w:val="BasistekstSURF"/>
            </w:pPr>
          </w:p>
        </w:tc>
      </w:tr>
    </w:tbl>
    <w:p w14:paraId="05EA87CB" w14:textId="77777777" w:rsidR="008A4587" w:rsidRDefault="008A4587" w:rsidP="008A4587">
      <w:pPr>
        <w:pStyle w:val="BasistekstSURF"/>
      </w:pPr>
    </w:p>
    <w:p w14:paraId="0DBA6A11" w14:textId="77777777" w:rsidR="008C4839" w:rsidRPr="000E74FE" w:rsidRDefault="008C4839" w:rsidP="008C4839">
      <w:pPr>
        <w:pStyle w:val="BasistekstSURF"/>
        <w:rPr>
          <w:b/>
          <w:bCs/>
        </w:rPr>
      </w:pPr>
      <w:r>
        <w:rPr>
          <w:b/>
          <w:bCs/>
        </w:rPr>
        <w:t>Samenhang met andere documenten</w:t>
      </w:r>
    </w:p>
    <w:tbl>
      <w:tblPr>
        <w:tblStyle w:val="Tabelraster"/>
        <w:tblW w:w="0" w:type="auto"/>
        <w:tblLook w:val="04A0" w:firstRow="1" w:lastRow="0" w:firstColumn="1" w:lastColumn="0" w:noHBand="0" w:noVBand="1"/>
      </w:tblPr>
      <w:tblGrid>
        <w:gridCol w:w="3539"/>
        <w:gridCol w:w="1701"/>
        <w:gridCol w:w="1701"/>
        <w:gridCol w:w="1701"/>
      </w:tblGrid>
      <w:tr w:rsidR="008C4839" w14:paraId="32D8CA24" w14:textId="77777777">
        <w:tc>
          <w:tcPr>
            <w:tcW w:w="3539" w:type="dxa"/>
          </w:tcPr>
          <w:p w14:paraId="4383C82C" w14:textId="77777777" w:rsidR="008C4839" w:rsidRPr="00512DD9" w:rsidRDefault="008C4839">
            <w:pPr>
              <w:pStyle w:val="BasistekstSURF"/>
              <w:rPr>
                <w:b/>
                <w:bCs/>
              </w:rPr>
            </w:pPr>
            <w:r>
              <w:rPr>
                <w:b/>
                <w:bCs/>
              </w:rPr>
              <w:t>Naam</w:t>
            </w:r>
          </w:p>
        </w:tc>
        <w:tc>
          <w:tcPr>
            <w:tcW w:w="1701" w:type="dxa"/>
          </w:tcPr>
          <w:p w14:paraId="31A30A17" w14:textId="77777777" w:rsidR="008C4839" w:rsidRPr="00512DD9" w:rsidRDefault="008C4839">
            <w:pPr>
              <w:pStyle w:val="BasistekstSURF"/>
              <w:rPr>
                <w:b/>
                <w:bCs/>
              </w:rPr>
            </w:pPr>
            <w:r>
              <w:rPr>
                <w:b/>
                <w:bCs/>
              </w:rPr>
              <w:t>Bovenliggend</w:t>
            </w:r>
          </w:p>
        </w:tc>
        <w:tc>
          <w:tcPr>
            <w:tcW w:w="1701" w:type="dxa"/>
          </w:tcPr>
          <w:p w14:paraId="56C6E07B" w14:textId="77777777" w:rsidR="008C4839" w:rsidRPr="00512DD9" w:rsidRDefault="008C4839">
            <w:pPr>
              <w:pStyle w:val="BasistekstSURF"/>
              <w:rPr>
                <w:b/>
                <w:bCs/>
              </w:rPr>
            </w:pPr>
            <w:r>
              <w:rPr>
                <w:b/>
                <w:bCs/>
              </w:rPr>
              <w:t>Gelijk niveau</w:t>
            </w:r>
          </w:p>
        </w:tc>
        <w:tc>
          <w:tcPr>
            <w:tcW w:w="1701" w:type="dxa"/>
          </w:tcPr>
          <w:p w14:paraId="269EBD81" w14:textId="77777777" w:rsidR="008C4839" w:rsidRPr="00512DD9" w:rsidRDefault="008C4839">
            <w:pPr>
              <w:pStyle w:val="BasistekstSURF"/>
              <w:rPr>
                <w:b/>
                <w:bCs/>
              </w:rPr>
            </w:pPr>
            <w:r>
              <w:rPr>
                <w:b/>
                <w:bCs/>
              </w:rPr>
              <w:t>Onderliggend</w:t>
            </w:r>
          </w:p>
        </w:tc>
      </w:tr>
      <w:tr w:rsidR="000E58E3" w14:paraId="0DAD8830" w14:textId="77777777">
        <w:tc>
          <w:tcPr>
            <w:tcW w:w="3539" w:type="dxa"/>
          </w:tcPr>
          <w:p w14:paraId="3259F2E3" w14:textId="30DCDA8B" w:rsidR="000E58E3" w:rsidRDefault="000E58E3">
            <w:pPr>
              <w:pStyle w:val="BasistekstSURF"/>
              <w:rPr>
                <w:highlight w:val="yellow"/>
              </w:rPr>
            </w:pPr>
            <w:r>
              <w:rPr>
                <w:highlight w:val="yellow"/>
              </w:rPr>
              <w:t>[</w:t>
            </w:r>
            <w:r w:rsidR="0042507A">
              <w:rPr>
                <w:highlight w:val="yellow"/>
              </w:rPr>
              <w:t>INTEGRAAL VEILIGHEIDSBELEID]</w:t>
            </w:r>
          </w:p>
        </w:tc>
        <w:tc>
          <w:tcPr>
            <w:tcW w:w="1701" w:type="dxa"/>
          </w:tcPr>
          <w:p w14:paraId="3FC7B7AC" w14:textId="7ECEED65" w:rsidR="000E58E3" w:rsidRDefault="0042507A">
            <w:pPr>
              <w:pStyle w:val="BasistekstSURF"/>
              <w:jc w:val="center"/>
            </w:pPr>
            <w:proofErr w:type="gramStart"/>
            <w:r>
              <w:t>x</w:t>
            </w:r>
            <w:proofErr w:type="gramEnd"/>
          </w:p>
        </w:tc>
        <w:tc>
          <w:tcPr>
            <w:tcW w:w="1701" w:type="dxa"/>
          </w:tcPr>
          <w:p w14:paraId="6BDE06B7" w14:textId="77777777" w:rsidR="000E58E3" w:rsidRDefault="000E58E3">
            <w:pPr>
              <w:pStyle w:val="BasistekstSURF"/>
              <w:jc w:val="center"/>
            </w:pPr>
          </w:p>
        </w:tc>
        <w:tc>
          <w:tcPr>
            <w:tcW w:w="1701" w:type="dxa"/>
          </w:tcPr>
          <w:p w14:paraId="3FB49464" w14:textId="77777777" w:rsidR="000E58E3" w:rsidRDefault="000E58E3">
            <w:pPr>
              <w:pStyle w:val="BasistekstSURF"/>
              <w:jc w:val="center"/>
            </w:pPr>
          </w:p>
        </w:tc>
      </w:tr>
      <w:tr w:rsidR="00A2707A" w14:paraId="7EB66B4C" w14:textId="77777777">
        <w:tc>
          <w:tcPr>
            <w:tcW w:w="3539" w:type="dxa"/>
          </w:tcPr>
          <w:p w14:paraId="28D4FCF5" w14:textId="20F258AA" w:rsidR="00A2707A" w:rsidRDefault="00A2707A">
            <w:pPr>
              <w:pStyle w:val="BasistekstSURF"/>
              <w:rPr>
                <w:highlight w:val="yellow"/>
              </w:rPr>
            </w:pPr>
            <w:r>
              <w:rPr>
                <w:highlight w:val="yellow"/>
              </w:rPr>
              <w:t>[ENTERPRISE RISK MANAGEMENT]</w:t>
            </w:r>
          </w:p>
        </w:tc>
        <w:tc>
          <w:tcPr>
            <w:tcW w:w="1701" w:type="dxa"/>
          </w:tcPr>
          <w:p w14:paraId="0DF8F92E" w14:textId="0C40418F" w:rsidR="00A2707A" w:rsidRDefault="00A2707A">
            <w:pPr>
              <w:pStyle w:val="BasistekstSURF"/>
              <w:jc w:val="center"/>
            </w:pPr>
            <w:proofErr w:type="gramStart"/>
            <w:r>
              <w:t>x</w:t>
            </w:r>
            <w:proofErr w:type="gramEnd"/>
          </w:p>
        </w:tc>
        <w:tc>
          <w:tcPr>
            <w:tcW w:w="1701" w:type="dxa"/>
          </w:tcPr>
          <w:p w14:paraId="237C19B4" w14:textId="77777777" w:rsidR="00A2707A" w:rsidRDefault="00A2707A">
            <w:pPr>
              <w:pStyle w:val="BasistekstSURF"/>
              <w:jc w:val="center"/>
            </w:pPr>
          </w:p>
        </w:tc>
        <w:tc>
          <w:tcPr>
            <w:tcW w:w="1701" w:type="dxa"/>
          </w:tcPr>
          <w:p w14:paraId="6AF2C682" w14:textId="77777777" w:rsidR="00A2707A" w:rsidRDefault="00A2707A">
            <w:pPr>
              <w:pStyle w:val="BasistekstSURF"/>
              <w:jc w:val="center"/>
            </w:pPr>
          </w:p>
        </w:tc>
      </w:tr>
      <w:tr w:rsidR="008C4839" w14:paraId="4E8E8894" w14:textId="77777777">
        <w:tc>
          <w:tcPr>
            <w:tcW w:w="3539" w:type="dxa"/>
          </w:tcPr>
          <w:p w14:paraId="41CF9D78" w14:textId="77777777" w:rsidR="008C4839" w:rsidRPr="000A1B96" w:rsidRDefault="008C4839">
            <w:pPr>
              <w:pStyle w:val="BasistekstSURF"/>
              <w:rPr>
                <w:highlight w:val="yellow"/>
              </w:rPr>
            </w:pPr>
            <w:r>
              <w:rPr>
                <w:highlight w:val="yellow"/>
              </w:rPr>
              <w:t>[INFORMATIEBEVEILIGINGSBELEID]</w:t>
            </w:r>
          </w:p>
        </w:tc>
        <w:tc>
          <w:tcPr>
            <w:tcW w:w="1701" w:type="dxa"/>
          </w:tcPr>
          <w:p w14:paraId="54D8EEFE" w14:textId="77777777" w:rsidR="008C4839" w:rsidRDefault="008C4839">
            <w:pPr>
              <w:pStyle w:val="BasistekstSURF"/>
              <w:jc w:val="center"/>
            </w:pPr>
            <w:proofErr w:type="gramStart"/>
            <w:r>
              <w:t>x</w:t>
            </w:r>
            <w:proofErr w:type="gramEnd"/>
          </w:p>
        </w:tc>
        <w:tc>
          <w:tcPr>
            <w:tcW w:w="1701" w:type="dxa"/>
          </w:tcPr>
          <w:p w14:paraId="21555D6B" w14:textId="77777777" w:rsidR="008C4839" w:rsidRDefault="008C4839">
            <w:pPr>
              <w:pStyle w:val="BasistekstSURF"/>
              <w:jc w:val="center"/>
            </w:pPr>
          </w:p>
        </w:tc>
        <w:tc>
          <w:tcPr>
            <w:tcW w:w="1701" w:type="dxa"/>
          </w:tcPr>
          <w:p w14:paraId="62ED8EDC" w14:textId="77777777" w:rsidR="008C4839" w:rsidRDefault="008C4839">
            <w:pPr>
              <w:pStyle w:val="BasistekstSURF"/>
              <w:jc w:val="center"/>
            </w:pPr>
          </w:p>
        </w:tc>
      </w:tr>
      <w:tr w:rsidR="008C4839" w14:paraId="13E5B1A2" w14:textId="77777777">
        <w:tc>
          <w:tcPr>
            <w:tcW w:w="3539" w:type="dxa"/>
          </w:tcPr>
          <w:p w14:paraId="4D1A7CDE" w14:textId="5CE16135" w:rsidR="008C4839" w:rsidRPr="000A1B96" w:rsidRDefault="008C4839">
            <w:pPr>
              <w:pStyle w:val="BasistekstSURF"/>
              <w:rPr>
                <w:highlight w:val="yellow"/>
              </w:rPr>
            </w:pPr>
            <w:r>
              <w:rPr>
                <w:highlight w:val="yellow"/>
              </w:rPr>
              <w:t>[GOVERNANCE EN ORGANISATIE]</w:t>
            </w:r>
          </w:p>
        </w:tc>
        <w:tc>
          <w:tcPr>
            <w:tcW w:w="1701" w:type="dxa"/>
          </w:tcPr>
          <w:p w14:paraId="0C352818" w14:textId="77777777" w:rsidR="008C4839" w:rsidRDefault="008C4839">
            <w:pPr>
              <w:pStyle w:val="BasistekstSURF"/>
              <w:jc w:val="center"/>
            </w:pPr>
          </w:p>
        </w:tc>
        <w:tc>
          <w:tcPr>
            <w:tcW w:w="1701" w:type="dxa"/>
          </w:tcPr>
          <w:p w14:paraId="6E4FD338" w14:textId="77777777" w:rsidR="008C4839" w:rsidRDefault="008C4839">
            <w:pPr>
              <w:pStyle w:val="BasistekstSURF"/>
              <w:jc w:val="center"/>
            </w:pPr>
            <w:proofErr w:type="gramStart"/>
            <w:r>
              <w:t>x</w:t>
            </w:r>
            <w:proofErr w:type="gramEnd"/>
          </w:p>
        </w:tc>
        <w:tc>
          <w:tcPr>
            <w:tcW w:w="1701" w:type="dxa"/>
          </w:tcPr>
          <w:p w14:paraId="0766F585" w14:textId="77777777" w:rsidR="008C4839" w:rsidRDefault="008C4839">
            <w:pPr>
              <w:pStyle w:val="BasistekstSURF"/>
              <w:jc w:val="center"/>
            </w:pPr>
          </w:p>
        </w:tc>
      </w:tr>
      <w:tr w:rsidR="008C4839" w14:paraId="0AD8E84F" w14:textId="77777777">
        <w:tc>
          <w:tcPr>
            <w:tcW w:w="3539" w:type="dxa"/>
          </w:tcPr>
          <w:p w14:paraId="6DDC3DCF" w14:textId="02BB3C8C" w:rsidR="008C4839" w:rsidRPr="000A1B96" w:rsidRDefault="008C4839">
            <w:pPr>
              <w:pStyle w:val="BasistekstSURF"/>
              <w:rPr>
                <w:highlight w:val="yellow"/>
              </w:rPr>
            </w:pPr>
            <w:r w:rsidRPr="000A1B96">
              <w:rPr>
                <w:highlight w:val="yellow"/>
              </w:rPr>
              <w:t>[</w:t>
            </w:r>
            <w:r>
              <w:rPr>
                <w:highlight w:val="yellow"/>
              </w:rPr>
              <w:t>RISICO</w:t>
            </w:r>
            <w:r w:rsidR="002D1B2F">
              <w:rPr>
                <w:highlight w:val="yellow"/>
              </w:rPr>
              <w:t xml:space="preserve"> BEHANDELPLAN</w:t>
            </w:r>
            <w:r w:rsidRPr="000A1B96">
              <w:rPr>
                <w:highlight w:val="yellow"/>
              </w:rPr>
              <w:t>]</w:t>
            </w:r>
          </w:p>
        </w:tc>
        <w:tc>
          <w:tcPr>
            <w:tcW w:w="1701" w:type="dxa"/>
          </w:tcPr>
          <w:p w14:paraId="353C239D" w14:textId="77777777" w:rsidR="008C4839" w:rsidRDefault="008C4839">
            <w:pPr>
              <w:pStyle w:val="BasistekstSURF"/>
              <w:jc w:val="center"/>
            </w:pPr>
          </w:p>
        </w:tc>
        <w:tc>
          <w:tcPr>
            <w:tcW w:w="1701" w:type="dxa"/>
          </w:tcPr>
          <w:p w14:paraId="5F2F09C9" w14:textId="640E8127" w:rsidR="008C4839" w:rsidRDefault="008C4839">
            <w:pPr>
              <w:pStyle w:val="BasistekstSURF"/>
              <w:jc w:val="center"/>
            </w:pPr>
          </w:p>
        </w:tc>
        <w:tc>
          <w:tcPr>
            <w:tcW w:w="1701" w:type="dxa"/>
          </w:tcPr>
          <w:p w14:paraId="2A97565D" w14:textId="1B7D9B26" w:rsidR="008C4839" w:rsidRDefault="002D1B2F">
            <w:pPr>
              <w:pStyle w:val="BasistekstSURF"/>
              <w:jc w:val="center"/>
            </w:pPr>
            <w:proofErr w:type="gramStart"/>
            <w:r>
              <w:t>x</w:t>
            </w:r>
            <w:proofErr w:type="gramEnd"/>
          </w:p>
        </w:tc>
      </w:tr>
    </w:tbl>
    <w:p w14:paraId="7581BB8A" w14:textId="77777777" w:rsidR="008A4587" w:rsidRDefault="008A4587" w:rsidP="008A4587">
      <w:pPr>
        <w:pStyle w:val="BasistekstSURF"/>
      </w:pPr>
    </w:p>
    <w:p w14:paraId="0D04A2E2" w14:textId="77777777" w:rsidR="008A4587" w:rsidRPr="002C6FAA" w:rsidRDefault="008A4587" w:rsidP="008A4587">
      <w:pPr>
        <w:pStyle w:val="BasistekstSURF"/>
        <w:rPr>
          <w:b/>
          <w:bCs/>
        </w:rPr>
      </w:pPr>
      <w:r>
        <w:rPr>
          <w:b/>
          <w:bCs/>
        </w:rPr>
        <w:t xml:space="preserve">Verwijzingen naar </w:t>
      </w:r>
      <w:proofErr w:type="spellStart"/>
      <w:r>
        <w:rPr>
          <w:b/>
          <w:bCs/>
        </w:rPr>
        <w:t>SURFaudit</w:t>
      </w:r>
      <w:proofErr w:type="spellEnd"/>
      <w:r>
        <w:rPr>
          <w:b/>
          <w:bCs/>
        </w:rPr>
        <w:t xml:space="preserve"> Toetsingskader en ISO27001</w:t>
      </w:r>
    </w:p>
    <w:tbl>
      <w:tblPr>
        <w:tblStyle w:val="Tabelraster"/>
        <w:tblW w:w="8642" w:type="dxa"/>
        <w:tblLook w:val="04A0" w:firstRow="1" w:lastRow="0" w:firstColumn="1" w:lastColumn="0" w:noHBand="0" w:noVBand="1"/>
      </w:tblPr>
      <w:tblGrid>
        <w:gridCol w:w="2621"/>
        <w:gridCol w:w="6021"/>
      </w:tblGrid>
      <w:tr w:rsidR="008A4587" w14:paraId="4A67172D" w14:textId="77777777" w:rsidTr="0BCA9BFC">
        <w:tc>
          <w:tcPr>
            <w:tcW w:w="2621" w:type="dxa"/>
          </w:tcPr>
          <w:p w14:paraId="05E9746C" w14:textId="77777777" w:rsidR="008A4587" w:rsidRPr="00512DD9" w:rsidRDefault="008A4587">
            <w:pPr>
              <w:pStyle w:val="BasistekstSURF"/>
              <w:rPr>
                <w:b/>
                <w:bCs/>
              </w:rPr>
            </w:pPr>
            <w:r>
              <w:rPr>
                <w:b/>
                <w:bCs/>
              </w:rPr>
              <w:t>Kader</w:t>
            </w:r>
          </w:p>
        </w:tc>
        <w:tc>
          <w:tcPr>
            <w:tcW w:w="6021" w:type="dxa"/>
          </w:tcPr>
          <w:p w14:paraId="68240F2D" w14:textId="77777777" w:rsidR="008A4587" w:rsidRPr="00512DD9" w:rsidRDefault="008A4587">
            <w:pPr>
              <w:pStyle w:val="BasistekstSURF"/>
              <w:rPr>
                <w:b/>
                <w:bCs/>
              </w:rPr>
            </w:pPr>
            <w:r>
              <w:rPr>
                <w:b/>
                <w:bCs/>
              </w:rPr>
              <w:t>Verwijzing (tags)</w:t>
            </w:r>
          </w:p>
        </w:tc>
      </w:tr>
      <w:tr w:rsidR="008A4587" w14:paraId="5330140E" w14:textId="77777777" w:rsidTr="0BCA9BFC">
        <w:tc>
          <w:tcPr>
            <w:tcW w:w="2621" w:type="dxa"/>
          </w:tcPr>
          <w:p w14:paraId="6FF0ED6A" w14:textId="77777777" w:rsidR="008A4587" w:rsidRDefault="008A4587">
            <w:pPr>
              <w:pStyle w:val="BasistekstSURF"/>
            </w:pPr>
            <w:proofErr w:type="spellStart"/>
            <w:r>
              <w:t>SURFaudit</w:t>
            </w:r>
            <w:proofErr w:type="spellEnd"/>
            <w:r>
              <w:t xml:space="preserve"> Toetsingskader</w:t>
            </w:r>
          </w:p>
        </w:tc>
        <w:tc>
          <w:tcPr>
            <w:tcW w:w="6021" w:type="dxa"/>
          </w:tcPr>
          <w:p w14:paraId="08D0F412" w14:textId="739C1ED0" w:rsidR="008A4587" w:rsidRDefault="5436BD14">
            <w:pPr>
              <w:pStyle w:val="BasistekstSURF"/>
            </w:pPr>
            <w:r>
              <w:t>RM.01, RM.02, RM.03</w:t>
            </w:r>
          </w:p>
        </w:tc>
      </w:tr>
      <w:tr w:rsidR="008A4587" w14:paraId="292E88ED" w14:textId="77777777" w:rsidTr="0BCA9BFC">
        <w:tc>
          <w:tcPr>
            <w:tcW w:w="2621" w:type="dxa"/>
          </w:tcPr>
          <w:p w14:paraId="767E3BCB" w14:textId="3EFD6AEB" w:rsidR="008A4587" w:rsidRDefault="008A4587">
            <w:pPr>
              <w:pStyle w:val="BasistekstSURF"/>
            </w:pPr>
            <w:r>
              <w:t>ISO27001</w:t>
            </w:r>
            <w:r w:rsidR="4F9C4A1A">
              <w:t>:2022</w:t>
            </w:r>
          </w:p>
        </w:tc>
        <w:tc>
          <w:tcPr>
            <w:tcW w:w="6021" w:type="dxa"/>
          </w:tcPr>
          <w:p w14:paraId="63C8CB5D" w14:textId="338FE636" w:rsidR="008A4587" w:rsidRDefault="314B5781">
            <w:pPr>
              <w:pStyle w:val="BasistekstSURF"/>
            </w:pPr>
            <w:r>
              <w:t>4.4; 6.1.1; 6.1.2; 6.1.3</w:t>
            </w:r>
          </w:p>
        </w:tc>
      </w:tr>
    </w:tbl>
    <w:p w14:paraId="7947B347" w14:textId="77777777" w:rsidR="008A4587" w:rsidRDefault="008A4587" w:rsidP="008A4587">
      <w:pPr>
        <w:pStyle w:val="BasistekstSURF"/>
      </w:pPr>
    </w:p>
    <w:p w14:paraId="4EB59A10" w14:textId="77777777" w:rsidR="008A4587" w:rsidRPr="00A121B0" w:rsidRDefault="008A4587" w:rsidP="008A4587">
      <w:pPr>
        <w:pStyle w:val="BasistekstSURF"/>
        <w:rPr>
          <w:b/>
          <w:bCs/>
        </w:rPr>
      </w:pPr>
      <w:r w:rsidRPr="00A121B0">
        <w:rPr>
          <w:b/>
          <w:bCs/>
        </w:rPr>
        <w:t xml:space="preserve">Creative </w:t>
      </w:r>
      <w:proofErr w:type="spellStart"/>
      <w:r w:rsidRPr="00A121B0">
        <w:rPr>
          <w:b/>
          <w:bCs/>
        </w:rPr>
        <w:t>Commons</w:t>
      </w:r>
      <w:proofErr w:type="spellEnd"/>
    </w:p>
    <w:p w14:paraId="27E4279D" w14:textId="77777777" w:rsidR="008A4587" w:rsidRDefault="008A4587" w:rsidP="008A4587">
      <w:pPr>
        <w:pStyle w:val="BasistekstSURF"/>
      </w:pPr>
      <w:r>
        <w:rPr>
          <w:noProof/>
        </w:rPr>
        <w:drawing>
          <wp:anchor distT="0" distB="0" distL="114300" distR="114300" simplePos="0" relativeHeight="251658242" behindDoc="0" locked="0" layoutInCell="1" allowOverlap="1" wp14:anchorId="39CD2D77" wp14:editId="0F55F50A">
            <wp:simplePos x="0" y="0"/>
            <wp:positionH relativeFrom="column">
              <wp:posOffset>4231999</wp:posOffset>
            </wp:positionH>
            <wp:positionV relativeFrom="paragraph">
              <wp:posOffset>40750</wp:posOffset>
            </wp:positionV>
            <wp:extent cx="1219200" cy="419100"/>
            <wp:effectExtent l="0" t="0" r="0" b="0"/>
            <wp:wrapSquare wrapText="bothSides"/>
            <wp:docPr id="43716507" name="Picture 43716507" descr="Afbeelding met symbool, schermopname, biljartb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6507" name="Afbeelding 1" descr="Afbeelding met symbool, schermopname, biljartbal&#10;&#10;Automatisch gegenereerde beschrijving"/>
                    <pic:cNvPicPr/>
                  </pic:nvPicPr>
                  <pic:blipFill>
                    <a:blip r:embed="rId13"/>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r>
        <w:t xml:space="preserve">Dit template is een product van het SURF Security Expertise Centrum en beschikbaar onder de licentie Creative </w:t>
      </w:r>
      <w:proofErr w:type="spellStart"/>
      <w:r>
        <w:t>Commons</w:t>
      </w:r>
      <w:proofErr w:type="spellEnd"/>
      <w:r>
        <w:t xml:space="preserve"> </w:t>
      </w:r>
      <w:r w:rsidRPr="001473A2">
        <w:t>Naamsvermelding 4.0 Internationaal.</w:t>
      </w:r>
      <w:r>
        <w:t xml:space="preserve"> </w:t>
      </w:r>
      <w:hyperlink r:id="rId14" w:history="1">
        <w:r>
          <w:rPr>
            <w:rStyle w:val="Hyperlink"/>
            <w:rFonts w:ascii="Segoe UI" w:hAnsi="Segoe UI" w:cs="Segoe UI"/>
            <w:color w:val="0052CC"/>
            <w:sz w:val="21"/>
            <w:szCs w:val="21"/>
          </w:rPr>
          <w:t>https://creativecommons.org/licenses/by/4.0/deed.nl</w:t>
        </w:r>
      </w:hyperlink>
    </w:p>
    <w:p w14:paraId="76D076AB" w14:textId="77777777" w:rsidR="008A4587" w:rsidRDefault="008A4587" w:rsidP="008A4587">
      <w:pPr>
        <w:pStyle w:val="BasistekstSURF"/>
      </w:pPr>
    </w:p>
    <w:p w14:paraId="28CC1728" w14:textId="45AE8E84" w:rsidR="00633AAC" w:rsidRDefault="00633AAC">
      <w:pPr>
        <w:spacing w:line="240" w:lineRule="atLeast"/>
        <w:rPr>
          <w:b/>
          <w:sz w:val="32"/>
        </w:rPr>
      </w:pPr>
      <w:r>
        <w:br w:type="page"/>
      </w:r>
    </w:p>
    <w:p w14:paraId="11967891" w14:textId="08DD31CC" w:rsidR="00FE119B" w:rsidRDefault="001509C8" w:rsidP="001509C8">
      <w:pPr>
        <w:pStyle w:val="KopinhoudsopgaveSURF"/>
      </w:pPr>
      <w:r>
        <w:lastRenderedPageBreak/>
        <w:t>Inhoudsopgave</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24"/>
      </w:tblGrid>
      <w:tr w:rsidR="008E335E" w14:paraId="66E27E05" w14:textId="77777777" w:rsidTr="008E335E">
        <w:tc>
          <w:tcPr>
            <w:tcW w:w="9524" w:type="dxa"/>
            <w:shd w:val="clear" w:color="auto" w:fill="auto"/>
          </w:tcPr>
          <w:p w14:paraId="37C86848" w14:textId="69369C3B" w:rsidR="006E16C1" w:rsidRDefault="008E335E">
            <w:pPr>
              <w:pStyle w:val="Inhopg5"/>
              <w:rPr>
                <w:rFonts w:asciiTheme="minorHAnsi" w:eastAsiaTheme="minorEastAsia" w:hAnsiTheme="minorHAnsi" w:cstheme="minorBidi"/>
                <w:b w:val="0"/>
                <w:noProof/>
                <w:kern w:val="2"/>
                <w:sz w:val="24"/>
                <w:szCs w:val="24"/>
                <w14:ligatures w14:val="standardContextual"/>
              </w:rPr>
            </w:pPr>
            <w:r>
              <w:rPr>
                <w:color w:val="0077C8" w:themeColor="accent3"/>
              </w:rPr>
              <w:fldChar w:fldCharType="begin"/>
            </w:r>
            <w:r>
              <w:instrText xml:space="preserve"> TOC \n "0-0" \h \z \t "Kop 1 SURF;1;Kop 2 SURF;2;Kop 3 SURF;3;Kop 1 zonder nummer SURF;5;Kop 2 zonder nummer SURF;6;Kop 3 zonder nummer SURF;7;Bijlage kop 1 SURF;8;Bijlage kop 2 SURF;9" \t "Kop 1 SURF,1,Kop 2 SURF,2,Kop 3 SURF,3,Kop 1 zonder nummer SURF,5,Kop 2 zonder nummer SURF,6,Kop 3 zonder nummer SURF,7,Bijlage kop 1 SURF,8,Bijlage kop 2 SURF,9" </w:instrText>
            </w:r>
            <w:r>
              <w:rPr>
                <w:color w:val="0077C8" w:themeColor="accent3"/>
              </w:rPr>
              <w:fldChar w:fldCharType="separate"/>
            </w:r>
            <w:hyperlink w:anchor="_Toc159488532" w:history="1">
              <w:r w:rsidR="006E16C1" w:rsidRPr="00AA15BC">
                <w:rPr>
                  <w:rStyle w:val="Hyperlink"/>
                  <w:noProof/>
                </w:rPr>
                <w:t>Samenvatting</w:t>
              </w:r>
              <w:r w:rsidR="006E16C1">
                <w:rPr>
                  <w:noProof/>
                  <w:webHidden/>
                </w:rPr>
                <w:tab/>
              </w:r>
              <w:r w:rsidR="006E16C1">
                <w:rPr>
                  <w:noProof/>
                  <w:webHidden/>
                </w:rPr>
                <w:fldChar w:fldCharType="begin"/>
              </w:r>
              <w:r w:rsidR="006E16C1">
                <w:rPr>
                  <w:noProof/>
                  <w:webHidden/>
                </w:rPr>
                <w:instrText xml:space="preserve"> PAGEREF _Toc159488532 \h </w:instrText>
              </w:r>
              <w:r w:rsidR="006E16C1">
                <w:rPr>
                  <w:noProof/>
                  <w:webHidden/>
                </w:rPr>
              </w:r>
              <w:r w:rsidR="006E16C1">
                <w:rPr>
                  <w:noProof/>
                  <w:webHidden/>
                </w:rPr>
                <w:fldChar w:fldCharType="separate"/>
              </w:r>
              <w:r w:rsidR="006E16C1">
                <w:rPr>
                  <w:noProof/>
                  <w:webHidden/>
                </w:rPr>
                <w:t>4</w:t>
              </w:r>
              <w:r w:rsidR="006E16C1">
                <w:rPr>
                  <w:noProof/>
                  <w:webHidden/>
                </w:rPr>
                <w:fldChar w:fldCharType="end"/>
              </w:r>
            </w:hyperlink>
          </w:p>
          <w:p w14:paraId="1E5551EC" w14:textId="49D5E7C5" w:rsidR="006E16C1" w:rsidRDefault="00F34CB7">
            <w:pPr>
              <w:pStyle w:val="Inhopg1"/>
              <w:rPr>
                <w:rFonts w:asciiTheme="minorHAnsi" w:eastAsiaTheme="minorEastAsia" w:hAnsiTheme="minorHAnsi" w:cstheme="minorBidi"/>
                <w:b w:val="0"/>
                <w:noProof/>
                <w:kern w:val="2"/>
                <w:sz w:val="24"/>
                <w:szCs w:val="24"/>
                <w14:ligatures w14:val="standardContextual"/>
              </w:rPr>
            </w:pPr>
            <w:hyperlink w:anchor="_Toc159488533" w:history="1">
              <w:r w:rsidR="006E16C1" w:rsidRPr="00AA15BC">
                <w:rPr>
                  <w:rStyle w:val="Hyperlink"/>
                  <w:noProof/>
                </w:rPr>
                <w:t>1</w:t>
              </w:r>
              <w:r w:rsidR="006E16C1">
                <w:rPr>
                  <w:rFonts w:asciiTheme="minorHAnsi" w:eastAsiaTheme="minorEastAsia" w:hAnsiTheme="minorHAnsi" w:cstheme="minorBidi"/>
                  <w:b w:val="0"/>
                  <w:noProof/>
                  <w:kern w:val="2"/>
                  <w:sz w:val="24"/>
                  <w:szCs w:val="24"/>
                  <w14:ligatures w14:val="standardContextual"/>
                </w:rPr>
                <w:tab/>
              </w:r>
              <w:r w:rsidR="006E16C1" w:rsidRPr="00AA15BC">
                <w:rPr>
                  <w:rStyle w:val="Hyperlink"/>
                  <w:noProof/>
                </w:rPr>
                <w:t>Inleiding</w:t>
              </w:r>
              <w:r w:rsidR="006E16C1">
                <w:rPr>
                  <w:noProof/>
                  <w:webHidden/>
                </w:rPr>
                <w:tab/>
              </w:r>
              <w:r w:rsidR="006E16C1">
                <w:rPr>
                  <w:noProof/>
                  <w:webHidden/>
                </w:rPr>
                <w:fldChar w:fldCharType="begin"/>
              </w:r>
              <w:r w:rsidR="006E16C1">
                <w:rPr>
                  <w:noProof/>
                  <w:webHidden/>
                </w:rPr>
                <w:instrText xml:space="preserve"> PAGEREF _Toc159488533 \h </w:instrText>
              </w:r>
              <w:r w:rsidR="006E16C1">
                <w:rPr>
                  <w:noProof/>
                  <w:webHidden/>
                </w:rPr>
              </w:r>
              <w:r w:rsidR="006E16C1">
                <w:rPr>
                  <w:noProof/>
                  <w:webHidden/>
                </w:rPr>
                <w:fldChar w:fldCharType="separate"/>
              </w:r>
              <w:r w:rsidR="006E16C1">
                <w:rPr>
                  <w:noProof/>
                  <w:webHidden/>
                </w:rPr>
                <w:t>5</w:t>
              </w:r>
              <w:r w:rsidR="006E16C1">
                <w:rPr>
                  <w:noProof/>
                  <w:webHidden/>
                </w:rPr>
                <w:fldChar w:fldCharType="end"/>
              </w:r>
            </w:hyperlink>
          </w:p>
          <w:p w14:paraId="4A349450" w14:textId="0FA2B982" w:rsidR="006E16C1" w:rsidRDefault="00F34CB7">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59488534" w:history="1">
              <w:r w:rsidR="006E16C1" w:rsidRPr="00AA15BC">
                <w:rPr>
                  <w:rStyle w:val="Hyperlink"/>
                  <w:noProof/>
                </w:rPr>
                <w:t>1.1</w:t>
              </w:r>
              <w:r w:rsidR="006E16C1">
                <w:rPr>
                  <w:rFonts w:asciiTheme="minorHAnsi" w:eastAsiaTheme="minorEastAsia" w:hAnsiTheme="minorHAnsi" w:cstheme="minorBidi"/>
                  <w:b w:val="0"/>
                  <w:noProof/>
                  <w:kern w:val="2"/>
                  <w:sz w:val="24"/>
                  <w:szCs w:val="24"/>
                  <w14:ligatures w14:val="standardContextual"/>
                </w:rPr>
                <w:tab/>
              </w:r>
              <w:r w:rsidR="006E16C1" w:rsidRPr="00AA15BC">
                <w:rPr>
                  <w:rStyle w:val="Hyperlink"/>
                  <w:noProof/>
                </w:rPr>
                <w:t>Algemeen</w:t>
              </w:r>
              <w:r w:rsidR="006E16C1">
                <w:rPr>
                  <w:noProof/>
                  <w:webHidden/>
                </w:rPr>
                <w:tab/>
              </w:r>
              <w:r w:rsidR="006E16C1">
                <w:rPr>
                  <w:noProof/>
                  <w:webHidden/>
                </w:rPr>
                <w:fldChar w:fldCharType="begin"/>
              </w:r>
              <w:r w:rsidR="006E16C1">
                <w:rPr>
                  <w:noProof/>
                  <w:webHidden/>
                </w:rPr>
                <w:instrText xml:space="preserve"> PAGEREF _Toc159488534 \h </w:instrText>
              </w:r>
              <w:r w:rsidR="006E16C1">
                <w:rPr>
                  <w:noProof/>
                  <w:webHidden/>
                </w:rPr>
              </w:r>
              <w:r w:rsidR="006E16C1">
                <w:rPr>
                  <w:noProof/>
                  <w:webHidden/>
                </w:rPr>
                <w:fldChar w:fldCharType="separate"/>
              </w:r>
              <w:r w:rsidR="006E16C1">
                <w:rPr>
                  <w:noProof/>
                  <w:webHidden/>
                </w:rPr>
                <w:t>5</w:t>
              </w:r>
              <w:r w:rsidR="006E16C1">
                <w:rPr>
                  <w:noProof/>
                  <w:webHidden/>
                </w:rPr>
                <w:fldChar w:fldCharType="end"/>
              </w:r>
            </w:hyperlink>
          </w:p>
          <w:p w14:paraId="5E2AA923" w14:textId="1FDE294E" w:rsidR="006E16C1" w:rsidRDefault="00F34CB7">
            <w:pPr>
              <w:pStyle w:val="Inhopg1"/>
              <w:rPr>
                <w:rFonts w:asciiTheme="minorHAnsi" w:eastAsiaTheme="minorEastAsia" w:hAnsiTheme="minorHAnsi" w:cstheme="minorBidi"/>
                <w:b w:val="0"/>
                <w:noProof/>
                <w:kern w:val="2"/>
                <w:sz w:val="24"/>
                <w:szCs w:val="24"/>
                <w14:ligatures w14:val="standardContextual"/>
              </w:rPr>
            </w:pPr>
            <w:hyperlink w:anchor="_Toc159488535" w:history="1">
              <w:r w:rsidR="006E16C1" w:rsidRPr="00AA15BC">
                <w:rPr>
                  <w:rStyle w:val="Hyperlink"/>
                  <w:noProof/>
                </w:rPr>
                <w:t>2</w:t>
              </w:r>
              <w:r w:rsidR="006E16C1">
                <w:rPr>
                  <w:rFonts w:asciiTheme="minorHAnsi" w:eastAsiaTheme="minorEastAsia" w:hAnsiTheme="minorHAnsi" w:cstheme="minorBidi"/>
                  <w:b w:val="0"/>
                  <w:noProof/>
                  <w:kern w:val="2"/>
                  <w:sz w:val="24"/>
                  <w:szCs w:val="24"/>
                  <w14:ligatures w14:val="standardContextual"/>
                </w:rPr>
                <w:tab/>
              </w:r>
              <w:r w:rsidR="006E16C1" w:rsidRPr="00AA15BC">
                <w:rPr>
                  <w:rStyle w:val="Hyperlink"/>
                  <w:noProof/>
                </w:rPr>
                <w:t>Hoofdlijnen</w:t>
              </w:r>
              <w:r w:rsidR="006E16C1">
                <w:rPr>
                  <w:noProof/>
                  <w:webHidden/>
                </w:rPr>
                <w:tab/>
              </w:r>
              <w:r w:rsidR="006E16C1">
                <w:rPr>
                  <w:noProof/>
                  <w:webHidden/>
                </w:rPr>
                <w:fldChar w:fldCharType="begin"/>
              </w:r>
              <w:r w:rsidR="006E16C1">
                <w:rPr>
                  <w:noProof/>
                  <w:webHidden/>
                </w:rPr>
                <w:instrText xml:space="preserve"> PAGEREF _Toc159488535 \h </w:instrText>
              </w:r>
              <w:r w:rsidR="006E16C1">
                <w:rPr>
                  <w:noProof/>
                  <w:webHidden/>
                </w:rPr>
              </w:r>
              <w:r w:rsidR="006E16C1">
                <w:rPr>
                  <w:noProof/>
                  <w:webHidden/>
                </w:rPr>
                <w:fldChar w:fldCharType="separate"/>
              </w:r>
              <w:r w:rsidR="006E16C1">
                <w:rPr>
                  <w:noProof/>
                  <w:webHidden/>
                </w:rPr>
                <w:t>6</w:t>
              </w:r>
              <w:r w:rsidR="006E16C1">
                <w:rPr>
                  <w:noProof/>
                  <w:webHidden/>
                </w:rPr>
                <w:fldChar w:fldCharType="end"/>
              </w:r>
            </w:hyperlink>
          </w:p>
          <w:p w14:paraId="25A78905" w14:textId="44F8C6EF" w:rsidR="006E16C1" w:rsidRDefault="00F34CB7">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59488536" w:history="1">
              <w:r w:rsidR="006E16C1" w:rsidRPr="00AA15BC">
                <w:rPr>
                  <w:rStyle w:val="Hyperlink"/>
                  <w:noProof/>
                </w:rPr>
                <w:t>2.1</w:t>
              </w:r>
              <w:r w:rsidR="006E16C1">
                <w:rPr>
                  <w:rFonts w:asciiTheme="minorHAnsi" w:eastAsiaTheme="minorEastAsia" w:hAnsiTheme="minorHAnsi" w:cstheme="minorBidi"/>
                  <w:b w:val="0"/>
                  <w:noProof/>
                  <w:kern w:val="2"/>
                  <w:sz w:val="24"/>
                  <w:szCs w:val="24"/>
                  <w14:ligatures w14:val="standardContextual"/>
                </w:rPr>
                <w:tab/>
              </w:r>
              <w:r w:rsidR="006E16C1" w:rsidRPr="00AA15BC">
                <w:rPr>
                  <w:rStyle w:val="Hyperlink"/>
                  <w:noProof/>
                </w:rPr>
                <w:t>Risicomanagementorganisatie</w:t>
              </w:r>
              <w:r w:rsidR="006E16C1">
                <w:rPr>
                  <w:noProof/>
                  <w:webHidden/>
                </w:rPr>
                <w:tab/>
              </w:r>
              <w:r w:rsidR="006E16C1">
                <w:rPr>
                  <w:noProof/>
                  <w:webHidden/>
                </w:rPr>
                <w:fldChar w:fldCharType="begin"/>
              </w:r>
              <w:r w:rsidR="006E16C1">
                <w:rPr>
                  <w:noProof/>
                  <w:webHidden/>
                </w:rPr>
                <w:instrText xml:space="preserve"> PAGEREF _Toc159488536 \h </w:instrText>
              </w:r>
              <w:r w:rsidR="006E16C1">
                <w:rPr>
                  <w:noProof/>
                  <w:webHidden/>
                </w:rPr>
              </w:r>
              <w:r w:rsidR="006E16C1">
                <w:rPr>
                  <w:noProof/>
                  <w:webHidden/>
                </w:rPr>
                <w:fldChar w:fldCharType="separate"/>
              </w:r>
              <w:r w:rsidR="006E16C1">
                <w:rPr>
                  <w:noProof/>
                  <w:webHidden/>
                </w:rPr>
                <w:t>6</w:t>
              </w:r>
              <w:r w:rsidR="006E16C1">
                <w:rPr>
                  <w:noProof/>
                  <w:webHidden/>
                </w:rPr>
                <w:fldChar w:fldCharType="end"/>
              </w:r>
            </w:hyperlink>
          </w:p>
          <w:p w14:paraId="27404E79" w14:textId="7606F0FA" w:rsidR="006E16C1" w:rsidRDefault="00F34CB7">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59488537" w:history="1">
              <w:r w:rsidR="006E16C1" w:rsidRPr="00AA15BC">
                <w:rPr>
                  <w:rStyle w:val="Hyperlink"/>
                  <w:noProof/>
                </w:rPr>
                <w:t>2.2</w:t>
              </w:r>
              <w:r w:rsidR="006E16C1">
                <w:rPr>
                  <w:rFonts w:asciiTheme="minorHAnsi" w:eastAsiaTheme="minorEastAsia" w:hAnsiTheme="minorHAnsi" w:cstheme="minorBidi"/>
                  <w:b w:val="0"/>
                  <w:noProof/>
                  <w:kern w:val="2"/>
                  <w:sz w:val="24"/>
                  <w:szCs w:val="24"/>
                  <w14:ligatures w14:val="standardContextual"/>
                </w:rPr>
                <w:tab/>
              </w:r>
              <w:r w:rsidR="006E16C1" w:rsidRPr="00AA15BC">
                <w:rPr>
                  <w:rStyle w:val="Hyperlink"/>
                  <w:noProof/>
                </w:rPr>
                <w:t>Risicobereidheid</w:t>
              </w:r>
              <w:r w:rsidR="006E16C1">
                <w:rPr>
                  <w:noProof/>
                  <w:webHidden/>
                </w:rPr>
                <w:tab/>
              </w:r>
              <w:r w:rsidR="006E16C1">
                <w:rPr>
                  <w:noProof/>
                  <w:webHidden/>
                </w:rPr>
                <w:fldChar w:fldCharType="begin"/>
              </w:r>
              <w:r w:rsidR="006E16C1">
                <w:rPr>
                  <w:noProof/>
                  <w:webHidden/>
                </w:rPr>
                <w:instrText xml:space="preserve"> PAGEREF _Toc159488537 \h </w:instrText>
              </w:r>
              <w:r w:rsidR="006E16C1">
                <w:rPr>
                  <w:noProof/>
                  <w:webHidden/>
                </w:rPr>
              </w:r>
              <w:r w:rsidR="006E16C1">
                <w:rPr>
                  <w:noProof/>
                  <w:webHidden/>
                </w:rPr>
                <w:fldChar w:fldCharType="separate"/>
              </w:r>
              <w:r w:rsidR="006E16C1">
                <w:rPr>
                  <w:noProof/>
                  <w:webHidden/>
                </w:rPr>
                <w:t>6</w:t>
              </w:r>
              <w:r w:rsidR="006E16C1">
                <w:rPr>
                  <w:noProof/>
                  <w:webHidden/>
                </w:rPr>
                <w:fldChar w:fldCharType="end"/>
              </w:r>
            </w:hyperlink>
          </w:p>
          <w:p w14:paraId="690F40A3" w14:textId="150150A9" w:rsidR="006E16C1" w:rsidRDefault="00F34CB7">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59488538" w:history="1">
              <w:r w:rsidR="006E16C1" w:rsidRPr="00AA15BC">
                <w:rPr>
                  <w:rStyle w:val="Hyperlink"/>
                  <w:noProof/>
                </w:rPr>
                <w:t>2.3</w:t>
              </w:r>
              <w:r w:rsidR="006E16C1">
                <w:rPr>
                  <w:rFonts w:asciiTheme="minorHAnsi" w:eastAsiaTheme="minorEastAsia" w:hAnsiTheme="minorHAnsi" w:cstheme="minorBidi"/>
                  <w:b w:val="0"/>
                  <w:noProof/>
                  <w:kern w:val="2"/>
                  <w:sz w:val="24"/>
                  <w:szCs w:val="24"/>
                  <w14:ligatures w14:val="standardContextual"/>
                </w:rPr>
                <w:tab/>
              </w:r>
              <w:r w:rsidR="006E16C1" w:rsidRPr="00AA15BC">
                <w:rPr>
                  <w:rStyle w:val="Hyperlink"/>
                  <w:noProof/>
                </w:rPr>
                <w:t>Toewijzing</w:t>
              </w:r>
              <w:r w:rsidR="006E16C1">
                <w:rPr>
                  <w:noProof/>
                  <w:webHidden/>
                </w:rPr>
                <w:tab/>
              </w:r>
              <w:r w:rsidR="006E16C1">
                <w:rPr>
                  <w:noProof/>
                  <w:webHidden/>
                </w:rPr>
                <w:fldChar w:fldCharType="begin"/>
              </w:r>
              <w:r w:rsidR="006E16C1">
                <w:rPr>
                  <w:noProof/>
                  <w:webHidden/>
                </w:rPr>
                <w:instrText xml:space="preserve"> PAGEREF _Toc159488538 \h </w:instrText>
              </w:r>
              <w:r w:rsidR="006E16C1">
                <w:rPr>
                  <w:noProof/>
                  <w:webHidden/>
                </w:rPr>
              </w:r>
              <w:r w:rsidR="006E16C1">
                <w:rPr>
                  <w:noProof/>
                  <w:webHidden/>
                </w:rPr>
                <w:fldChar w:fldCharType="separate"/>
              </w:r>
              <w:r w:rsidR="006E16C1">
                <w:rPr>
                  <w:noProof/>
                  <w:webHidden/>
                </w:rPr>
                <w:t>6</w:t>
              </w:r>
              <w:r w:rsidR="006E16C1">
                <w:rPr>
                  <w:noProof/>
                  <w:webHidden/>
                </w:rPr>
                <w:fldChar w:fldCharType="end"/>
              </w:r>
            </w:hyperlink>
          </w:p>
          <w:p w14:paraId="092F8E67" w14:textId="4D859250" w:rsidR="006E16C1" w:rsidRDefault="00F34CB7">
            <w:pPr>
              <w:pStyle w:val="Inhopg1"/>
              <w:rPr>
                <w:rFonts w:asciiTheme="minorHAnsi" w:eastAsiaTheme="minorEastAsia" w:hAnsiTheme="minorHAnsi" w:cstheme="minorBidi"/>
                <w:b w:val="0"/>
                <w:noProof/>
                <w:kern w:val="2"/>
                <w:sz w:val="24"/>
                <w:szCs w:val="24"/>
                <w14:ligatures w14:val="standardContextual"/>
              </w:rPr>
            </w:pPr>
            <w:hyperlink w:anchor="_Toc159488539" w:history="1">
              <w:r w:rsidR="006E16C1" w:rsidRPr="00AA15BC">
                <w:rPr>
                  <w:rStyle w:val="Hyperlink"/>
                  <w:noProof/>
                </w:rPr>
                <w:t>3</w:t>
              </w:r>
              <w:r w:rsidR="006E16C1">
                <w:rPr>
                  <w:rFonts w:asciiTheme="minorHAnsi" w:eastAsiaTheme="minorEastAsia" w:hAnsiTheme="minorHAnsi" w:cstheme="minorBidi"/>
                  <w:b w:val="0"/>
                  <w:noProof/>
                  <w:kern w:val="2"/>
                  <w:sz w:val="24"/>
                  <w:szCs w:val="24"/>
                  <w14:ligatures w14:val="standardContextual"/>
                </w:rPr>
                <w:tab/>
              </w:r>
              <w:r w:rsidR="006E16C1" w:rsidRPr="00AA15BC">
                <w:rPr>
                  <w:rStyle w:val="Hyperlink"/>
                  <w:noProof/>
                </w:rPr>
                <w:t>Risicomanagementproces</w:t>
              </w:r>
              <w:r w:rsidR="006E16C1">
                <w:rPr>
                  <w:noProof/>
                  <w:webHidden/>
                </w:rPr>
                <w:tab/>
              </w:r>
              <w:r w:rsidR="006E16C1">
                <w:rPr>
                  <w:noProof/>
                  <w:webHidden/>
                </w:rPr>
                <w:fldChar w:fldCharType="begin"/>
              </w:r>
              <w:r w:rsidR="006E16C1">
                <w:rPr>
                  <w:noProof/>
                  <w:webHidden/>
                </w:rPr>
                <w:instrText xml:space="preserve"> PAGEREF _Toc159488539 \h </w:instrText>
              </w:r>
              <w:r w:rsidR="006E16C1">
                <w:rPr>
                  <w:noProof/>
                  <w:webHidden/>
                </w:rPr>
              </w:r>
              <w:r w:rsidR="006E16C1">
                <w:rPr>
                  <w:noProof/>
                  <w:webHidden/>
                </w:rPr>
                <w:fldChar w:fldCharType="separate"/>
              </w:r>
              <w:r w:rsidR="006E16C1">
                <w:rPr>
                  <w:noProof/>
                  <w:webHidden/>
                </w:rPr>
                <w:t>7</w:t>
              </w:r>
              <w:r w:rsidR="006E16C1">
                <w:rPr>
                  <w:noProof/>
                  <w:webHidden/>
                </w:rPr>
                <w:fldChar w:fldCharType="end"/>
              </w:r>
            </w:hyperlink>
          </w:p>
          <w:p w14:paraId="0076A917" w14:textId="4AD5EAEB" w:rsidR="006E16C1" w:rsidRDefault="00F34CB7">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59488540" w:history="1">
              <w:r w:rsidR="006E16C1" w:rsidRPr="00AA15BC">
                <w:rPr>
                  <w:rStyle w:val="Hyperlink"/>
                  <w:noProof/>
                </w:rPr>
                <w:t>3.1</w:t>
              </w:r>
              <w:r w:rsidR="006E16C1">
                <w:rPr>
                  <w:rFonts w:asciiTheme="minorHAnsi" w:eastAsiaTheme="minorEastAsia" w:hAnsiTheme="minorHAnsi" w:cstheme="minorBidi"/>
                  <w:b w:val="0"/>
                  <w:noProof/>
                  <w:kern w:val="2"/>
                  <w:sz w:val="24"/>
                  <w:szCs w:val="24"/>
                  <w14:ligatures w14:val="standardContextual"/>
                </w:rPr>
                <w:tab/>
              </w:r>
              <w:r w:rsidR="006E16C1" w:rsidRPr="00AA15BC">
                <w:rPr>
                  <w:rStyle w:val="Hyperlink"/>
                  <w:noProof/>
                </w:rPr>
                <w:t>Context</w:t>
              </w:r>
              <w:r w:rsidR="006E16C1">
                <w:rPr>
                  <w:noProof/>
                  <w:webHidden/>
                </w:rPr>
                <w:tab/>
              </w:r>
              <w:r w:rsidR="006E16C1">
                <w:rPr>
                  <w:noProof/>
                  <w:webHidden/>
                </w:rPr>
                <w:fldChar w:fldCharType="begin"/>
              </w:r>
              <w:r w:rsidR="006E16C1">
                <w:rPr>
                  <w:noProof/>
                  <w:webHidden/>
                </w:rPr>
                <w:instrText xml:space="preserve"> PAGEREF _Toc159488540 \h </w:instrText>
              </w:r>
              <w:r w:rsidR="006E16C1">
                <w:rPr>
                  <w:noProof/>
                  <w:webHidden/>
                </w:rPr>
              </w:r>
              <w:r w:rsidR="006E16C1">
                <w:rPr>
                  <w:noProof/>
                  <w:webHidden/>
                </w:rPr>
                <w:fldChar w:fldCharType="separate"/>
              </w:r>
              <w:r w:rsidR="006E16C1">
                <w:rPr>
                  <w:noProof/>
                  <w:webHidden/>
                </w:rPr>
                <w:t>7</w:t>
              </w:r>
              <w:r w:rsidR="006E16C1">
                <w:rPr>
                  <w:noProof/>
                  <w:webHidden/>
                </w:rPr>
                <w:fldChar w:fldCharType="end"/>
              </w:r>
            </w:hyperlink>
          </w:p>
          <w:p w14:paraId="63417626" w14:textId="350C9795" w:rsidR="006E16C1" w:rsidRDefault="00F34CB7">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59488541" w:history="1">
              <w:r w:rsidR="006E16C1" w:rsidRPr="00AA15BC">
                <w:rPr>
                  <w:rStyle w:val="Hyperlink"/>
                  <w:noProof/>
                </w:rPr>
                <w:t>3.2</w:t>
              </w:r>
              <w:r w:rsidR="006E16C1">
                <w:rPr>
                  <w:rFonts w:asciiTheme="minorHAnsi" w:eastAsiaTheme="minorEastAsia" w:hAnsiTheme="minorHAnsi" w:cstheme="minorBidi"/>
                  <w:b w:val="0"/>
                  <w:noProof/>
                  <w:kern w:val="2"/>
                  <w:sz w:val="24"/>
                  <w:szCs w:val="24"/>
                  <w14:ligatures w14:val="standardContextual"/>
                </w:rPr>
                <w:tab/>
              </w:r>
              <w:r w:rsidR="006E16C1" w:rsidRPr="00AA15BC">
                <w:rPr>
                  <w:rStyle w:val="Hyperlink"/>
                  <w:noProof/>
                </w:rPr>
                <w:t>Risicobeoordeling</w:t>
              </w:r>
              <w:r w:rsidR="006E16C1">
                <w:rPr>
                  <w:noProof/>
                  <w:webHidden/>
                </w:rPr>
                <w:tab/>
              </w:r>
              <w:r w:rsidR="006E16C1">
                <w:rPr>
                  <w:noProof/>
                  <w:webHidden/>
                </w:rPr>
                <w:fldChar w:fldCharType="begin"/>
              </w:r>
              <w:r w:rsidR="006E16C1">
                <w:rPr>
                  <w:noProof/>
                  <w:webHidden/>
                </w:rPr>
                <w:instrText xml:space="preserve"> PAGEREF _Toc159488541 \h </w:instrText>
              </w:r>
              <w:r w:rsidR="006E16C1">
                <w:rPr>
                  <w:noProof/>
                  <w:webHidden/>
                </w:rPr>
              </w:r>
              <w:r w:rsidR="006E16C1">
                <w:rPr>
                  <w:noProof/>
                  <w:webHidden/>
                </w:rPr>
                <w:fldChar w:fldCharType="separate"/>
              </w:r>
              <w:r w:rsidR="006E16C1">
                <w:rPr>
                  <w:noProof/>
                  <w:webHidden/>
                </w:rPr>
                <w:t>7</w:t>
              </w:r>
              <w:r w:rsidR="006E16C1">
                <w:rPr>
                  <w:noProof/>
                  <w:webHidden/>
                </w:rPr>
                <w:fldChar w:fldCharType="end"/>
              </w:r>
            </w:hyperlink>
          </w:p>
          <w:p w14:paraId="615E82BF" w14:textId="554ACF18" w:rsidR="006E16C1" w:rsidRDefault="00F34CB7">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59488542" w:history="1">
              <w:r w:rsidR="006E16C1" w:rsidRPr="00AA15BC">
                <w:rPr>
                  <w:rStyle w:val="Hyperlink"/>
                  <w:noProof/>
                </w:rPr>
                <w:t>3.2.1</w:t>
              </w:r>
              <w:r w:rsidR="006E16C1">
                <w:rPr>
                  <w:rFonts w:asciiTheme="minorHAnsi" w:eastAsiaTheme="minorEastAsia" w:hAnsiTheme="minorHAnsi" w:cstheme="minorBidi"/>
                  <w:i w:val="0"/>
                  <w:noProof/>
                  <w:kern w:val="2"/>
                  <w:sz w:val="24"/>
                  <w:szCs w:val="24"/>
                  <w14:ligatures w14:val="standardContextual"/>
                </w:rPr>
                <w:tab/>
              </w:r>
              <w:r w:rsidR="006E16C1" w:rsidRPr="00AA15BC">
                <w:rPr>
                  <w:rStyle w:val="Hyperlink"/>
                  <w:noProof/>
                </w:rPr>
                <w:t>Risico-identificatie</w:t>
              </w:r>
              <w:r w:rsidR="006E16C1">
                <w:rPr>
                  <w:noProof/>
                  <w:webHidden/>
                </w:rPr>
                <w:tab/>
              </w:r>
              <w:r w:rsidR="006E16C1">
                <w:rPr>
                  <w:noProof/>
                  <w:webHidden/>
                </w:rPr>
                <w:fldChar w:fldCharType="begin"/>
              </w:r>
              <w:r w:rsidR="006E16C1">
                <w:rPr>
                  <w:noProof/>
                  <w:webHidden/>
                </w:rPr>
                <w:instrText xml:space="preserve"> PAGEREF _Toc159488542 \h </w:instrText>
              </w:r>
              <w:r w:rsidR="006E16C1">
                <w:rPr>
                  <w:noProof/>
                  <w:webHidden/>
                </w:rPr>
              </w:r>
              <w:r w:rsidR="006E16C1">
                <w:rPr>
                  <w:noProof/>
                  <w:webHidden/>
                </w:rPr>
                <w:fldChar w:fldCharType="separate"/>
              </w:r>
              <w:r w:rsidR="006E16C1">
                <w:rPr>
                  <w:noProof/>
                  <w:webHidden/>
                </w:rPr>
                <w:t>7</w:t>
              </w:r>
              <w:r w:rsidR="006E16C1">
                <w:rPr>
                  <w:noProof/>
                  <w:webHidden/>
                </w:rPr>
                <w:fldChar w:fldCharType="end"/>
              </w:r>
            </w:hyperlink>
          </w:p>
          <w:p w14:paraId="01CAB0C2" w14:textId="6426BDB0" w:rsidR="006E16C1" w:rsidRDefault="00F34CB7">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59488543" w:history="1">
              <w:r w:rsidR="006E16C1" w:rsidRPr="00AA15BC">
                <w:rPr>
                  <w:rStyle w:val="Hyperlink"/>
                  <w:noProof/>
                </w:rPr>
                <w:t>3.2.2</w:t>
              </w:r>
              <w:r w:rsidR="006E16C1">
                <w:rPr>
                  <w:rFonts w:asciiTheme="minorHAnsi" w:eastAsiaTheme="minorEastAsia" w:hAnsiTheme="minorHAnsi" w:cstheme="minorBidi"/>
                  <w:i w:val="0"/>
                  <w:noProof/>
                  <w:kern w:val="2"/>
                  <w:sz w:val="24"/>
                  <w:szCs w:val="24"/>
                  <w14:ligatures w14:val="standardContextual"/>
                </w:rPr>
                <w:tab/>
              </w:r>
              <w:r w:rsidR="006E16C1" w:rsidRPr="00AA15BC">
                <w:rPr>
                  <w:rStyle w:val="Hyperlink"/>
                  <w:noProof/>
                </w:rPr>
                <w:t>Risicoanalyse</w:t>
              </w:r>
              <w:r w:rsidR="006E16C1">
                <w:rPr>
                  <w:noProof/>
                  <w:webHidden/>
                </w:rPr>
                <w:tab/>
              </w:r>
              <w:r w:rsidR="006E16C1">
                <w:rPr>
                  <w:noProof/>
                  <w:webHidden/>
                </w:rPr>
                <w:fldChar w:fldCharType="begin"/>
              </w:r>
              <w:r w:rsidR="006E16C1">
                <w:rPr>
                  <w:noProof/>
                  <w:webHidden/>
                </w:rPr>
                <w:instrText xml:space="preserve"> PAGEREF _Toc159488543 \h </w:instrText>
              </w:r>
              <w:r w:rsidR="006E16C1">
                <w:rPr>
                  <w:noProof/>
                  <w:webHidden/>
                </w:rPr>
              </w:r>
              <w:r w:rsidR="006E16C1">
                <w:rPr>
                  <w:noProof/>
                  <w:webHidden/>
                </w:rPr>
                <w:fldChar w:fldCharType="separate"/>
              </w:r>
              <w:r w:rsidR="006E16C1">
                <w:rPr>
                  <w:noProof/>
                  <w:webHidden/>
                </w:rPr>
                <w:t>7</w:t>
              </w:r>
              <w:r w:rsidR="006E16C1">
                <w:rPr>
                  <w:noProof/>
                  <w:webHidden/>
                </w:rPr>
                <w:fldChar w:fldCharType="end"/>
              </w:r>
            </w:hyperlink>
          </w:p>
          <w:p w14:paraId="57EBAE02" w14:textId="2A81C3BD" w:rsidR="006E16C1" w:rsidRDefault="00F34CB7">
            <w:pPr>
              <w:pStyle w:val="Inhopg3"/>
              <w:tabs>
                <w:tab w:val="left" w:pos="2212"/>
              </w:tabs>
              <w:rPr>
                <w:rFonts w:asciiTheme="minorHAnsi" w:eastAsiaTheme="minorEastAsia" w:hAnsiTheme="minorHAnsi" w:cstheme="minorBidi"/>
                <w:i w:val="0"/>
                <w:noProof/>
                <w:kern w:val="2"/>
                <w:sz w:val="24"/>
                <w:szCs w:val="24"/>
                <w14:ligatures w14:val="standardContextual"/>
              </w:rPr>
            </w:pPr>
            <w:hyperlink w:anchor="_Toc159488544" w:history="1">
              <w:r w:rsidR="006E16C1" w:rsidRPr="00AA15BC">
                <w:rPr>
                  <w:rStyle w:val="Hyperlink"/>
                  <w:noProof/>
                </w:rPr>
                <w:t>3.2.3</w:t>
              </w:r>
              <w:r w:rsidR="006E16C1">
                <w:rPr>
                  <w:rFonts w:asciiTheme="minorHAnsi" w:eastAsiaTheme="minorEastAsia" w:hAnsiTheme="minorHAnsi" w:cstheme="minorBidi"/>
                  <w:i w:val="0"/>
                  <w:noProof/>
                  <w:kern w:val="2"/>
                  <w:sz w:val="24"/>
                  <w:szCs w:val="24"/>
                  <w14:ligatures w14:val="standardContextual"/>
                </w:rPr>
                <w:tab/>
              </w:r>
              <w:r w:rsidR="006E16C1" w:rsidRPr="00AA15BC">
                <w:rPr>
                  <w:rStyle w:val="Hyperlink"/>
                  <w:noProof/>
                </w:rPr>
                <w:t>Risicoevaluatie</w:t>
              </w:r>
              <w:r w:rsidR="006E16C1">
                <w:rPr>
                  <w:noProof/>
                  <w:webHidden/>
                </w:rPr>
                <w:tab/>
              </w:r>
              <w:r w:rsidR="006E16C1">
                <w:rPr>
                  <w:noProof/>
                  <w:webHidden/>
                </w:rPr>
                <w:fldChar w:fldCharType="begin"/>
              </w:r>
              <w:r w:rsidR="006E16C1">
                <w:rPr>
                  <w:noProof/>
                  <w:webHidden/>
                </w:rPr>
                <w:instrText xml:space="preserve"> PAGEREF _Toc159488544 \h </w:instrText>
              </w:r>
              <w:r w:rsidR="006E16C1">
                <w:rPr>
                  <w:noProof/>
                  <w:webHidden/>
                </w:rPr>
              </w:r>
              <w:r w:rsidR="006E16C1">
                <w:rPr>
                  <w:noProof/>
                  <w:webHidden/>
                </w:rPr>
                <w:fldChar w:fldCharType="separate"/>
              </w:r>
              <w:r w:rsidR="006E16C1">
                <w:rPr>
                  <w:noProof/>
                  <w:webHidden/>
                </w:rPr>
                <w:t>8</w:t>
              </w:r>
              <w:r w:rsidR="006E16C1">
                <w:rPr>
                  <w:noProof/>
                  <w:webHidden/>
                </w:rPr>
                <w:fldChar w:fldCharType="end"/>
              </w:r>
            </w:hyperlink>
          </w:p>
          <w:p w14:paraId="077F7107" w14:textId="1EC95360" w:rsidR="006E16C1" w:rsidRDefault="00F34CB7">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59488545" w:history="1">
              <w:r w:rsidR="006E16C1" w:rsidRPr="00AA15BC">
                <w:rPr>
                  <w:rStyle w:val="Hyperlink"/>
                  <w:noProof/>
                </w:rPr>
                <w:t>3.3</w:t>
              </w:r>
              <w:r w:rsidR="006E16C1">
                <w:rPr>
                  <w:rFonts w:asciiTheme="minorHAnsi" w:eastAsiaTheme="minorEastAsia" w:hAnsiTheme="minorHAnsi" w:cstheme="minorBidi"/>
                  <w:b w:val="0"/>
                  <w:noProof/>
                  <w:kern w:val="2"/>
                  <w:sz w:val="24"/>
                  <w:szCs w:val="24"/>
                  <w14:ligatures w14:val="standardContextual"/>
                </w:rPr>
                <w:tab/>
              </w:r>
              <w:r w:rsidR="006E16C1" w:rsidRPr="00AA15BC">
                <w:rPr>
                  <w:rStyle w:val="Hyperlink"/>
                  <w:noProof/>
                </w:rPr>
                <w:t>Risicobehandeling</w:t>
              </w:r>
              <w:r w:rsidR="006E16C1">
                <w:rPr>
                  <w:noProof/>
                  <w:webHidden/>
                </w:rPr>
                <w:tab/>
              </w:r>
              <w:r w:rsidR="006E16C1">
                <w:rPr>
                  <w:noProof/>
                  <w:webHidden/>
                </w:rPr>
                <w:fldChar w:fldCharType="begin"/>
              </w:r>
              <w:r w:rsidR="006E16C1">
                <w:rPr>
                  <w:noProof/>
                  <w:webHidden/>
                </w:rPr>
                <w:instrText xml:space="preserve"> PAGEREF _Toc159488545 \h </w:instrText>
              </w:r>
              <w:r w:rsidR="006E16C1">
                <w:rPr>
                  <w:noProof/>
                  <w:webHidden/>
                </w:rPr>
              </w:r>
              <w:r w:rsidR="006E16C1">
                <w:rPr>
                  <w:noProof/>
                  <w:webHidden/>
                </w:rPr>
                <w:fldChar w:fldCharType="separate"/>
              </w:r>
              <w:r w:rsidR="006E16C1">
                <w:rPr>
                  <w:noProof/>
                  <w:webHidden/>
                </w:rPr>
                <w:t>8</w:t>
              </w:r>
              <w:r w:rsidR="006E16C1">
                <w:rPr>
                  <w:noProof/>
                  <w:webHidden/>
                </w:rPr>
                <w:fldChar w:fldCharType="end"/>
              </w:r>
            </w:hyperlink>
          </w:p>
          <w:p w14:paraId="3F1FCC0C" w14:textId="48B3787E" w:rsidR="006E16C1" w:rsidRDefault="00F34CB7">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59488546" w:history="1">
              <w:r w:rsidR="006E16C1" w:rsidRPr="00AA15BC">
                <w:rPr>
                  <w:rStyle w:val="Hyperlink"/>
                  <w:noProof/>
                </w:rPr>
                <w:t>3.4</w:t>
              </w:r>
              <w:r w:rsidR="006E16C1">
                <w:rPr>
                  <w:rFonts w:asciiTheme="minorHAnsi" w:eastAsiaTheme="minorEastAsia" w:hAnsiTheme="minorHAnsi" w:cstheme="minorBidi"/>
                  <w:b w:val="0"/>
                  <w:noProof/>
                  <w:kern w:val="2"/>
                  <w:sz w:val="24"/>
                  <w:szCs w:val="24"/>
                  <w14:ligatures w14:val="standardContextual"/>
                </w:rPr>
                <w:tab/>
              </w:r>
              <w:r w:rsidR="006E16C1" w:rsidRPr="00AA15BC">
                <w:rPr>
                  <w:rStyle w:val="Hyperlink"/>
                  <w:noProof/>
                </w:rPr>
                <w:t>Monitoring en review</w:t>
              </w:r>
              <w:r w:rsidR="006E16C1">
                <w:rPr>
                  <w:noProof/>
                  <w:webHidden/>
                </w:rPr>
                <w:tab/>
              </w:r>
              <w:r w:rsidR="006E16C1">
                <w:rPr>
                  <w:noProof/>
                  <w:webHidden/>
                </w:rPr>
                <w:fldChar w:fldCharType="begin"/>
              </w:r>
              <w:r w:rsidR="006E16C1">
                <w:rPr>
                  <w:noProof/>
                  <w:webHidden/>
                </w:rPr>
                <w:instrText xml:space="preserve"> PAGEREF _Toc159488546 \h </w:instrText>
              </w:r>
              <w:r w:rsidR="006E16C1">
                <w:rPr>
                  <w:noProof/>
                  <w:webHidden/>
                </w:rPr>
              </w:r>
              <w:r w:rsidR="006E16C1">
                <w:rPr>
                  <w:noProof/>
                  <w:webHidden/>
                </w:rPr>
                <w:fldChar w:fldCharType="separate"/>
              </w:r>
              <w:r w:rsidR="006E16C1">
                <w:rPr>
                  <w:noProof/>
                  <w:webHidden/>
                </w:rPr>
                <w:t>8</w:t>
              </w:r>
              <w:r w:rsidR="006E16C1">
                <w:rPr>
                  <w:noProof/>
                  <w:webHidden/>
                </w:rPr>
                <w:fldChar w:fldCharType="end"/>
              </w:r>
            </w:hyperlink>
          </w:p>
          <w:p w14:paraId="41E3AC2B" w14:textId="0FE684DE" w:rsidR="006E16C1" w:rsidRDefault="00F34CB7">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59488547" w:history="1">
              <w:r w:rsidR="006E16C1" w:rsidRPr="00AA15BC">
                <w:rPr>
                  <w:rStyle w:val="Hyperlink"/>
                  <w:noProof/>
                </w:rPr>
                <w:t>3.5</w:t>
              </w:r>
              <w:r w:rsidR="006E16C1">
                <w:rPr>
                  <w:rFonts w:asciiTheme="minorHAnsi" w:eastAsiaTheme="minorEastAsia" w:hAnsiTheme="minorHAnsi" w:cstheme="minorBidi"/>
                  <w:b w:val="0"/>
                  <w:noProof/>
                  <w:kern w:val="2"/>
                  <w:sz w:val="24"/>
                  <w:szCs w:val="24"/>
                  <w14:ligatures w14:val="standardContextual"/>
                </w:rPr>
                <w:tab/>
              </w:r>
              <w:r w:rsidR="006E16C1" w:rsidRPr="00AA15BC">
                <w:rPr>
                  <w:rStyle w:val="Hyperlink"/>
                  <w:noProof/>
                </w:rPr>
                <w:t>Communicatie en consultatie</w:t>
              </w:r>
              <w:r w:rsidR="006E16C1">
                <w:rPr>
                  <w:noProof/>
                  <w:webHidden/>
                </w:rPr>
                <w:tab/>
              </w:r>
              <w:r w:rsidR="006E16C1">
                <w:rPr>
                  <w:noProof/>
                  <w:webHidden/>
                </w:rPr>
                <w:fldChar w:fldCharType="begin"/>
              </w:r>
              <w:r w:rsidR="006E16C1">
                <w:rPr>
                  <w:noProof/>
                  <w:webHidden/>
                </w:rPr>
                <w:instrText xml:space="preserve"> PAGEREF _Toc159488547 \h </w:instrText>
              </w:r>
              <w:r w:rsidR="006E16C1">
                <w:rPr>
                  <w:noProof/>
                  <w:webHidden/>
                </w:rPr>
              </w:r>
              <w:r w:rsidR="006E16C1">
                <w:rPr>
                  <w:noProof/>
                  <w:webHidden/>
                </w:rPr>
                <w:fldChar w:fldCharType="separate"/>
              </w:r>
              <w:r w:rsidR="006E16C1">
                <w:rPr>
                  <w:noProof/>
                  <w:webHidden/>
                </w:rPr>
                <w:t>9</w:t>
              </w:r>
              <w:r w:rsidR="006E16C1">
                <w:rPr>
                  <w:noProof/>
                  <w:webHidden/>
                </w:rPr>
                <w:fldChar w:fldCharType="end"/>
              </w:r>
            </w:hyperlink>
          </w:p>
          <w:p w14:paraId="5650D638" w14:textId="683C808B" w:rsidR="006E16C1" w:rsidRDefault="00F34CB7">
            <w:pPr>
              <w:pStyle w:val="Inhopg1"/>
              <w:rPr>
                <w:rFonts w:asciiTheme="minorHAnsi" w:eastAsiaTheme="minorEastAsia" w:hAnsiTheme="minorHAnsi" w:cstheme="minorBidi"/>
                <w:b w:val="0"/>
                <w:noProof/>
                <w:kern w:val="2"/>
                <w:sz w:val="24"/>
                <w:szCs w:val="24"/>
                <w14:ligatures w14:val="standardContextual"/>
              </w:rPr>
            </w:pPr>
            <w:hyperlink w:anchor="_Toc159488548" w:history="1">
              <w:r w:rsidR="006E16C1" w:rsidRPr="00AA15BC">
                <w:rPr>
                  <w:rStyle w:val="Hyperlink"/>
                  <w:noProof/>
                </w:rPr>
                <w:t>4</w:t>
              </w:r>
              <w:r w:rsidR="006E16C1">
                <w:rPr>
                  <w:rFonts w:asciiTheme="minorHAnsi" w:eastAsiaTheme="minorEastAsia" w:hAnsiTheme="minorHAnsi" w:cstheme="minorBidi"/>
                  <w:b w:val="0"/>
                  <w:noProof/>
                  <w:kern w:val="2"/>
                  <w:sz w:val="24"/>
                  <w:szCs w:val="24"/>
                  <w14:ligatures w14:val="standardContextual"/>
                </w:rPr>
                <w:tab/>
              </w:r>
              <w:r w:rsidR="006E16C1" w:rsidRPr="00AA15BC">
                <w:rPr>
                  <w:rStyle w:val="Hyperlink"/>
                  <w:noProof/>
                </w:rPr>
                <w:t>Vastleggingen en rapportages</w:t>
              </w:r>
              <w:r w:rsidR="006E16C1">
                <w:rPr>
                  <w:noProof/>
                  <w:webHidden/>
                </w:rPr>
                <w:tab/>
              </w:r>
              <w:r w:rsidR="006E16C1">
                <w:rPr>
                  <w:noProof/>
                  <w:webHidden/>
                </w:rPr>
                <w:fldChar w:fldCharType="begin"/>
              </w:r>
              <w:r w:rsidR="006E16C1">
                <w:rPr>
                  <w:noProof/>
                  <w:webHidden/>
                </w:rPr>
                <w:instrText xml:space="preserve"> PAGEREF _Toc159488548 \h </w:instrText>
              </w:r>
              <w:r w:rsidR="006E16C1">
                <w:rPr>
                  <w:noProof/>
                  <w:webHidden/>
                </w:rPr>
              </w:r>
              <w:r w:rsidR="006E16C1">
                <w:rPr>
                  <w:noProof/>
                  <w:webHidden/>
                </w:rPr>
                <w:fldChar w:fldCharType="separate"/>
              </w:r>
              <w:r w:rsidR="006E16C1">
                <w:rPr>
                  <w:noProof/>
                  <w:webHidden/>
                </w:rPr>
                <w:t>11</w:t>
              </w:r>
              <w:r w:rsidR="006E16C1">
                <w:rPr>
                  <w:noProof/>
                  <w:webHidden/>
                </w:rPr>
                <w:fldChar w:fldCharType="end"/>
              </w:r>
            </w:hyperlink>
          </w:p>
          <w:p w14:paraId="7637120F" w14:textId="11A5C01A" w:rsidR="006E16C1" w:rsidRDefault="00F34CB7">
            <w:pPr>
              <w:pStyle w:val="Inhopg2"/>
              <w:tabs>
                <w:tab w:val="left" w:pos="1531"/>
              </w:tabs>
              <w:rPr>
                <w:rFonts w:asciiTheme="minorHAnsi" w:eastAsiaTheme="minorEastAsia" w:hAnsiTheme="minorHAnsi" w:cstheme="minorBidi"/>
                <w:b w:val="0"/>
                <w:noProof/>
                <w:kern w:val="2"/>
                <w:sz w:val="24"/>
                <w:szCs w:val="24"/>
                <w14:ligatures w14:val="standardContextual"/>
              </w:rPr>
            </w:pPr>
            <w:hyperlink w:anchor="_Toc159488549" w:history="1">
              <w:r w:rsidR="006E16C1" w:rsidRPr="00AA15BC">
                <w:rPr>
                  <w:rStyle w:val="Hyperlink"/>
                  <w:noProof/>
                </w:rPr>
                <w:t>4.1</w:t>
              </w:r>
              <w:r w:rsidR="006E16C1">
                <w:rPr>
                  <w:rFonts w:asciiTheme="minorHAnsi" w:eastAsiaTheme="minorEastAsia" w:hAnsiTheme="minorHAnsi" w:cstheme="minorBidi"/>
                  <w:b w:val="0"/>
                  <w:noProof/>
                  <w:kern w:val="2"/>
                  <w:sz w:val="24"/>
                  <w:szCs w:val="24"/>
                  <w14:ligatures w14:val="standardContextual"/>
                </w:rPr>
                <w:tab/>
              </w:r>
              <w:r w:rsidR="006E16C1" w:rsidRPr="00AA15BC">
                <w:rPr>
                  <w:rStyle w:val="Hyperlink"/>
                  <w:noProof/>
                </w:rPr>
                <w:t>Planning en control cyclus</w:t>
              </w:r>
              <w:r w:rsidR="006E16C1">
                <w:rPr>
                  <w:noProof/>
                  <w:webHidden/>
                </w:rPr>
                <w:tab/>
              </w:r>
              <w:r w:rsidR="006E16C1">
                <w:rPr>
                  <w:noProof/>
                  <w:webHidden/>
                </w:rPr>
                <w:fldChar w:fldCharType="begin"/>
              </w:r>
              <w:r w:rsidR="006E16C1">
                <w:rPr>
                  <w:noProof/>
                  <w:webHidden/>
                </w:rPr>
                <w:instrText xml:space="preserve"> PAGEREF _Toc159488549 \h </w:instrText>
              </w:r>
              <w:r w:rsidR="006E16C1">
                <w:rPr>
                  <w:noProof/>
                  <w:webHidden/>
                </w:rPr>
              </w:r>
              <w:r w:rsidR="006E16C1">
                <w:rPr>
                  <w:noProof/>
                  <w:webHidden/>
                </w:rPr>
                <w:fldChar w:fldCharType="separate"/>
              </w:r>
              <w:r w:rsidR="006E16C1">
                <w:rPr>
                  <w:noProof/>
                  <w:webHidden/>
                </w:rPr>
                <w:t>11</w:t>
              </w:r>
              <w:r w:rsidR="006E16C1">
                <w:rPr>
                  <w:noProof/>
                  <w:webHidden/>
                </w:rPr>
                <w:fldChar w:fldCharType="end"/>
              </w:r>
            </w:hyperlink>
          </w:p>
          <w:p w14:paraId="39BCC2FC" w14:textId="34D33174" w:rsidR="006E16C1" w:rsidRDefault="00F34CB7">
            <w:pPr>
              <w:pStyle w:val="Inhopg1"/>
              <w:rPr>
                <w:rFonts w:asciiTheme="minorHAnsi" w:eastAsiaTheme="minorEastAsia" w:hAnsiTheme="minorHAnsi" w:cstheme="minorBidi"/>
                <w:b w:val="0"/>
                <w:noProof/>
                <w:kern w:val="2"/>
                <w:sz w:val="24"/>
                <w:szCs w:val="24"/>
                <w14:ligatures w14:val="standardContextual"/>
              </w:rPr>
            </w:pPr>
            <w:hyperlink w:anchor="_Toc159488550" w:history="1">
              <w:r w:rsidR="006E16C1" w:rsidRPr="00AA15BC">
                <w:rPr>
                  <w:rStyle w:val="Hyperlink"/>
                  <w:noProof/>
                </w:rPr>
                <w:t>Vaststelling</w:t>
              </w:r>
              <w:r w:rsidR="006E16C1">
                <w:rPr>
                  <w:noProof/>
                  <w:webHidden/>
                </w:rPr>
                <w:tab/>
              </w:r>
              <w:r w:rsidR="006E16C1">
                <w:rPr>
                  <w:noProof/>
                  <w:webHidden/>
                </w:rPr>
                <w:fldChar w:fldCharType="begin"/>
              </w:r>
              <w:r w:rsidR="006E16C1">
                <w:rPr>
                  <w:noProof/>
                  <w:webHidden/>
                </w:rPr>
                <w:instrText xml:space="preserve"> PAGEREF _Toc159488550 \h </w:instrText>
              </w:r>
              <w:r w:rsidR="006E16C1">
                <w:rPr>
                  <w:noProof/>
                  <w:webHidden/>
                </w:rPr>
              </w:r>
              <w:r w:rsidR="006E16C1">
                <w:rPr>
                  <w:noProof/>
                  <w:webHidden/>
                </w:rPr>
                <w:fldChar w:fldCharType="separate"/>
              </w:r>
              <w:r w:rsidR="006E16C1">
                <w:rPr>
                  <w:noProof/>
                  <w:webHidden/>
                </w:rPr>
                <w:t>12</w:t>
              </w:r>
              <w:r w:rsidR="006E16C1">
                <w:rPr>
                  <w:noProof/>
                  <w:webHidden/>
                </w:rPr>
                <w:fldChar w:fldCharType="end"/>
              </w:r>
            </w:hyperlink>
          </w:p>
          <w:p w14:paraId="199108DA" w14:textId="21A2C04C" w:rsidR="006E16C1" w:rsidRDefault="00F34CB7">
            <w:pPr>
              <w:pStyle w:val="Inhopg8"/>
              <w:rPr>
                <w:rFonts w:asciiTheme="minorHAnsi" w:eastAsiaTheme="minorEastAsia" w:hAnsiTheme="minorHAnsi" w:cstheme="minorBidi"/>
                <w:b w:val="0"/>
                <w:noProof/>
                <w:kern w:val="2"/>
                <w:sz w:val="24"/>
                <w:szCs w:val="24"/>
                <w14:ligatures w14:val="standardContextual"/>
              </w:rPr>
            </w:pPr>
            <w:hyperlink w:anchor="_Toc159488551" w:history="1">
              <w:r w:rsidR="006E16C1" w:rsidRPr="00AA15BC">
                <w:rPr>
                  <w:rStyle w:val="Hyperlink"/>
                  <w:noProof/>
                </w:rPr>
                <w:t>Bijlage 1 Kans, Impact en Heatmap</w:t>
              </w:r>
              <w:r w:rsidR="006E16C1">
                <w:rPr>
                  <w:noProof/>
                  <w:webHidden/>
                </w:rPr>
                <w:tab/>
              </w:r>
              <w:r w:rsidR="006E16C1">
                <w:rPr>
                  <w:noProof/>
                  <w:webHidden/>
                </w:rPr>
                <w:fldChar w:fldCharType="begin"/>
              </w:r>
              <w:r w:rsidR="006E16C1">
                <w:rPr>
                  <w:noProof/>
                  <w:webHidden/>
                </w:rPr>
                <w:instrText xml:space="preserve"> PAGEREF _Toc159488551 \h </w:instrText>
              </w:r>
              <w:r w:rsidR="006E16C1">
                <w:rPr>
                  <w:noProof/>
                  <w:webHidden/>
                </w:rPr>
              </w:r>
              <w:r w:rsidR="006E16C1">
                <w:rPr>
                  <w:noProof/>
                  <w:webHidden/>
                </w:rPr>
                <w:fldChar w:fldCharType="separate"/>
              </w:r>
              <w:r w:rsidR="006E16C1">
                <w:rPr>
                  <w:noProof/>
                  <w:webHidden/>
                </w:rPr>
                <w:t>13</w:t>
              </w:r>
              <w:r w:rsidR="006E16C1">
                <w:rPr>
                  <w:noProof/>
                  <w:webHidden/>
                </w:rPr>
                <w:fldChar w:fldCharType="end"/>
              </w:r>
            </w:hyperlink>
          </w:p>
          <w:p w14:paraId="6C0D5BB9" w14:textId="1F99E2EA" w:rsidR="006E16C1" w:rsidRDefault="00F34CB7">
            <w:pPr>
              <w:pStyle w:val="Inhopg9"/>
              <w:tabs>
                <w:tab w:val="left" w:pos="1531"/>
              </w:tabs>
              <w:rPr>
                <w:rFonts w:asciiTheme="minorHAnsi" w:eastAsiaTheme="minorEastAsia" w:hAnsiTheme="minorHAnsi" w:cstheme="minorBidi"/>
                <w:b w:val="0"/>
                <w:noProof/>
                <w:kern w:val="2"/>
                <w:sz w:val="24"/>
                <w:szCs w:val="24"/>
                <w14:ligatures w14:val="standardContextual"/>
              </w:rPr>
            </w:pPr>
            <w:hyperlink w:anchor="_Toc159488552" w:history="1">
              <w:r w:rsidR="006E16C1" w:rsidRPr="00AA15BC">
                <w:rPr>
                  <w:rStyle w:val="Hyperlink"/>
                  <w:noProof/>
                </w:rPr>
                <w:t>1.1</w:t>
              </w:r>
              <w:r w:rsidR="006E16C1">
                <w:rPr>
                  <w:rFonts w:asciiTheme="minorHAnsi" w:eastAsiaTheme="minorEastAsia" w:hAnsiTheme="minorHAnsi" w:cstheme="minorBidi"/>
                  <w:b w:val="0"/>
                  <w:noProof/>
                  <w:kern w:val="2"/>
                  <w:sz w:val="24"/>
                  <w:szCs w:val="24"/>
                  <w14:ligatures w14:val="standardContextual"/>
                </w:rPr>
                <w:tab/>
              </w:r>
              <w:r w:rsidR="006E16C1" w:rsidRPr="00AA15BC">
                <w:rPr>
                  <w:rStyle w:val="Hyperlink"/>
                  <w:noProof/>
                </w:rPr>
                <w:t>Kans</w:t>
              </w:r>
              <w:r w:rsidR="006E16C1">
                <w:rPr>
                  <w:noProof/>
                  <w:webHidden/>
                </w:rPr>
                <w:tab/>
              </w:r>
              <w:r w:rsidR="006E16C1">
                <w:rPr>
                  <w:noProof/>
                  <w:webHidden/>
                </w:rPr>
                <w:fldChar w:fldCharType="begin"/>
              </w:r>
              <w:r w:rsidR="006E16C1">
                <w:rPr>
                  <w:noProof/>
                  <w:webHidden/>
                </w:rPr>
                <w:instrText xml:space="preserve"> PAGEREF _Toc159488552 \h </w:instrText>
              </w:r>
              <w:r w:rsidR="006E16C1">
                <w:rPr>
                  <w:noProof/>
                  <w:webHidden/>
                </w:rPr>
              </w:r>
              <w:r w:rsidR="006E16C1">
                <w:rPr>
                  <w:noProof/>
                  <w:webHidden/>
                </w:rPr>
                <w:fldChar w:fldCharType="separate"/>
              </w:r>
              <w:r w:rsidR="006E16C1">
                <w:rPr>
                  <w:noProof/>
                  <w:webHidden/>
                </w:rPr>
                <w:t>13</w:t>
              </w:r>
              <w:r w:rsidR="006E16C1">
                <w:rPr>
                  <w:noProof/>
                  <w:webHidden/>
                </w:rPr>
                <w:fldChar w:fldCharType="end"/>
              </w:r>
            </w:hyperlink>
          </w:p>
          <w:p w14:paraId="5784C1D1" w14:textId="42766A04" w:rsidR="006E16C1" w:rsidRDefault="00F34CB7">
            <w:pPr>
              <w:pStyle w:val="Inhopg9"/>
              <w:tabs>
                <w:tab w:val="left" w:pos="1531"/>
              </w:tabs>
              <w:rPr>
                <w:rFonts w:asciiTheme="minorHAnsi" w:eastAsiaTheme="minorEastAsia" w:hAnsiTheme="minorHAnsi" w:cstheme="minorBidi"/>
                <w:b w:val="0"/>
                <w:noProof/>
                <w:kern w:val="2"/>
                <w:sz w:val="24"/>
                <w:szCs w:val="24"/>
                <w14:ligatures w14:val="standardContextual"/>
              </w:rPr>
            </w:pPr>
            <w:hyperlink w:anchor="_Toc159488553" w:history="1">
              <w:r w:rsidR="006E16C1" w:rsidRPr="00AA15BC">
                <w:rPr>
                  <w:rStyle w:val="Hyperlink"/>
                  <w:noProof/>
                </w:rPr>
                <w:t>1.2</w:t>
              </w:r>
              <w:r w:rsidR="006E16C1">
                <w:rPr>
                  <w:rFonts w:asciiTheme="minorHAnsi" w:eastAsiaTheme="minorEastAsia" w:hAnsiTheme="minorHAnsi" w:cstheme="minorBidi"/>
                  <w:b w:val="0"/>
                  <w:noProof/>
                  <w:kern w:val="2"/>
                  <w:sz w:val="24"/>
                  <w:szCs w:val="24"/>
                  <w14:ligatures w14:val="standardContextual"/>
                </w:rPr>
                <w:tab/>
              </w:r>
              <w:r w:rsidR="006E16C1" w:rsidRPr="00AA15BC">
                <w:rPr>
                  <w:rStyle w:val="Hyperlink"/>
                  <w:noProof/>
                </w:rPr>
                <w:t>Impact</w:t>
              </w:r>
              <w:r w:rsidR="006E16C1">
                <w:rPr>
                  <w:noProof/>
                  <w:webHidden/>
                </w:rPr>
                <w:tab/>
              </w:r>
              <w:r w:rsidR="006E16C1">
                <w:rPr>
                  <w:noProof/>
                  <w:webHidden/>
                </w:rPr>
                <w:fldChar w:fldCharType="begin"/>
              </w:r>
              <w:r w:rsidR="006E16C1">
                <w:rPr>
                  <w:noProof/>
                  <w:webHidden/>
                </w:rPr>
                <w:instrText xml:space="preserve"> PAGEREF _Toc159488553 \h </w:instrText>
              </w:r>
              <w:r w:rsidR="006E16C1">
                <w:rPr>
                  <w:noProof/>
                  <w:webHidden/>
                </w:rPr>
              </w:r>
              <w:r w:rsidR="006E16C1">
                <w:rPr>
                  <w:noProof/>
                  <w:webHidden/>
                </w:rPr>
                <w:fldChar w:fldCharType="separate"/>
              </w:r>
              <w:r w:rsidR="006E16C1">
                <w:rPr>
                  <w:noProof/>
                  <w:webHidden/>
                </w:rPr>
                <w:t>13</w:t>
              </w:r>
              <w:r w:rsidR="006E16C1">
                <w:rPr>
                  <w:noProof/>
                  <w:webHidden/>
                </w:rPr>
                <w:fldChar w:fldCharType="end"/>
              </w:r>
            </w:hyperlink>
          </w:p>
          <w:p w14:paraId="1B0C4146" w14:textId="53A03F10" w:rsidR="006E16C1" w:rsidRDefault="00F34CB7">
            <w:pPr>
              <w:pStyle w:val="Inhopg9"/>
              <w:tabs>
                <w:tab w:val="left" w:pos="1531"/>
              </w:tabs>
              <w:rPr>
                <w:rFonts w:asciiTheme="minorHAnsi" w:eastAsiaTheme="minorEastAsia" w:hAnsiTheme="minorHAnsi" w:cstheme="minorBidi"/>
                <w:b w:val="0"/>
                <w:noProof/>
                <w:kern w:val="2"/>
                <w:sz w:val="24"/>
                <w:szCs w:val="24"/>
                <w14:ligatures w14:val="standardContextual"/>
              </w:rPr>
            </w:pPr>
            <w:hyperlink w:anchor="_Toc159488554" w:history="1">
              <w:r w:rsidR="006E16C1" w:rsidRPr="00AA15BC">
                <w:rPr>
                  <w:rStyle w:val="Hyperlink"/>
                  <w:noProof/>
                </w:rPr>
                <w:t>1.3</w:t>
              </w:r>
              <w:r w:rsidR="006E16C1">
                <w:rPr>
                  <w:rFonts w:asciiTheme="minorHAnsi" w:eastAsiaTheme="minorEastAsia" w:hAnsiTheme="minorHAnsi" w:cstheme="minorBidi"/>
                  <w:b w:val="0"/>
                  <w:noProof/>
                  <w:kern w:val="2"/>
                  <w:sz w:val="24"/>
                  <w:szCs w:val="24"/>
                  <w14:ligatures w14:val="standardContextual"/>
                </w:rPr>
                <w:tab/>
              </w:r>
              <w:r w:rsidR="006E16C1" w:rsidRPr="00AA15BC">
                <w:rPr>
                  <w:rStyle w:val="Hyperlink"/>
                  <w:noProof/>
                </w:rPr>
                <w:t>Risico heatmap</w:t>
              </w:r>
              <w:r w:rsidR="006E16C1">
                <w:rPr>
                  <w:noProof/>
                  <w:webHidden/>
                </w:rPr>
                <w:tab/>
              </w:r>
              <w:r w:rsidR="006E16C1">
                <w:rPr>
                  <w:noProof/>
                  <w:webHidden/>
                </w:rPr>
                <w:fldChar w:fldCharType="begin"/>
              </w:r>
              <w:r w:rsidR="006E16C1">
                <w:rPr>
                  <w:noProof/>
                  <w:webHidden/>
                </w:rPr>
                <w:instrText xml:space="preserve"> PAGEREF _Toc159488554 \h </w:instrText>
              </w:r>
              <w:r w:rsidR="006E16C1">
                <w:rPr>
                  <w:noProof/>
                  <w:webHidden/>
                </w:rPr>
              </w:r>
              <w:r w:rsidR="006E16C1">
                <w:rPr>
                  <w:noProof/>
                  <w:webHidden/>
                </w:rPr>
                <w:fldChar w:fldCharType="separate"/>
              </w:r>
              <w:r w:rsidR="006E16C1">
                <w:rPr>
                  <w:noProof/>
                  <w:webHidden/>
                </w:rPr>
                <w:t>14</w:t>
              </w:r>
              <w:r w:rsidR="006E16C1">
                <w:rPr>
                  <w:noProof/>
                  <w:webHidden/>
                </w:rPr>
                <w:fldChar w:fldCharType="end"/>
              </w:r>
            </w:hyperlink>
          </w:p>
          <w:p w14:paraId="341A0FF2" w14:textId="4030E5CF" w:rsidR="008E335E" w:rsidRDefault="008E335E" w:rsidP="008E335E">
            <w:pPr>
              <w:pStyle w:val="BasistekstSURF"/>
            </w:pPr>
            <w:r>
              <w:fldChar w:fldCharType="end"/>
            </w:r>
          </w:p>
        </w:tc>
      </w:tr>
    </w:tbl>
    <w:p w14:paraId="1A096E1F" w14:textId="77777777" w:rsidR="008E335E" w:rsidRPr="008E335E" w:rsidRDefault="008E335E" w:rsidP="00FB52EE">
      <w:pPr>
        <w:pStyle w:val="LicentietekstSURF"/>
      </w:pPr>
    </w:p>
    <w:p w14:paraId="37701AF4" w14:textId="03626E7E" w:rsidR="00633AAC" w:rsidRDefault="00C4398A" w:rsidP="00C4398A">
      <w:pPr>
        <w:pStyle w:val="Kop1zondernummerSURF"/>
      </w:pPr>
      <w:bookmarkStart w:id="1" w:name="_Toc159488532"/>
      <w:r>
        <w:lastRenderedPageBreak/>
        <w:t>Samenvatting</w:t>
      </w:r>
      <w:bookmarkEnd w:id="1"/>
    </w:p>
    <w:p w14:paraId="415F5862" w14:textId="2A454C1E" w:rsidR="006C455A" w:rsidRPr="00CF6615" w:rsidRDefault="000375DC" w:rsidP="000375DC">
      <w:pPr>
        <w:pStyle w:val="BasistekstSURF"/>
        <w:rPr>
          <w:highlight w:val="yellow"/>
        </w:rPr>
      </w:pPr>
      <w:r w:rsidRPr="00F85DB3">
        <w:rPr>
          <w:highlight w:val="yellow"/>
        </w:rPr>
        <w:t>Hier komt een samenvatting, op zichzelf leesbaar, van de inhoud van dit document in max. 1 A4.</w:t>
      </w:r>
    </w:p>
    <w:p w14:paraId="7B049809" w14:textId="77777777" w:rsidR="00FC7B42" w:rsidRDefault="00FC7B42" w:rsidP="000375DC">
      <w:pPr>
        <w:pStyle w:val="BasistekstSURF"/>
      </w:pPr>
    </w:p>
    <w:p w14:paraId="25D17F5A" w14:textId="04CD717E" w:rsidR="00422CAA" w:rsidRPr="00E750AB" w:rsidRDefault="00422CAA" w:rsidP="00422CAA">
      <w:pPr>
        <w:pStyle w:val="BasistekstSURF"/>
      </w:pPr>
    </w:p>
    <w:p w14:paraId="03524392" w14:textId="77777777" w:rsidR="00D32F4F" w:rsidRPr="00E750AB" w:rsidRDefault="00D32F4F" w:rsidP="00422CAA">
      <w:pPr>
        <w:pStyle w:val="BasistekstSURF"/>
      </w:pPr>
    </w:p>
    <w:p w14:paraId="6C48BD8A" w14:textId="4F3CC573" w:rsidR="00D32F4F" w:rsidRPr="002876C9" w:rsidRDefault="00D32F4F" w:rsidP="00422CAA">
      <w:pPr>
        <w:pStyle w:val="BasistekstSURF"/>
      </w:pPr>
    </w:p>
    <w:p w14:paraId="1192F235" w14:textId="74936512" w:rsidR="00633AAC" w:rsidRDefault="00F859CF" w:rsidP="006429E8">
      <w:pPr>
        <w:pStyle w:val="Kop1"/>
        <w:numPr>
          <w:ilvl w:val="0"/>
          <w:numId w:val="27"/>
        </w:numPr>
      </w:pPr>
      <w:bookmarkStart w:id="2" w:name="_Toc159488533"/>
      <w:r>
        <w:lastRenderedPageBreak/>
        <w:t>Inleiding</w:t>
      </w:r>
      <w:bookmarkEnd w:id="2"/>
    </w:p>
    <w:p w14:paraId="08A46279" w14:textId="537358C4" w:rsidR="00697C44" w:rsidRDefault="00697C44" w:rsidP="00697C44">
      <w:pPr>
        <w:pStyle w:val="Kop2"/>
      </w:pPr>
      <w:bookmarkStart w:id="3" w:name="_Toc159488534"/>
      <w:r>
        <w:t>Algemeen</w:t>
      </w:r>
      <w:bookmarkEnd w:id="3"/>
    </w:p>
    <w:p w14:paraId="559946F8" w14:textId="7052327C" w:rsidR="00A361A3" w:rsidRDefault="008A2505" w:rsidP="00A361A3">
      <w:pPr>
        <w:pStyle w:val="BasistekstSURF"/>
      </w:pPr>
      <w:r>
        <w:t xml:space="preserve">Informatiebeveiliging is onmogelijk waterdicht te krijgen. Zelfs met vrijwel onbeperkte middelen zou de complexiteit van de beveiliging niet meer behapbaar zijn en zou er niets meer kunnen worden </w:t>
      </w:r>
      <w:r w:rsidR="00913685">
        <w:t>gedaan binnen [</w:t>
      </w:r>
      <w:r w:rsidR="00913685" w:rsidRPr="00913685">
        <w:rPr>
          <w:highlight w:val="yellow"/>
        </w:rPr>
        <w:t>INSTELLING</w:t>
      </w:r>
      <w:r w:rsidR="00913685">
        <w:t>]</w:t>
      </w:r>
      <w:r>
        <w:t>.</w:t>
      </w:r>
    </w:p>
    <w:p w14:paraId="4A8B6F02" w14:textId="77777777" w:rsidR="00092B85" w:rsidRDefault="00092B85" w:rsidP="00A361A3">
      <w:pPr>
        <w:pStyle w:val="BasistekstSURF"/>
      </w:pPr>
    </w:p>
    <w:p w14:paraId="7E49ADBC" w14:textId="22A53613" w:rsidR="00600AE5" w:rsidRDefault="008A2505" w:rsidP="00A361A3">
      <w:pPr>
        <w:pStyle w:val="BasistekstSURF"/>
      </w:pPr>
      <w:r>
        <w:t xml:space="preserve">Gegeven </w:t>
      </w:r>
      <w:r w:rsidR="00D50DE0">
        <w:t xml:space="preserve">de </w:t>
      </w:r>
      <w:r>
        <w:t xml:space="preserve">beperkingen van de beschikbare middelen moeten op diverse niveaus in de organisatie keuzes worden gemaakt wat wel en niet te doen </w:t>
      </w:r>
      <w:r w:rsidR="00C20C35">
        <w:t>omtrent</w:t>
      </w:r>
      <w:r>
        <w:t xml:space="preserve"> informatiebeveiliging. Dit gebeurt op basis van afweging van de mogelijke kansen en impact van risico’s tegenover de kosten van beperking van die kansen en impact. </w:t>
      </w:r>
      <w:r w:rsidR="00A84F0C">
        <w:t>Bij</w:t>
      </w:r>
      <w:r>
        <w:t xml:space="preserve"> risicomanagemen</w:t>
      </w:r>
      <w:r w:rsidR="00A84F0C">
        <w:t xml:space="preserve">t wordt er op continue basis gekeken </w:t>
      </w:r>
      <w:r w:rsidR="007C573A">
        <w:t>naar mogelijke risico’s en worden die risico</w:t>
      </w:r>
      <w:r w:rsidR="004740AC">
        <w:t>’</w:t>
      </w:r>
      <w:r w:rsidR="007C573A">
        <w:t>s geïdentificeerd</w:t>
      </w:r>
      <w:r w:rsidR="004740AC">
        <w:t>,</w:t>
      </w:r>
      <w:r w:rsidR="007C573A">
        <w:t xml:space="preserve"> beoordeeld</w:t>
      </w:r>
      <w:r w:rsidR="004740AC">
        <w:t xml:space="preserve"> en bijbehorende vervolgstappen gedefinieerd. </w:t>
      </w:r>
    </w:p>
    <w:p w14:paraId="75BB3DF3" w14:textId="77777777" w:rsidR="00683AF1" w:rsidRDefault="00683AF1" w:rsidP="00A361A3">
      <w:pPr>
        <w:pStyle w:val="BasistekstSURF"/>
      </w:pPr>
    </w:p>
    <w:p w14:paraId="114E75AF" w14:textId="468BC021" w:rsidR="00683AF1" w:rsidRDefault="00683AF1" w:rsidP="00A361A3">
      <w:pPr>
        <w:pStyle w:val="BasistekstSURF"/>
      </w:pPr>
      <w:r>
        <w:t xml:space="preserve">Risico’s zijn onzekere gebeurtenissen die het behalen van de strategie of doelstellingen van de </w:t>
      </w:r>
      <w:r w:rsidR="008D2F3F">
        <w:t>[</w:t>
      </w:r>
      <w:r w:rsidR="008D2F3F" w:rsidRPr="00D474F6">
        <w:rPr>
          <w:highlight w:val="yellow"/>
        </w:rPr>
        <w:t>INSTELLING</w:t>
      </w:r>
      <w:r w:rsidR="008D2F3F">
        <w:t>] kunnen beïnvloeden. Met risicomanagement richten we een proces in o</w:t>
      </w:r>
      <w:r w:rsidR="2BE87EE1">
        <w:t>m</w:t>
      </w:r>
      <w:r w:rsidR="008D2F3F">
        <w:t xml:space="preserve"> risico’s zodanig te beheersen dat meer zekerheid bestaat dat </w:t>
      </w:r>
      <w:r w:rsidR="005044FE">
        <w:t>de organisatie haar doelstellingen zal realiseren.</w:t>
      </w:r>
    </w:p>
    <w:p w14:paraId="717FF1C7" w14:textId="77777777" w:rsidR="00E52E17" w:rsidRDefault="00E52E17">
      <w:pPr>
        <w:spacing w:line="240" w:lineRule="atLeast"/>
        <w:rPr>
          <w:b/>
          <w:bCs/>
          <w:sz w:val="32"/>
          <w:szCs w:val="32"/>
        </w:rPr>
      </w:pPr>
      <w:r>
        <w:br w:type="page"/>
      </w:r>
    </w:p>
    <w:p w14:paraId="369D187D" w14:textId="77C6DAC9" w:rsidR="00E52E17" w:rsidRDefault="00592EC0" w:rsidP="00633AAC">
      <w:pPr>
        <w:pStyle w:val="Kop1"/>
      </w:pPr>
      <w:bookmarkStart w:id="4" w:name="_Toc159488535"/>
      <w:r>
        <w:lastRenderedPageBreak/>
        <w:t>Hoofdlijnen</w:t>
      </w:r>
      <w:bookmarkEnd w:id="4"/>
    </w:p>
    <w:p w14:paraId="236CF17A" w14:textId="1DFFF6FF" w:rsidR="00B46BC7" w:rsidRDefault="004409F5" w:rsidP="00444C0E">
      <w:pPr>
        <w:pStyle w:val="Kop2"/>
      </w:pPr>
      <w:bookmarkStart w:id="5" w:name="_Toc159488536"/>
      <w:r>
        <w:t>Risicomanagem</w:t>
      </w:r>
      <w:r w:rsidR="004946D6">
        <w:t>entorganisatie</w:t>
      </w:r>
      <w:bookmarkEnd w:id="5"/>
    </w:p>
    <w:p w14:paraId="132FECDA" w14:textId="464C6FA6" w:rsidR="00207DD9" w:rsidRDefault="00A23CF7" w:rsidP="004946D6">
      <w:pPr>
        <w:pStyle w:val="BasistekstSURF"/>
      </w:pPr>
      <w:r>
        <w:t>[</w:t>
      </w:r>
      <w:r w:rsidR="00C07AB5" w:rsidRPr="0B39A1C2">
        <w:rPr>
          <w:highlight w:val="yellow"/>
        </w:rPr>
        <w:t>INSTELLING</w:t>
      </w:r>
      <w:r>
        <w:t xml:space="preserve">] heeft voor de uitvoering van </w:t>
      </w:r>
      <w:r w:rsidR="00037BB0">
        <w:t>organisatie breed</w:t>
      </w:r>
      <w:r>
        <w:t xml:space="preserve"> risicomanagement het ‘3 Lines’-model geadopteerd.</w:t>
      </w:r>
      <w:r w:rsidR="001C07CB">
        <w:t xml:space="preserve"> </w:t>
      </w:r>
    </w:p>
    <w:p w14:paraId="4446DDF9" w14:textId="77777777" w:rsidR="00584A0D" w:rsidRDefault="00584A0D" w:rsidP="004946D6">
      <w:pPr>
        <w:pStyle w:val="BasistekstSURF"/>
      </w:pPr>
    </w:p>
    <w:p w14:paraId="30044CBE" w14:textId="2736FF04" w:rsidR="00DD3BB6" w:rsidRDefault="00DD3BB6" w:rsidP="004946D6">
      <w:pPr>
        <w:pStyle w:val="BasistekstSURF"/>
      </w:pPr>
      <w:r>
        <w:t>De ‘eerste</w:t>
      </w:r>
      <w:r w:rsidR="00CE06ED">
        <w:t>’ lijn wordt gevormd door het bestuur, het management en de proceseigenaren in de organisatie. Zij zijn de risico-eigenaren en daarmee integraal verantwoordelijk voor de beheersing van de risico’s en het voldoen aan wet- en regelgeving.</w:t>
      </w:r>
    </w:p>
    <w:p w14:paraId="5CDC738D" w14:textId="77777777" w:rsidR="00DD3BB6" w:rsidRDefault="00DD3BB6" w:rsidP="004946D6">
      <w:pPr>
        <w:pStyle w:val="BasistekstSURF"/>
      </w:pPr>
    </w:p>
    <w:p w14:paraId="7EEFDD4C" w14:textId="1E6990D6" w:rsidR="00611905" w:rsidRDefault="00611905" w:rsidP="00486497">
      <w:pPr>
        <w:pStyle w:val="BasistekstSURF"/>
      </w:pPr>
      <w:r>
        <w:t>De ‘tweede’</w:t>
      </w:r>
      <w:r w:rsidR="00486497">
        <w:t xml:space="preserve"> lijn </w:t>
      </w:r>
      <w:r w:rsidR="0049527A">
        <w:t>in het 3Lines-model</w:t>
      </w:r>
      <w:r>
        <w:t xml:space="preserve"> bestaat onder andere uit </w:t>
      </w:r>
      <w:r w:rsidR="00554DE1">
        <w:t xml:space="preserve">onafhankelijke functies zoals </w:t>
      </w:r>
      <w:r w:rsidR="00D13EA3">
        <w:t>[</w:t>
      </w:r>
      <w:r w:rsidR="00E178EE">
        <w:rPr>
          <w:highlight w:val="yellow"/>
        </w:rPr>
        <w:t>RISICOMANAGER</w:t>
      </w:r>
      <w:r w:rsidR="00D13EA3" w:rsidRPr="00441FA3">
        <w:rPr>
          <w:highlight w:val="yellow"/>
        </w:rPr>
        <w:t>]</w:t>
      </w:r>
      <w:r w:rsidR="00693C88">
        <w:t xml:space="preserve">, de </w:t>
      </w:r>
      <w:r w:rsidR="00D13EA3">
        <w:t>[</w:t>
      </w:r>
      <w:r w:rsidR="00E178EE" w:rsidRPr="00E178EE">
        <w:rPr>
          <w:highlight w:val="yellow"/>
        </w:rPr>
        <w:t>INTEGRAAL VEILIGHEIDSMANAGER</w:t>
      </w:r>
      <w:r w:rsidR="00D13EA3">
        <w:t>]</w:t>
      </w:r>
      <w:r>
        <w:t xml:space="preserve"> en eventueel de [</w:t>
      </w:r>
      <w:r w:rsidRPr="77122C72">
        <w:rPr>
          <w:highlight w:val="yellow"/>
        </w:rPr>
        <w:t>CISO</w:t>
      </w:r>
      <w:r>
        <w:t>] als aparte [</w:t>
      </w:r>
      <w:r w:rsidR="00E178EE" w:rsidRPr="00E178EE">
        <w:rPr>
          <w:highlight w:val="yellow"/>
        </w:rPr>
        <w:t>FUNCTIES/FUNCTIONARISSEN</w:t>
      </w:r>
      <w:r>
        <w:t xml:space="preserve">], die de eerste lijn ondersteunen in de uitvoering door coördinatie </w:t>
      </w:r>
      <w:r w:rsidR="4B70A50F">
        <w:t xml:space="preserve">en toetsing </w:t>
      </w:r>
      <w:r>
        <w:t xml:space="preserve">van risicomanagement- en informatiebeveiligingsactiviteiten, aanleveren van informatie en methoden, en </w:t>
      </w:r>
      <w:r w:rsidR="00EE09A6">
        <w:t>organisatie breed</w:t>
      </w:r>
      <w:r>
        <w:t xml:space="preserve"> beheer van risicoregisters en dergelijke</w:t>
      </w:r>
      <w:r w:rsidR="007C2CC1">
        <w:t>.</w:t>
      </w:r>
      <w:r w:rsidR="00FF2247">
        <w:t xml:space="preserve"> Zij zijn </w:t>
      </w:r>
      <w:proofErr w:type="spellStart"/>
      <w:r w:rsidR="00FF2247">
        <w:t>sparringspartner</w:t>
      </w:r>
      <w:proofErr w:type="spellEnd"/>
      <w:r w:rsidR="00FF2247">
        <w:t xml:space="preserve"> van de eerste lijn en ondersteunen de lijnmanagers en proceseigenaren bij de inrichting van risicomanagement, risicoanalyses, het ontwikkelen van hulpmiddelen, het inrichten van beheersmaatregelen en de managementinformatie.</w:t>
      </w:r>
    </w:p>
    <w:p w14:paraId="727AE66C" w14:textId="77777777" w:rsidR="005E1247" w:rsidRDefault="005E1247" w:rsidP="00486497">
      <w:pPr>
        <w:pStyle w:val="BasistekstSURF"/>
      </w:pPr>
    </w:p>
    <w:p w14:paraId="50A8B434" w14:textId="1F3130C8" w:rsidR="005E1247" w:rsidRDefault="005E1247" w:rsidP="00486497">
      <w:pPr>
        <w:pStyle w:val="BasistekstSURF"/>
      </w:pPr>
      <w:r>
        <w:t>De ‘derde’ lijn wordt gevormd door de f</w:t>
      </w:r>
      <w:r w:rsidR="000B6A5B">
        <w:t>unctie</w:t>
      </w:r>
      <w:r>
        <w:t xml:space="preserve">, die onafhankelijk de eerste twee lijnen, het </w:t>
      </w:r>
      <w:r w:rsidR="00520C59">
        <w:t xml:space="preserve">bestuur zekerheid verschaft over de adequaatheid van de interne risicobeheersing, Dit zijn bijvoorbeeld de interne auditors of de </w:t>
      </w:r>
      <w:r w:rsidR="00E366A1">
        <w:t>[</w:t>
      </w:r>
      <w:r w:rsidR="00E366A1" w:rsidRPr="00441FA3">
        <w:rPr>
          <w:highlight w:val="yellow"/>
        </w:rPr>
        <w:t>FG</w:t>
      </w:r>
      <w:r w:rsidR="00E366A1">
        <w:t>]</w:t>
      </w:r>
    </w:p>
    <w:p w14:paraId="288ED981" w14:textId="25C45269" w:rsidR="0019785D" w:rsidRDefault="0019785D" w:rsidP="0019785D">
      <w:pPr>
        <w:pStyle w:val="Kop2"/>
      </w:pPr>
      <w:bookmarkStart w:id="6" w:name="_Toc159488537"/>
      <w:r>
        <w:t>Risicobereidheid</w:t>
      </w:r>
      <w:bookmarkEnd w:id="6"/>
    </w:p>
    <w:p w14:paraId="46F892B2" w14:textId="31CE213E" w:rsidR="0019785D" w:rsidRDefault="0019785D" w:rsidP="0019785D">
      <w:pPr>
        <w:pStyle w:val="BasistekstSURF"/>
      </w:pPr>
      <w:r>
        <w:t>[</w:t>
      </w:r>
      <w:r>
        <w:rPr>
          <w:highlight w:val="yellow"/>
        </w:rPr>
        <w:t>INSTELLING</w:t>
      </w:r>
      <w:r>
        <w:t>] stelt zich ten opzichte van informatierisico’s als volgt op</w:t>
      </w:r>
      <w:proofErr w:type="gramStart"/>
      <w:r w:rsidR="00F523CB">
        <w:t xml:space="preserve"> ..</w:t>
      </w:r>
      <w:proofErr w:type="gramEnd"/>
    </w:p>
    <w:p w14:paraId="7DA070AC" w14:textId="73A92933" w:rsidR="00F523CB" w:rsidRDefault="00F523CB" w:rsidP="0019785D">
      <w:pPr>
        <w:pStyle w:val="BasistekstSURF"/>
      </w:pPr>
      <w:r>
        <w:t>[</w:t>
      </w:r>
      <w:proofErr w:type="gramStart"/>
      <w:r w:rsidRPr="00441FA3">
        <w:rPr>
          <w:highlight w:val="yellow"/>
        </w:rPr>
        <w:t>beschrijf</w:t>
      </w:r>
      <w:proofErr w:type="gramEnd"/>
      <w:r w:rsidRPr="00441FA3">
        <w:rPr>
          <w:highlight w:val="yellow"/>
        </w:rPr>
        <w:t xml:space="preserve"> hier de mate van risicobereidheid van de instelling, de risk </w:t>
      </w:r>
      <w:proofErr w:type="spellStart"/>
      <w:r w:rsidRPr="00441FA3">
        <w:rPr>
          <w:highlight w:val="yellow"/>
        </w:rPr>
        <w:t>apetite</w:t>
      </w:r>
      <w:proofErr w:type="spellEnd"/>
      <w:r w:rsidR="002B2C56">
        <w:t>]</w:t>
      </w:r>
    </w:p>
    <w:p w14:paraId="0AD8AE36" w14:textId="77777777" w:rsidR="004B0023" w:rsidRDefault="004B0023" w:rsidP="004B0023">
      <w:pPr>
        <w:pStyle w:val="Kop2"/>
      </w:pPr>
      <w:bookmarkStart w:id="7" w:name="_Toc159488538"/>
      <w:r>
        <w:t>Toewijzing</w:t>
      </w:r>
      <w:bookmarkEnd w:id="7"/>
    </w:p>
    <w:p w14:paraId="28AFBD62" w14:textId="1609AC2B" w:rsidR="004946D6" w:rsidRPr="004946D6" w:rsidRDefault="004946D6" w:rsidP="00591B9C">
      <w:pPr>
        <w:pStyle w:val="BasistekstSURF"/>
      </w:pPr>
      <w:r>
        <w:t xml:space="preserve">Voor </w:t>
      </w:r>
      <w:r w:rsidRPr="00591B9C">
        <w:rPr>
          <w:i/>
          <w:iCs/>
        </w:rPr>
        <w:t>informatie</w:t>
      </w:r>
      <w:r>
        <w:t xml:space="preserve">-risicomanagement </w:t>
      </w:r>
      <w:r w:rsidR="00591B9C">
        <w:t>heeft</w:t>
      </w:r>
      <w:r>
        <w:t xml:space="preserve"> [</w:t>
      </w:r>
      <w:r w:rsidR="00C07AB5">
        <w:rPr>
          <w:highlight w:val="yellow"/>
        </w:rPr>
        <w:t>INSTELLING</w:t>
      </w:r>
      <w:r>
        <w:t>] de [</w:t>
      </w:r>
      <w:r w:rsidRPr="004946D6">
        <w:rPr>
          <w:highlight w:val="yellow"/>
        </w:rPr>
        <w:t>CISO</w:t>
      </w:r>
      <w:r>
        <w:t xml:space="preserve">] </w:t>
      </w:r>
      <w:r w:rsidR="00591B9C">
        <w:t xml:space="preserve">aangewezen </w:t>
      </w:r>
      <w:r>
        <w:t xml:space="preserve">als </w:t>
      </w:r>
      <w:r w:rsidR="007B1DB5">
        <w:t>verantwoorde</w:t>
      </w:r>
      <w:r w:rsidR="00E86323">
        <w:softHyphen/>
      </w:r>
      <w:r w:rsidR="007B1DB5">
        <w:t>lijke functionaris in de tweede lijn.</w:t>
      </w:r>
      <w:r w:rsidR="00B33C7D">
        <w:t xml:space="preserve"> Deze adviseert</w:t>
      </w:r>
      <w:r w:rsidR="00606851">
        <w:t xml:space="preserve"> ook het [</w:t>
      </w:r>
      <w:r w:rsidR="00C07AB5">
        <w:rPr>
          <w:highlight w:val="yellow"/>
        </w:rPr>
        <w:t>COLLEGE VAN BESTUUR</w:t>
      </w:r>
      <w:r w:rsidR="00606851">
        <w:t xml:space="preserve">] </w:t>
      </w:r>
      <w:r w:rsidR="00257824">
        <w:t>bij b</w:t>
      </w:r>
      <w:r w:rsidR="00E92B4D">
        <w:t>ovengenoemde b</w:t>
      </w:r>
      <w:r w:rsidR="00257824">
        <w:t>esluiten</w:t>
      </w:r>
      <w:r w:rsidR="0001535E">
        <w:t>,</w:t>
      </w:r>
      <w:r w:rsidR="00E92B4D">
        <w:t xml:space="preserve"> vaststellingen en acceptaties</w:t>
      </w:r>
      <w:r w:rsidR="0001535E">
        <w:t xml:space="preserve"> voor zover deze raken aan informatiebeveiliging</w:t>
      </w:r>
      <w:r w:rsidR="00B33C7D">
        <w:t>.</w:t>
      </w:r>
    </w:p>
    <w:p w14:paraId="60B3C537" w14:textId="0FA97BA7" w:rsidR="00D46351" w:rsidRDefault="00975974" w:rsidP="00D46351">
      <w:pPr>
        <w:pStyle w:val="BasistekstSURF"/>
        <w:spacing w:before="240"/>
      </w:pPr>
      <w:r>
        <w:t>De [</w:t>
      </w:r>
      <w:r w:rsidRPr="004946D6">
        <w:rPr>
          <w:highlight w:val="yellow"/>
        </w:rPr>
        <w:t>CISO</w:t>
      </w:r>
      <w:r>
        <w:t xml:space="preserve">] </w:t>
      </w:r>
      <w:r w:rsidR="000B3FFE">
        <w:t xml:space="preserve">zal voor het </w:t>
      </w:r>
      <w:r w:rsidR="00966948">
        <w:t xml:space="preserve">risicomanagement </w:t>
      </w:r>
      <w:r w:rsidR="000B3FFE">
        <w:t xml:space="preserve">in het informatiebeveiligingsdomein gebruik maken van </w:t>
      </w:r>
      <w:r w:rsidR="006C4996">
        <w:t>het risicomanagement van [</w:t>
      </w:r>
      <w:r w:rsidR="00C07AB5">
        <w:rPr>
          <w:highlight w:val="yellow"/>
        </w:rPr>
        <w:t>INSTELLING</w:t>
      </w:r>
      <w:r w:rsidR="006C4996">
        <w:t>].</w:t>
      </w:r>
    </w:p>
    <w:p w14:paraId="61397504" w14:textId="71CD545C" w:rsidR="0001535E" w:rsidRDefault="00F46A9E" w:rsidP="00A80AAA">
      <w:pPr>
        <w:pStyle w:val="Kop1"/>
      </w:pPr>
      <w:bookmarkStart w:id="8" w:name="_Toc159488539"/>
      <w:r>
        <w:lastRenderedPageBreak/>
        <w:t>Risicomanagementproces</w:t>
      </w:r>
      <w:bookmarkEnd w:id="8"/>
    </w:p>
    <w:p w14:paraId="0093F1A3" w14:textId="7A4C6F9F" w:rsidR="00F46A9E" w:rsidRDefault="00F46A9E" w:rsidP="00F46A9E">
      <w:pPr>
        <w:pStyle w:val="BasistekstSURF"/>
      </w:pPr>
      <w:r>
        <w:t>[</w:t>
      </w:r>
      <w:r w:rsidR="00C07AB5" w:rsidRPr="793F3FA8">
        <w:rPr>
          <w:highlight w:val="yellow"/>
        </w:rPr>
        <w:t>INSTELLING</w:t>
      </w:r>
      <w:r>
        <w:t>] hanteert</w:t>
      </w:r>
      <w:r w:rsidR="005A4CAA">
        <w:t xml:space="preserve"> </w:t>
      </w:r>
      <w:r w:rsidR="00AF2141">
        <w:t>ISO</w:t>
      </w:r>
      <w:r w:rsidR="006B465D">
        <w:t xml:space="preserve"> </w:t>
      </w:r>
      <w:r w:rsidR="00AF2141">
        <w:t>31000:2018</w:t>
      </w:r>
      <w:r w:rsidR="009B62A8">
        <w:t xml:space="preserve"> </w:t>
      </w:r>
      <w:r>
        <w:t>als leidraad voor het risicomanagement</w:t>
      </w:r>
      <w:r w:rsidRPr="793F3FA8">
        <w:rPr>
          <w:highlight w:val="yellow"/>
        </w:rPr>
        <w:t xml:space="preserve">, en </w:t>
      </w:r>
      <w:r w:rsidR="00517FDB" w:rsidRPr="793F3FA8">
        <w:rPr>
          <w:highlight w:val="yellow"/>
        </w:rPr>
        <w:t>ISO</w:t>
      </w:r>
      <w:r w:rsidR="00CF0974" w:rsidRPr="793F3FA8">
        <w:rPr>
          <w:highlight w:val="yellow"/>
        </w:rPr>
        <w:t xml:space="preserve"> </w:t>
      </w:r>
      <w:r w:rsidR="006B465D">
        <w:rPr>
          <w:highlight w:val="yellow"/>
        </w:rPr>
        <w:t>27005:2022</w:t>
      </w:r>
      <w:r w:rsidR="00CF0974" w:rsidRPr="793F3FA8">
        <w:rPr>
          <w:highlight w:val="yellow"/>
        </w:rPr>
        <w:t xml:space="preserve"> [of vul hier een andere standaard in]</w:t>
      </w:r>
      <w:r>
        <w:t xml:space="preserve"> als leidraad voor informatie-risicomanagement.</w:t>
      </w:r>
    </w:p>
    <w:p w14:paraId="77688A70" w14:textId="77777777" w:rsidR="00F46A9E" w:rsidRDefault="00F46A9E" w:rsidP="00F46A9E">
      <w:pPr>
        <w:pStyle w:val="BasistekstSURF"/>
      </w:pPr>
    </w:p>
    <w:p w14:paraId="076D0D6E" w14:textId="629B4B90" w:rsidR="00F46A9E" w:rsidRDefault="00F46A9E" w:rsidP="00F46A9E">
      <w:pPr>
        <w:pStyle w:val="BasistekstSURF"/>
      </w:pPr>
      <w:r>
        <w:t>Hierin worden de volgende</w:t>
      </w:r>
      <w:r w:rsidR="00F77EFF">
        <w:t xml:space="preserve"> stappen en fasen onderscheiden:</w:t>
      </w:r>
    </w:p>
    <w:p w14:paraId="0E022017" w14:textId="4E6591A6" w:rsidR="00EF67AC" w:rsidRPr="00934870" w:rsidRDefault="00EF67AC" w:rsidP="00F46A9E">
      <w:pPr>
        <w:pStyle w:val="BasistekstSURF"/>
        <w:rPr>
          <w:i/>
          <w:iCs/>
        </w:rPr>
      </w:pPr>
      <w:r w:rsidRPr="00934870">
        <w:rPr>
          <w:i/>
          <w:iCs/>
          <w:highlight w:val="yellow"/>
        </w:rPr>
        <w:t>[</w:t>
      </w:r>
      <w:r w:rsidR="00934870" w:rsidRPr="00934870">
        <w:rPr>
          <w:i/>
          <w:iCs/>
          <w:highlight w:val="yellow"/>
        </w:rPr>
        <w:t xml:space="preserve">Hier is dus uitgegaan van de ISO </w:t>
      </w:r>
      <w:proofErr w:type="gramStart"/>
      <w:r w:rsidR="00934870" w:rsidRPr="00934870">
        <w:rPr>
          <w:i/>
          <w:iCs/>
          <w:highlight w:val="yellow"/>
        </w:rPr>
        <w:t>31000 /</w:t>
      </w:r>
      <w:proofErr w:type="gramEnd"/>
      <w:r w:rsidR="00934870" w:rsidRPr="00934870">
        <w:rPr>
          <w:i/>
          <w:iCs/>
          <w:highlight w:val="yellow"/>
        </w:rPr>
        <w:t xml:space="preserve"> 27005. Als je instelling een andere standaard hanteert, check dan of de stappen overeenkomen of wat je moet aanpassen.]</w:t>
      </w:r>
    </w:p>
    <w:p w14:paraId="4E71FA01" w14:textId="3B9E33E0" w:rsidR="003A4CDC" w:rsidRDefault="003B456E" w:rsidP="0025666C">
      <w:pPr>
        <w:pStyle w:val="Kop2"/>
      </w:pPr>
      <w:bookmarkStart w:id="9" w:name="_Toc159488540"/>
      <w:r>
        <w:t>Context</w:t>
      </w:r>
      <w:bookmarkEnd w:id="9"/>
    </w:p>
    <w:p w14:paraId="6B821EBD" w14:textId="310B5315" w:rsidR="0025666C" w:rsidRDefault="003D5AB2" w:rsidP="0025666C">
      <w:pPr>
        <w:pStyle w:val="BasistekstSURF"/>
      </w:pPr>
      <w:r>
        <w:t xml:space="preserve">In de context wordt </w:t>
      </w:r>
      <w:r w:rsidR="00E831B7">
        <w:t>geschetst welke externe en interne factoren van invloed zijn op het functioneren van [</w:t>
      </w:r>
      <w:r w:rsidR="00E831B7" w:rsidRPr="0BCA9BFC">
        <w:rPr>
          <w:highlight w:val="yellow"/>
        </w:rPr>
        <w:t>INSTELLING</w:t>
      </w:r>
      <w:r w:rsidR="00E831B7">
        <w:t xml:space="preserve">] en welke </w:t>
      </w:r>
      <w:r w:rsidR="00D300E7">
        <w:t xml:space="preserve">globale </w:t>
      </w:r>
      <w:r w:rsidR="00E831B7">
        <w:t>risico</w:t>
      </w:r>
      <w:r w:rsidR="00D300E7">
        <w:t>’</w:t>
      </w:r>
      <w:r w:rsidR="00E831B7">
        <w:t>s</w:t>
      </w:r>
      <w:r w:rsidR="00D300E7">
        <w:t xml:space="preserve"> en bedreigende actoren daarbij spelen.</w:t>
      </w:r>
    </w:p>
    <w:p w14:paraId="468ECF94" w14:textId="73986103" w:rsidR="0025666C" w:rsidRPr="0025666C" w:rsidRDefault="0003675A" w:rsidP="003B456E">
      <w:pPr>
        <w:pStyle w:val="Kop2"/>
      </w:pPr>
      <w:bookmarkStart w:id="10" w:name="_Toc159488541"/>
      <w:r>
        <w:t>Risicobeoordeling</w:t>
      </w:r>
      <w:bookmarkEnd w:id="10"/>
    </w:p>
    <w:p w14:paraId="109214CD" w14:textId="1A49FBEA" w:rsidR="00C96DFF" w:rsidRDefault="00AB67D3" w:rsidP="003B456E">
      <w:pPr>
        <w:pStyle w:val="BasistekstSURF"/>
      </w:pPr>
      <w:r>
        <w:t xml:space="preserve">Hier worden de risico’s in detail </w:t>
      </w:r>
      <w:r w:rsidR="00D4072A">
        <w:t xml:space="preserve">in kaart gebracht en </w:t>
      </w:r>
      <w:r>
        <w:t>bestudeerd</w:t>
      </w:r>
      <w:r w:rsidR="00D4072A">
        <w:t>.</w:t>
      </w:r>
      <w:r w:rsidR="00C71C6B">
        <w:t xml:space="preserve"> [</w:t>
      </w:r>
      <w:r w:rsidR="00C71C6B" w:rsidRPr="00E831B7">
        <w:rPr>
          <w:highlight w:val="yellow"/>
        </w:rPr>
        <w:t>INSTELLING</w:t>
      </w:r>
      <w:r w:rsidR="00C71C6B">
        <w:t>] hanteert hierbij de SURF Risico-</w:t>
      </w:r>
      <w:proofErr w:type="spellStart"/>
      <w:r w:rsidR="00C71C6B">
        <w:t>toolkit</w:t>
      </w:r>
      <w:proofErr w:type="spellEnd"/>
      <w:r w:rsidR="0015180D">
        <w:rPr>
          <w:rStyle w:val="Voetnootmarkering"/>
        </w:rPr>
        <w:footnoteReference w:id="2"/>
      </w:r>
      <w:r w:rsidR="00C71C6B">
        <w:t>.</w:t>
      </w:r>
    </w:p>
    <w:p w14:paraId="76C40057" w14:textId="0E6D39D3" w:rsidR="008E6382" w:rsidRDefault="008E6382" w:rsidP="008E6382">
      <w:pPr>
        <w:pStyle w:val="Kop3"/>
      </w:pPr>
      <w:bookmarkStart w:id="11" w:name="_Toc159488542"/>
      <w:r>
        <w:t>Risico-identificatie</w:t>
      </w:r>
      <w:bookmarkEnd w:id="11"/>
    </w:p>
    <w:p w14:paraId="5AD86EDA" w14:textId="36829D96" w:rsidR="007118D8" w:rsidRDefault="007118D8" w:rsidP="008E6382">
      <w:pPr>
        <w:pStyle w:val="BasistekstSURF"/>
      </w:pPr>
      <w:r>
        <w:t xml:space="preserve">Risicomanagement start met het identificeren van risico’s. Dit kan plaatsvinden op verschillende </w:t>
      </w:r>
      <w:proofErr w:type="spellStart"/>
      <w:r>
        <w:t>niveau’s</w:t>
      </w:r>
      <w:proofErr w:type="spellEnd"/>
      <w:r>
        <w:t xml:space="preserve"> in de organisatie (strategisch, tactisch, operationeel). [</w:t>
      </w:r>
      <w:r w:rsidRPr="0078621B">
        <w:rPr>
          <w:highlight w:val="yellow"/>
        </w:rPr>
        <w:t>INSTELLING</w:t>
      </w:r>
      <w:r>
        <w:t>] maakt daarbij gebruik van verschillende methoden, zoals workshops, interviews, procesanalyses, etc.</w:t>
      </w:r>
    </w:p>
    <w:p w14:paraId="2F0A96C6" w14:textId="473DCA80" w:rsidR="0096455C" w:rsidRDefault="00301361" w:rsidP="008E6382">
      <w:pPr>
        <w:pStyle w:val="BasistekstSURF"/>
      </w:pPr>
      <w:r>
        <w:t xml:space="preserve">Hierbij </w:t>
      </w:r>
      <w:r w:rsidR="00373DD1">
        <w:t>maakt [</w:t>
      </w:r>
      <w:r w:rsidR="00373DD1" w:rsidRPr="00E831B7">
        <w:rPr>
          <w:highlight w:val="yellow"/>
        </w:rPr>
        <w:t>INSTELLING</w:t>
      </w:r>
      <w:r w:rsidR="00373DD1">
        <w:t>] gebruik van diverse bronnen, waaronder:</w:t>
      </w:r>
    </w:p>
    <w:p w14:paraId="636D3663" w14:textId="6DA74EA3" w:rsidR="00373DD1" w:rsidRDefault="00F557A3" w:rsidP="0050657A">
      <w:pPr>
        <w:pStyle w:val="BasistekstSURF"/>
        <w:numPr>
          <w:ilvl w:val="0"/>
          <w:numId w:val="37"/>
        </w:numPr>
      </w:pPr>
      <w:r>
        <w:t>Het Cyberdreigingsbeeld van SURF;</w:t>
      </w:r>
    </w:p>
    <w:p w14:paraId="50A2A1FC" w14:textId="39EEE039" w:rsidR="00F557A3" w:rsidRDefault="00950326" w:rsidP="0050657A">
      <w:pPr>
        <w:pStyle w:val="BasistekstSURF"/>
        <w:numPr>
          <w:ilvl w:val="0"/>
          <w:numId w:val="37"/>
        </w:numPr>
      </w:pPr>
      <w:r>
        <w:t>De op kern</w:t>
      </w:r>
      <w:r w:rsidR="1AAB6E87">
        <w:t>processen en -applicaties</w:t>
      </w:r>
      <w:r>
        <w:t xml:space="preserve"> uitgevoerde </w:t>
      </w:r>
      <w:proofErr w:type="spellStart"/>
      <w:r>
        <w:t>DPIA’s</w:t>
      </w:r>
      <w:proofErr w:type="spellEnd"/>
      <w:r w:rsidR="00655556">
        <w:t xml:space="preserve"> – zie </w:t>
      </w:r>
      <w:r w:rsidR="00864E69">
        <w:t xml:space="preserve">de aparte documentatie voor het uitvoeren van </w:t>
      </w:r>
      <w:proofErr w:type="spellStart"/>
      <w:r w:rsidR="00864E69">
        <w:t>DPIA’s</w:t>
      </w:r>
      <w:proofErr w:type="spellEnd"/>
      <w:r w:rsidR="00712474">
        <w:t xml:space="preserve"> </w:t>
      </w:r>
      <w:r w:rsidR="00313BCF">
        <w:t>[</w:t>
      </w:r>
      <w:r w:rsidR="00313BCF" w:rsidRPr="00313BCF">
        <w:rPr>
          <w:i/>
          <w:iCs/>
          <w:highlight w:val="yellow"/>
        </w:rPr>
        <w:t>Het is een Toetsingskader-eis dat daarnaar wordt verwezen.</w:t>
      </w:r>
      <w:r w:rsidR="00313BCF">
        <w:t>]</w:t>
      </w:r>
      <w:r>
        <w:t>;</w:t>
      </w:r>
    </w:p>
    <w:p w14:paraId="34F10FBE" w14:textId="346811EC" w:rsidR="00950326" w:rsidRDefault="66540841" w:rsidP="0050657A">
      <w:pPr>
        <w:pStyle w:val="BasistekstSURF"/>
        <w:numPr>
          <w:ilvl w:val="0"/>
          <w:numId w:val="37"/>
        </w:numPr>
      </w:pPr>
      <w:r>
        <w:t>Decentrale</w:t>
      </w:r>
      <w:r w:rsidR="00891B90">
        <w:t xml:space="preserve"> risico-assessments (in de eerste lijn, door domein-, proces- en/of systeemeigenaren);</w:t>
      </w:r>
    </w:p>
    <w:p w14:paraId="161136CA" w14:textId="7AB8E63C" w:rsidR="00891B90" w:rsidRDefault="00E266C6" w:rsidP="0050657A">
      <w:pPr>
        <w:pStyle w:val="BasistekstSURF"/>
        <w:numPr>
          <w:ilvl w:val="0"/>
          <w:numId w:val="37"/>
        </w:numPr>
      </w:pPr>
      <w:r>
        <w:t xml:space="preserve">Overige assessments, bijvoorbeeld als onderdeel van audits of </w:t>
      </w:r>
      <w:r w:rsidR="00267236">
        <w:t>eigen onderzoeken naar</w:t>
      </w:r>
      <w:r w:rsidR="00AF2467">
        <w:t xml:space="preserve"> specifieke dreigingen of kwetsbaarheden;</w:t>
      </w:r>
    </w:p>
    <w:p w14:paraId="5A544B77" w14:textId="7F3DA0BF" w:rsidR="006C35BE" w:rsidRDefault="006C35BE" w:rsidP="0050657A">
      <w:pPr>
        <w:pStyle w:val="BasistekstSURF"/>
        <w:numPr>
          <w:ilvl w:val="0"/>
          <w:numId w:val="37"/>
        </w:numPr>
      </w:pPr>
      <w:r>
        <w:t>Overige externe informatiebronnen.</w:t>
      </w:r>
    </w:p>
    <w:p w14:paraId="76BB0697" w14:textId="77777777" w:rsidR="0015380D" w:rsidRDefault="0015380D" w:rsidP="0015380D">
      <w:pPr>
        <w:pStyle w:val="BasistekstSURF"/>
      </w:pPr>
    </w:p>
    <w:p w14:paraId="42056767" w14:textId="1DB03794" w:rsidR="0015380D" w:rsidRDefault="0015380D" w:rsidP="001B1083">
      <w:pPr>
        <w:pStyle w:val="BasistekstSURF"/>
      </w:pPr>
      <w:r>
        <w:t xml:space="preserve">Risico-identificaties vinden plaats in </w:t>
      </w:r>
      <w:r w:rsidR="00C457D5">
        <w:t>interdisciplinaire</w:t>
      </w:r>
      <w:r>
        <w:t xml:space="preserve"> samenwer</w:t>
      </w:r>
      <w:r w:rsidR="00C457D5">
        <w:t>king, waarbij experts met kennis van proces, systeem, gebruikers,</w:t>
      </w:r>
      <w:r w:rsidR="00FA62B4">
        <w:t xml:space="preserve"> wet- en regelgeving, architectuur etc. kunnen worden uitgenodigd.</w:t>
      </w:r>
    </w:p>
    <w:p w14:paraId="2C6B04DD" w14:textId="2A8611B3" w:rsidR="008E6382" w:rsidRDefault="008E6382" w:rsidP="008E6382">
      <w:pPr>
        <w:pStyle w:val="Kop3"/>
      </w:pPr>
      <w:bookmarkStart w:id="12" w:name="_Toc159488543"/>
      <w:r>
        <w:t>Risicoanalyse</w:t>
      </w:r>
      <w:bookmarkEnd w:id="12"/>
    </w:p>
    <w:p w14:paraId="141FA9B2" w14:textId="13282486" w:rsidR="00D05DCA" w:rsidRDefault="0083687A" w:rsidP="008E6382">
      <w:pPr>
        <w:pStyle w:val="BasistekstSURF"/>
      </w:pPr>
      <w:r>
        <w:t xml:space="preserve">De risicoanalyse is gericht op het behalen van de (relatieve) </w:t>
      </w:r>
      <w:r w:rsidR="00900EA1">
        <w:t>omvang van risico’s. Er wordt gekeken naar de kans dat risico’s zich voordoen en de impact daarvan.</w:t>
      </w:r>
    </w:p>
    <w:p w14:paraId="36EE3CC0" w14:textId="1DBAEE91" w:rsidR="008E6382" w:rsidRDefault="5F2B4593" w:rsidP="008E6382">
      <w:pPr>
        <w:pStyle w:val="BasistekstSURF"/>
      </w:pPr>
      <w:r>
        <w:t>De risico’s worden in detail onderzocht</w:t>
      </w:r>
      <w:r w:rsidR="2C0FE284">
        <w:t xml:space="preserve"> naar directe en indirecte </w:t>
      </w:r>
      <w:r w:rsidR="4BF97679">
        <w:t xml:space="preserve">dreigingen en </w:t>
      </w:r>
      <w:r w:rsidR="2C0FE284">
        <w:t>oorzaken</w:t>
      </w:r>
      <w:r w:rsidR="4BF97679">
        <w:t>,</w:t>
      </w:r>
      <w:r w:rsidR="2C0FE284">
        <w:t xml:space="preserve"> en gevolgen</w:t>
      </w:r>
      <w:r>
        <w:t>, bijvoorbeeld met behulp van een Business Impact Analyse.</w:t>
      </w:r>
      <w:r w:rsidR="2DA0E4F0">
        <w:t xml:space="preserve"> Hierbij wordt bij voorkeur</w:t>
      </w:r>
      <w:r w:rsidR="2C3EE39C">
        <w:t xml:space="preserve"> gebruik gemaakt van kwalitatieve én kwantitatieve inschattingen en berekeningen.</w:t>
      </w:r>
      <w:r w:rsidR="3C040392">
        <w:t xml:space="preserve"> In Bijlage 1 is een voorbeeld van de inschattingen voor Kans en Impact opgenomen (uit de SURF </w:t>
      </w:r>
      <w:r w:rsidR="002B3607">
        <w:t>R</w:t>
      </w:r>
      <w:r w:rsidR="3C040392">
        <w:t>isico</w:t>
      </w:r>
      <w:r w:rsidR="002B3607">
        <w:t>-</w:t>
      </w:r>
      <w:proofErr w:type="spellStart"/>
      <w:r w:rsidR="3C040392">
        <w:t>toolkit</w:t>
      </w:r>
      <w:proofErr w:type="spellEnd"/>
      <w:r w:rsidR="3C040392">
        <w:t>).</w:t>
      </w:r>
    </w:p>
    <w:p w14:paraId="1F765834" w14:textId="02776F2D" w:rsidR="00E4549C" w:rsidRDefault="00E4549C" w:rsidP="008E6382">
      <w:pPr>
        <w:pStyle w:val="BasistekstSURF"/>
        <w:rPr>
          <w:i/>
          <w:iCs/>
        </w:rPr>
      </w:pPr>
      <w:r>
        <w:lastRenderedPageBreak/>
        <w:t>[</w:t>
      </w:r>
      <w:r w:rsidRPr="007C42C4">
        <w:rPr>
          <w:i/>
          <w:iCs/>
          <w:highlight w:val="yellow"/>
        </w:rPr>
        <w:t>NB het SURF-Toetsingskader spreekt van kwalitatief evenals kwantitatief bepalen (RM</w:t>
      </w:r>
      <w:r w:rsidR="00A7586B">
        <w:rPr>
          <w:i/>
          <w:iCs/>
          <w:highlight w:val="yellow"/>
        </w:rPr>
        <w:t>.</w:t>
      </w:r>
      <w:r w:rsidRPr="007C42C4">
        <w:rPr>
          <w:i/>
          <w:iCs/>
          <w:highlight w:val="yellow"/>
        </w:rPr>
        <w:t xml:space="preserve">02). </w:t>
      </w:r>
      <w:proofErr w:type="spellStart"/>
      <w:r w:rsidR="00605140">
        <w:rPr>
          <w:i/>
          <w:iCs/>
          <w:highlight w:val="yellow"/>
        </w:rPr>
        <w:t>Heat</w:t>
      </w:r>
      <w:r w:rsidR="00EC735A">
        <w:rPr>
          <w:i/>
          <w:iCs/>
          <w:highlight w:val="yellow"/>
        </w:rPr>
        <w:t>maps</w:t>
      </w:r>
      <w:proofErr w:type="spellEnd"/>
      <w:r w:rsidR="00EC735A">
        <w:rPr>
          <w:i/>
          <w:iCs/>
          <w:highlight w:val="yellow"/>
        </w:rPr>
        <w:t xml:space="preserve"> zijn kwalitatief</w:t>
      </w:r>
      <w:r w:rsidRPr="007C42C4">
        <w:rPr>
          <w:i/>
          <w:iCs/>
          <w:highlight w:val="yellow"/>
        </w:rPr>
        <w:t>.</w:t>
      </w:r>
      <w:r w:rsidR="007C42C4" w:rsidRPr="007C42C4">
        <w:rPr>
          <w:i/>
          <w:iCs/>
          <w:highlight w:val="yellow"/>
        </w:rPr>
        <w:t>]</w:t>
      </w:r>
    </w:p>
    <w:p w14:paraId="7E175CB9" w14:textId="77777777" w:rsidR="00763C46" w:rsidRDefault="00763C46" w:rsidP="008E6382">
      <w:pPr>
        <w:pStyle w:val="BasistekstSURF"/>
      </w:pPr>
    </w:p>
    <w:p w14:paraId="5BC0C0FE" w14:textId="4331567D" w:rsidR="00120DC9" w:rsidRDefault="00120DC9" w:rsidP="008E6382">
      <w:pPr>
        <w:pStyle w:val="BasistekstSURF"/>
      </w:pPr>
      <w:r>
        <w:t>Deze be</w:t>
      </w:r>
      <w:r w:rsidR="00B46B1E">
        <w:t>treffen inschattingen van de kansen op specifieke gebeurtenissen(categorieën) en de respectievelijke impact</w:t>
      </w:r>
      <w:r w:rsidR="00333EEB">
        <w:t xml:space="preserve"> die de gebeurtenissen hebben op de bedrijfsvoering.</w:t>
      </w:r>
      <w:r w:rsidR="5F0BB63B">
        <w:t xml:space="preserve"> Voor de analyse wordt gebruik gemaakt van [</w:t>
      </w:r>
      <w:r w:rsidR="5F0BB63B" w:rsidRPr="166695FB">
        <w:rPr>
          <w:highlight w:val="yellow"/>
        </w:rPr>
        <w:t>ANALYSEMETHODE</w:t>
      </w:r>
      <w:r w:rsidR="0042772C">
        <w:t xml:space="preserve">: </w:t>
      </w:r>
      <w:r w:rsidR="0042772C" w:rsidRPr="0042772C">
        <w:rPr>
          <w:i/>
          <w:iCs/>
          <w:highlight w:val="yellow"/>
        </w:rPr>
        <w:t xml:space="preserve">Vul hier de methode(n)/tools in die wordt gebruikt. Hierbij valt te denken aan RISMAN, A&amp;K, PIOFA(C)H, </w:t>
      </w:r>
      <w:proofErr w:type="spellStart"/>
      <w:r w:rsidR="0042772C" w:rsidRPr="0042772C">
        <w:rPr>
          <w:i/>
          <w:iCs/>
          <w:highlight w:val="yellow"/>
        </w:rPr>
        <w:t>Fault</w:t>
      </w:r>
      <w:proofErr w:type="spellEnd"/>
      <w:r w:rsidR="0042772C" w:rsidRPr="0042772C">
        <w:rPr>
          <w:i/>
          <w:iCs/>
          <w:highlight w:val="yellow"/>
        </w:rPr>
        <w:t xml:space="preserve"> Tree Analysis, </w:t>
      </w:r>
      <w:proofErr w:type="spellStart"/>
      <w:r w:rsidR="0042772C" w:rsidRPr="0042772C">
        <w:rPr>
          <w:i/>
          <w:iCs/>
          <w:highlight w:val="yellow"/>
        </w:rPr>
        <w:t>Ishikawa</w:t>
      </w:r>
      <w:proofErr w:type="spellEnd"/>
      <w:r w:rsidR="0042772C" w:rsidRPr="0042772C">
        <w:rPr>
          <w:i/>
          <w:iCs/>
          <w:highlight w:val="yellow"/>
        </w:rPr>
        <w:t xml:space="preserve"> (visgraat), (ISF) IRAM of zelfs CRAMM. Ook past hier vermelding van de kwantitatieve methoden zoals heuristische methoden, 3-puntsschattingen, </w:t>
      </w:r>
      <w:proofErr w:type="spellStart"/>
      <w:r w:rsidR="0042772C" w:rsidRPr="0042772C">
        <w:rPr>
          <w:i/>
          <w:iCs/>
          <w:highlight w:val="yellow"/>
        </w:rPr>
        <w:t>decision</w:t>
      </w:r>
      <w:proofErr w:type="spellEnd"/>
      <w:r w:rsidR="0042772C" w:rsidRPr="0042772C">
        <w:rPr>
          <w:i/>
          <w:iCs/>
          <w:highlight w:val="yellow"/>
        </w:rPr>
        <w:t xml:space="preserve"> tree analysis, </w:t>
      </w:r>
      <w:proofErr w:type="spellStart"/>
      <w:r w:rsidR="0042772C" w:rsidRPr="0042772C">
        <w:rPr>
          <w:i/>
          <w:iCs/>
          <w:highlight w:val="yellow"/>
        </w:rPr>
        <w:t>expected</w:t>
      </w:r>
      <w:proofErr w:type="spellEnd"/>
      <w:r w:rsidR="0042772C" w:rsidRPr="0042772C">
        <w:rPr>
          <w:i/>
          <w:iCs/>
          <w:highlight w:val="yellow"/>
        </w:rPr>
        <w:t xml:space="preserve"> </w:t>
      </w:r>
      <w:proofErr w:type="spellStart"/>
      <w:r w:rsidR="0042772C" w:rsidRPr="0042772C">
        <w:rPr>
          <w:i/>
          <w:iCs/>
          <w:highlight w:val="yellow"/>
        </w:rPr>
        <w:t>monetary</w:t>
      </w:r>
      <w:proofErr w:type="spellEnd"/>
      <w:r w:rsidR="0042772C" w:rsidRPr="0042772C">
        <w:rPr>
          <w:i/>
          <w:iCs/>
          <w:highlight w:val="yellow"/>
        </w:rPr>
        <w:t xml:space="preserve"> </w:t>
      </w:r>
      <w:proofErr w:type="spellStart"/>
      <w:r w:rsidR="0042772C" w:rsidRPr="0042772C">
        <w:rPr>
          <w:i/>
          <w:iCs/>
          <w:highlight w:val="yellow"/>
        </w:rPr>
        <w:t>value</w:t>
      </w:r>
      <w:proofErr w:type="spellEnd"/>
      <w:r w:rsidR="0042772C" w:rsidRPr="0042772C">
        <w:rPr>
          <w:i/>
          <w:iCs/>
          <w:highlight w:val="yellow"/>
        </w:rPr>
        <w:t xml:space="preserve"> (en </w:t>
      </w:r>
      <w:proofErr w:type="spellStart"/>
      <w:r w:rsidR="0042772C" w:rsidRPr="0042772C">
        <w:rPr>
          <w:i/>
          <w:iCs/>
          <w:highlight w:val="yellow"/>
        </w:rPr>
        <w:t>annual</w:t>
      </w:r>
      <w:proofErr w:type="spellEnd"/>
      <w:r w:rsidR="0042772C" w:rsidRPr="0042772C">
        <w:rPr>
          <w:i/>
          <w:iCs/>
          <w:highlight w:val="yellow"/>
        </w:rPr>
        <w:t xml:space="preserve"> </w:t>
      </w:r>
      <w:proofErr w:type="spellStart"/>
      <w:r w:rsidR="0042772C" w:rsidRPr="0042772C">
        <w:rPr>
          <w:i/>
          <w:iCs/>
          <w:highlight w:val="yellow"/>
        </w:rPr>
        <w:t>expected</w:t>
      </w:r>
      <w:proofErr w:type="spellEnd"/>
      <w:r w:rsidR="0042772C" w:rsidRPr="0042772C">
        <w:rPr>
          <w:i/>
          <w:iCs/>
          <w:highlight w:val="yellow"/>
        </w:rPr>
        <w:t xml:space="preserve"> </w:t>
      </w:r>
      <w:proofErr w:type="spellStart"/>
      <w:r w:rsidR="0042772C" w:rsidRPr="0042772C">
        <w:rPr>
          <w:i/>
          <w:iCs/>
          <w:highlight w:val="yellow"/>
        </w:rPr>
        <w:t>losses</w:t>
      </w:r>
      <w:proofErr w:type="spellEnd"/>
      <w:r w:rsidR="0042772C" w:rsidRPr="0042772C">
        <w:rPr>
          <w:i/>
          <w:iCs/>
          <w:highlight w:val="yellow"/>
        </w:rPr>
        <w:t xml:space="preserve">), Monte Carlo </w:t>
      </w:r>
      <w:proofErr w:type="gramStart"/>
      <w:r w:rsidR="0042772C" w:rsidRPr="0042772C">
        <w:rPr>
          <w:i/>
          <w:iCs/>
          <w:highlight w:val="yellow"/>
        </w:rPr>
        <w:t>simulaties  gevoeligheidsanalyses</w:t>
      </w:r>
      <w:proofErr w:type="gramEnd"/>
      <w:r w:rsidR="0042772C" w:rsidRPr="0042772C">
        <w:rPr>
          <w:i/>
          <w:iCs/>
          <w:highlight w:val="yellow"/>
        </w:rPr>
        <w:t xml:space="preserve">, en Failure Modes </w:t>
      </w:r>
      <w:proofErr w:type="spellStart"/>
      <w:r w:rsidR="0042772C" w:rsidRPr="0042772C">
        <w:rPr>
          <w:i/>
          <w:iCs/>
          <w:highlight w:val="yellow"/>
        </w:rPr>
        <w:t>and</w:t>
      </w:r>
      <w:proofErr w:type="spellEnd"/>
      <w:r w:rsidR="0042772C" w:rsidRPr="0042772C">
        <w:rPr>
          <w:i/>
          <w:iCs/>
          <w:highlight w:val="yellow"/>
        </w:rPr>
        <w:t xml:space="preserve"> </w:t>
      </w:r>
      <w:proofErr w:type="spellStart"/>
      <w:r w:rsidR="0042772C" w:rsidRPr="0042772C">
        <w:rPr>
          <w:i/>
          <w:iCs/>
          <w:highlight w:val="yellow"/>
        </w:rPr>
        <w:t>Effects</w:t>
      </w:r>
      <w:proofErr w:type="spellEnd"/>
      <w:r w:rsidR="0042772C" w:rsidRPr="0042772C">
        <w:rPr>
          <w:i/>
          <w:iCs/>
          <w:highlight w:val="yellow"/>
        </w:rPr>
        <w:t xml:space="preserve"> Analysis.</w:t>
      </w:r>
      <w:r w:rsidR="5F0BB63B" w:rsidRPr="0042772C">
        <w:rPr>
          <w:highlight w:val="yellow"/>
        </w:rPr>
        <w:t>].</w:t>
      </w:r>
    </w:p>
    <w:p w14:paraId="695F5AC1" w14:textId="77777777" w:rsidR="000C75EE" w:rsidRDefault="000C75EE" w:rsidP="008E6382">
      <w:pPr>
        <w:pStyle w:val="BasistekstSURF"/>
      </w:pPr>
    </w:p>
    <w:p w14:paraId="2B75DC23" w14:textId="19956FD7" w:rsidR="004531AC" w:rsidRDefault="004531AC" w:rsidP="008E6382">
      <w:pPr>
        <w:pStyle w:val="BasistekstSURF"/>
      </w:pPr>
      <w:r>
        <w:t>Hierbij wordt rekening gehouden met de inherente risico’s</w:t>
      </w:r>
      <w:r w:rsidR="00D71DA8">
        <w:t>,</w:t>
      </w:r>
      <w:r>
        <w:t xml:space="preserve"> met de </w:t>
      </w:r>
      <w:r w:rsidR="00682DB6">
        <w:t xml:space="preserve">ingeschatte effectiviteit van </w:t>
      </w:r>
      <w:r>
        <w:t>reeds getroffen mitigerende maatregelen</w:t>
      </w:r>
      <w:r w:rsidR="00D71DA8">
        <w:t xml:space="preserve"> en de restrisico’s</w:t>
      </w:r>
      <w:r w:rsidR="00682DB6">
        <w:t>.</w:t>
      </w:r>
    </w:p>
    <w:p w14:paraId="6EA301DA" w14:textId="77777777" w:rsidR="000D15DD" w:rsidRDefault="000D15DD" w:rsidP="008E6382">
      <w:pPr>
        <w:pStyle w:val="BasistekstSURF"/>
      </w:pPr>
    </w:p>
    <w:p w14:paraId="4A597272" w14:textId="2FB91D7C" w:rsidR="000D15DD" w:rsidRDefault="000D15DD" w:rsidP="008E6382">
      <w:pPr>
        <w:pStyle w:val="BasistekstSURF"/>
      </w:pPr>
      <w:r>
        <w:t xml:space="preserve">De risico’s worden </w:t>
      </w:r>
      <w:r w:rsidR="003F36C3">
        <w:t xml:space="preserve">onderling vergeleken in </w:t>
      </w:r>
      <w:r w:rsidR="00BB2C8A">
        <w:t>[</w:t>
      </w:r>
      <w:r w:rsidR="00BB2C8A" w:rsidRPr="0BCA9BFC">
        <w:rPr>
          <w:highlight w:val="yellow"/>
        </w:rPr>
        <w:t xml:space="preserve">heat </w:t>
      </w:r>
      <w:proofErr w:type="spellStart"/>
      <w:r w:rsidR="00BB2C8A" w:rsidRPr="0BCA9BFC">
        <w:rPr>
          <w:highlight w:val="yellow"/>
        </w:rPr>
        <w:t>maps</w:t>
      </w:r>
      <w:proofErr w:type="spellEnd"/>
      <w:r w:rsidR="00042B35" w:rsidRPr="0BCA9BFC">
        <w:rPr>
          <w:highlight w:val="yellow"/>
        </w:rPr>
        <w:t xml:space="preserve"> </w:t>
      </w:r>
      <w:r w:rsidR="00CF1437" w:rsidRPr="0BCA9BFC">
        <w:rPr>
          <w:highlight w:val="yellow"/>
        </w:rPr>
        <w:t>of het risi</w:t>
      </w:r>
      <w:r w:rsidR="000D704C" w:rsidRPr="0BCA9BFC">
        <w:rPr>
          <w:highlight w:val="yellow"/>
        </w:rPr>
        <w:t>coregister</w:t>
      </w:r>
      <w:r w:rsidR="00BB2C8A">
        <w:t>]</w:t>
      </w:r>
      <w:r w:rsidR="001F6BC5">
        <w:t>, waarbij staat aangegeven of de respectievelijke risico</w:t>
      </w:r>
      <w:r w:rsidR="006669E0">
        <w:t>’</w:t>
      </w:r>
      <w:r w:rsidR="001F6BC5">
        <w:t xml:space="preserve">s </w:t>
      </w:r>
      <w:r w:rsidR="006669E0">
        <w:t>individueel of gezamenlijk binnen de risico-tolerantie</w:t>
      </w:r>
      <w:r w:rsidR="004B4955">
        <w:t xml:space="preserve"> blijven.</w:t>
      </w:r>
      <w:r w:rsidR="614F1618">
        <w:t xml:space="preserve"> Zie ook </w:t>
      </w:r>
      <w:r w:rsidR="00EB1A90">
        <w:t>B</w:t>
      </w:r>
      <w:r w:rsidR="614F1618">
        <w:t xml:space="preserve">ijlage 1 voor een voorbeeld. </w:t>
      </w:r>
    </w:p>
    <w:p w14:paraId="6DE7B504" w14:textId="0A42D60E" w:rsidR="008E6382" w:rsidRDefault="008E6382" w:rsidP="008E6382">
      <w:pPr>
        <w:pStyle w:val="Kop3"/>
      </w:pPr>
      <w:bookmarkStart w:id="13" w:name="_Toc159488544"/>
      <w:r>
        <w:t>Risico</w:t>
      </w:r>
      <w:r w:rsidR="0C97204B">
        <w:t>-</w:t>
      </w:r>
      <w:r>
        <w:t>evaluatie</w:t>
      </w:r>
      <w:bookmarkEnd w:id="13"/>
    </w:p>
    <w:p w14:paraId="4F2F62EA" w14:textId="2F3CB168" w:rsidR="008E6382" w:rsidRDefault="00F24DE6" w:rsidP="008E6382">
      <w:pPr>
        <w:pStyle w:val="BasistekstSURF"/>
      </w:pPr>
      <w:r>
        <w:t>De geanalyseerde risico’s worden beoordeeld</w:t>
      </w:r>
      <w:r w:rsidR="000538CB">
        <w:t xml:space="preserve">, en </w:t>
      </w:r>
      <w:r w:rsidR="004230A3">
        <w:t>[</w:t>
      </w:r>
      <w:r w:rsidR="004230A3" w:rsidRPr="004230A3">
        <w:rPr>
          <w:highlight w:val="yellow"/>
        </w:rPr>
        <w:t>INSTELLING</w:t>
      </w:r>
      <w:r w:rsidR="004230A3">
        <w:t>] bepaalt wat ermee wordt gedaan</w:t>
      </w:r>
      <w:r w:rsidR="000A615B">
        <w:t>:</w:t>
      </w:r>
    </w:p>
    <w:p w14:paraId="74CE4B79" w14:textId="78135787" w:rsidR="000A615B" w:rsidRPr="000A615B" w:rsidRDefault="000A615B" w:rsidP="000A615B">
      <w:pPr>
        <w:pStyle w:val="BasistekstSURF"/>
        <w:numPr>
          <w:ilvl w:val="0"/>
          <w:numId w:val="36"/>
        </w:numPr>
      </w:pPr>
      <w:r w:rsidRPr="000A615B">
        <w:t>Het risico elimineren</w:t>
      </w:r>
      <w:r w:rsidR="001D6955">
        <w:t xml:space="preserve"> door de betreffende activiteiten niet meer te doen;</w:t>
      </w:r>
    </w:p>
    <w:p w14:paraId="29325C84" w14:textId="37F1B1C3" w:rsidR="000A615B" w:rsidRPr="000A615B" w:rsidRDefault="000A615B" w:rsidP="000A615B">
      <w:pPr>
        <w:pStyle w:val="BasistekstSURF"/>
        <w:numPr>
          <w:ilvl w:val="0"/>
          <w:numId w:val="36"/>
        </w:numPr>
      </w:pPr>
      <w:r w:rsidRPr="000A615B">
        <w:t>Het risico accepteren</w:t>
      </w:r>
      <w:r w:rsidR="0010372D">
        <w:t xml:space="preserve"> </w:t>
      </w:r>
      <w:r w:rsidR="0010372D" w:rsidRPr="003527B0">
        <w:t xml:space="preserve">omdat het </w:t>
      </w:r>
      <w:r w:rsidR="00F65BA1" w:rsidRPr="003527B0">
        <w:t>bijvoorbeeld</w:t>
      </w:r>
      <w:r w:rsidR="00F65BA1">
        <w:t xml:space="preserve"> </w:t>
      </w:r>
      <w:r w:rsidR="0010372D">
        <w:t xml:space="preserve">te veel kost om er wat aan te doen </w:t>
      </w:r>
      <w:r w:rsidR="003527B0" w:rsidRPr="003527B0">
        <w:t>en/of er onvoldoende capaciteit beschikbaar is </w:t>
      </w:r>
      <w:r w:rsidR="0010372D">
        <w:t>en de mogelijke schade voldoende beperkt lijkt;</w:t>
      </w:r>
    </w:p>
    <w:p w14:paraId="75AA55B6" w14:textId="34C61ED2" w:rsidR="000A615B" w:rsidRPr="000A615B" w:rsidRDefault="0010372D" w:rsidP="00727E1E">
      <w:pPr>
        <w:pStyle w:val="BasistekstSURF"/>
        <w:numPr>
          <w:ilvl w:val="0"/>
          <w:numId w:val="36"/>
        </w:numPr>
      </w:pPr>
      <w:r>
        <w:t>Mitigeren: De kans van</w:t>
      </w:r>
      <w:r w:rsidR="000A615B" w:rsidRPr="000A615B">
        <w:t xml:space="preserve"> optreden van het risico verminderen</w:t>
      </w:r>
      <w:r>
        <w:t>, en/of d</w:t>
      </w:r>
      <w:r w:rsidR="000A615B" w:rsidRPr="000A615B">
        <w:t>e impact van het risico verminderen</w:t>
      </w:r>
      <w:r>
        <w:t>;</w:t>
      </w:r>
    </w:p>
    <w:p w14:paraId="22A726B9" w14:textId="6820C922" w:rsidR="000A615B" w:rsidRPr="000A615B" w:rsidRDefault="000A615B" w:rsidP="000A615B">
      <w:pPr>
        <w:pStyle w:val="BasistekstSURF"/>
        <w:numPr>
          <w:ilvl w:val="0"/>
          <w:numId w:val="36"/>
        </w:numPr>
      </w:pPr>
      <w:r w:rsidRPr="000A615B">
        <w:t xml:space="preserve">Het risico delen </w:t>
      </w:r>
      <w:r w:rsidR="0010372D">
        <w:t>door</w:t>
      </w:r>
      <w:r w:rsidR="00AD5DB9">
        <w:t xml:space="preserve"> samenwerking met andere partijen (collega-instellingen of derden</w:t>
      </w:r>
      <w:r w:rsidR="00D34369">
        <w:t>) die beter en/of goedkoper in staat zijn de tegenmaatregelen te treffen;</w:t>
      </w:r>
    </w:p>
    <w:p w14:paraId="0DEC6ED4" w14:textId="7472AA7A" w:rsidR="0003675A" w:rsidRDefault="000A615B" w:rsidP="003B456E">
      <w:pPr>
        <w:pStyle w:val="BasistekstSURF"/>
        <w:numPr>
          <w:ilvl w:val="0"/>
          <w:numId w:val="36"/>
        </w:numPr>
      </w:pPr>
      <w:r w:rsidRPr="000A615B">
        <w:t>Beslissen of het restrisico acceptabel is; indien niet acceptabel, voer dan een aanvullende behandeling uit.</w:t>
      </w:r>
    </w:p>
    <w:p w14:paraId="204C1282" w14:textId="77777777" w:rsidR="00144DF8" w:rsidRDefault="00144DF8" w:rsidP="00144DF8">
      <w:pPr>
        <w:pStyle w:val="BasistekstSURF"/>
      </w:pPr>
    </w:p>
    <w:p w14:paraId="3109938B" w14:textId="492B547C" w:rsidR="00144DF8" w:rsidRDefault="00144DF8" w:rsidP="00144DF8">
      <w:pPr>
        <w:pStyle w:val="BasistekstSURF"/>
      </w:pPr>
      <w:r>
        <w:t>De uitkomsten worden formeel bekrachtigd en opgenomen in het risicoregister</w:t>
      </w:r>
      <w:r w:rsidR="000D704C">
        <w:t>.</w:t>
      </w:r>
    </w:p>
    <w:p w14:paraId="2317BC20" w14:textId="23B14A8A" w:rsidR="0003675A" w:rsidRDefault="00F56321" w:rsidP="00373F82">
      <w:pPr>
        <w:pStyle w:val="Kop2"/>
      </w:pPr>
      <w:bookmarkStart w:id="14" w:name="_Toc159488545"/>
      <w:r>
        <w:t>Risicob</w:t>
      </w:r>
      <w:r w:rsidR="009D75EB">
        <w:t>ehandeling</w:t>
      </w:r>
      <w:bookmarkEnd w:id="14"/>
    </w:p>
    <w:p w14:paraId="6D678421" w14:textId="1C5B46E2" w:rsidR="00F56321" w:rsidRDefault="009D75EB" w:rsidP="003B456E">
      <w:pPr>
        <w:pStyle w:val="BasistekstSURF"/>
      </w:pPr>
      <w:r>
        <w:t xml:space="preserve">Na de evaluatie wordt beslist welke maatregelen worden getroffen. </w:t>
      </w:r>
      <w:r w:rsidR="008F2B81">
        <w:t xml:space="preserve">De gekozen acties </w:t>
      </w:r>
      <w:r w:rsidR="00582DDD">
        <w:t>worden uitgevoerd.</w:t>
      </w:r>
      <w:r w:rsidR="009C6450">
        <w:t xml:space="preserve"> Hiertoe </w:t>
      </w:r>
      <w:r w:rsidR="007A2E88">
        <w:t>vertaal</w:t>
      </w:r>
      <w:r w:rsidR="009C6450">
        <w:t>t de [</w:t>
      </w:r>
      <w:r w:rsidR="009C6450" w:rsidRPr="166695FB">
        <w:rPr>
          <w:highlight w:val="yellow"/>
        </w:rPr>
        <w:t>CISO</w:t>
      </w:r>
      <w:r w:rsidR="009C6450">
        <w:t>]</w:t>
      </w:r>
      <w:r w:rsidR="007A2E88">
        <w:t xml:space="preserve"> de uit te voeren veranderingen uit de </w:t>
      </w:r>
      <w:proofErr w:type="spellStart"/>
      <w:r w:rsidR="007A2E88">
        <w:t>risicoevaluatie</w:t>
      </w:r>
      <w:proofErr w:type="spellEnd"/>
      <w:r w:rsidR="007A2E88">
        <w:t xml:space="preserve"> naar </w:t>
      </w:r>
      <w:r w:rsidR="00125AED">
        <w:t>verbeteracties</w:t>
      </w:r>
      <w:r w:rsidR="003E5837">
        <w:t xml:space="preserve"> </w:t>
      </w:r>
      <w:r w:rsidR="00523BB4">
        <w:t xml:space="preserve">in een risicobehandelplan </w:t>
      </w:r>
      <w:r w:rsidR="003E5837">
        <w:t>en bepaalt in overleg met stakeholders de planning in de tijd van die verbeteracties.</w:t>
      </w:r>
      <w:r w:rsidR="00F71AF9">
        <w:t xml:space="preserve"> Dit wordt vastgelegd in een </w:t>
      </w:r>
      <w:r w:rsidR="00583290">
        <w:t>‘</w:t>
      </w:r>
      <w:proofErr w:type="spellStart"/>
      <w:r w:rsidR="00F71AF9">
        <w:t>r</w:t>
      </w:r>
      <w:r w:rsidR="00583290">
        <w:t>oad</w:t>
      </w:r>
      <w:proofErr w:type="spellEnd"/>
      <w:r w:rsidR="00583290">
        <w:t xml:space="preserve"> map.’</w:t>
      </w:r>
    </w:p>
    <w:p w14:paraId="68FD9A72" w14:textId="24909EC9" w:rsidR="00F56321" w:rsidRDefault="008E6382" w:rsidP="00373F82">
      <w:pPr>
        <w:pStyle w:val="Kop2"/>
      </w:pPr>
      <w:bookmarkStart w:id="15" w:name="_Toc159488546"/>
      <w:r>
        <w:t>Monitoring en review</w:t>
      </w:r>
      <w:bookmarkEnd w:id="15"/>
    </w:p>
    <w:p w14:paraId="10DDD21C" w14:textId="14D32D3E" w:rsidR="008E6382" w:rsidRDefault="00582DDD" w:rsidP="003B456E">
      <w:pPr>
        <w:pStyle w:val="BasistekstSURF"/>
      </w:pPr>
      <w:r>
        <w:t>Risicomanager(s) waaronder de [</w:t>
      </w:r>
      <w:r w:rsidRPr="7CCB59E6">
        <w:rPr>
          <w:highlight w:val="yellow"/>
        </w:rPr>
        <w:t>CISO</w:t>
      </w:r>
      <w:r>
        <w:t xml:space="preserve">] bewaken de doorlopende implementatie en effectiviteit van de </w:t>
      </w:r>
      <w:r w:rsidR="60B76CCD">
        <w:t>risico beheersende</w:t>
      </w:r>
      <w:r>
        <w:t xml:space="preserve"> maatregelen</w:t>
      </w:r>
      <w:r w:rsidR="00AD4177">
        <w:t>, bewaken eventuele restrisico’s</w:t>
      </w:r>
      <w:r w:rsidR="00E62DE8">
        <w:t xml:space="preserve"> en doen regelmatige revisie van de risico’s en maatregelen</w:t>
      </w:r>
      <w:r w:rsidR="00A111C9">
        <w:t>.</w:t>
      </w:r>
    </w:p>
    <w:p w14:paraId="2512C71B" w14:textId="305C7ABA" w:rsidR="008E6382" w:rsidRDefault="008E6382" w:rsidP="00373F82">
      <w:pPr>
        <w:pStyle w:val="Kop2"/>
      </w:pPr>
      <w:bookmarkStart w:id="16" w:name="_Toc159488547"/>
      <w:r>
        <w:lastRenderedPageBreak/>
        <w:t>Communicatie en consultatie</w:t>
      </w:r>
      <w:bookmarkEnd w:id="16"/>
    </w:p>
    <w:p w14:paraId="4825972A" w14:textId="74A6453A" w:rsidR="008E6382" w:rsidRDefault="00A111C9" w:rsidP="003B456E">
      <w:pPr>
        <w:pStyle w:val="BasistekstSURF"/>
      </w:pPr>
      <w:r>
        <w:t>In alle fasen vindt overleg plaats tussen betrokkenen en andere belanghebbenden</w:t>
      </w:r>
      <w:r w:rsidR="001608B5">
        <w:t xml:space="preserve">, en met eventuele externe partijen, over de uitgevoerde analyses en dergelijke. </w:t>
      </w:r>
      <w:r w:rsidR="00477B89">
        <w:t>Het gaat hierbij</w:t>
      </w:r>
      <w:r w:rsidR="00382169">
        <w:t xml:space="preserve"> zowel </w:t>
      </w:r>
      <w:r w:rsidR="00477B89">
        <w:t>over interne rapportages (planning &amp; control cyclus)</w:t>
      </w:r>
      <w:r w:rsidR="003F099F">
        <w:t xml:space="preserve"> als </w:t>
      </w:r>
      <w:r w:rsidR="00382169">
        <w:t>over externe rapportages aan stakeholders en breder publiek (bijvoorbeeld via het jaarverslag).</w:t>
      </w:r>
    </w:p>
    <w:p w14:paraId="68F11BC0" w14:textId="77777777" w:rsidR="003B456E" w:rsidRDefault="003B456E" w:rsidP="00F46A9E">
      <w:pPr>
        <w:pStyle w:val="BasistekstSURF"/>
      </w:pPr>
    </w:p>
    <w:p w14:paraId="14A230F8" w14:textId="24F4F0FF" w:rsidR="0039013E" w:rsidRDefault="0039013E" w:rsidP="00F46A9E">
      <w:pPr>
        <w:pStyle w:val="BasistekstSURF"/>
      </w:pPr>
      <w:r>
        <w:t>Deze stappen en fasen zijn in de volgende figuur</w:t>
      </w:r>
      <w:r w:rsidR="00E16F32">
        <w:t xml:space="preserve"> 1</w:t>
      </w:r>
      <w:r w:rsidR="00FE4863">
        <w:t xml:space="preserve"> in onderling verband uitgebeeld (uit de standaard ISO </w:t>
      </w:r>
      <w:r w:rsidR="30E61A34">
        <w:t>27005</w:t>
      </w:r>
      <w:r w:rsidR="001608B5">
        <w:t>, met verwijzing naar betreffende paragrafen daaruit</w:t>
      </w:r>
      <w:r w:rsidR="00FE4863">
        <w:t>):</w:t>
      </w:r>
    </w:p>
    <w:p w14:paraId="7FBB5A4A" w14:textId="710B0BB0" w:rsidR="00900975" w:rsidRDefault="00900975" w:rsidP="00F46A9E">
      <w:pPr>
        <w:pStyle w:val="BasistekstSURF"/>
      </w:pPr>
      <w:r>
        <w:t>[</w:t>
      </w:r>
      <w:r w:rsidRPr="00900975">
        <w:rPr>
          <w:i/>
          <w:iCs/>
          <w:highlight w:val="yellow"/>
        </w:rPr>
        <w:t>Als je instelling een andere standaard gebruikt, het figuur aanpassen.</w:t>
      </w:r>
      <w:r w:rsidRPr="00900975">
        <w:rPr>
          <w:highlight w:val="yellow"/>
        </w:rPr>
        <w:t>]</w:t>
      </w:r>
    </w:p>
    <w:p w14:paraId="078B93B6" w14:textId="77777777" w:rsidR="00900975" w:rsidRDefault="00601F83" w:rsidP="00900975">
      <w:pPr>
        <w:pStyle w:val="BasistekstSURF"/>
        <w:keepNext/>
      </w:pPr>
      <w:r>
        <w:rPr>
          <w:noProof/>
        </w:rPr>
        <w:drawing>
          <wp:inline distT="0" distB="0" distL="0" distR="0" wp14:anchorId="7D50C4FA" wp14:editId="429F9F58">
            <wp:extent cx="4689695" cy="5958883"/>
            <wp:effectExtent l="0" t="0" r="0" b="0"/>
            <wp:docPr id="1933651747" name="Picture 1933651747" descr="A diagram of a risk management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4740645" cy="6023622"/>
                    </a:xfrm>
                    <a:prstGeom prst="rect">
                      <a:avLst/>
                    </a:prstGeom>
                  </pic:spPr>
                </pic:pic>
              </a:graphicData>
            </a:graphic>
          </wp:inline>
        </w:drawing>
      </w:r>
    </w:p>
    <w:p w14:paraId="3CD39003" w14:textId="6FED3F65" w:rsidR="001608B5" w:rsidRDefault="00900975" w:rsidP="00900975">
      <w:pPr>
        <w:pStyle w:val="Bijschrift"/>
      </w:pPr>
      <w:r>
        <w:t xml:space="preserve">Figuur </w:t>
      </w:r>
      <w:r>
        <w:fldChar w:fldCharType="begin"/>
      </w:r>
      <w:r>
        <w:instrText xml:space="preserve"> SEQ Figuur \* ARABIC </w:instrText>
      </w:r>
      <w:r>
        <w:fldChar w:fldCharType="separate"/>
      </w:r>
      <w:r>
        <w:rPr>
          <w:noProof/>
        </w:rPr>
        <w:t>1</w:t>
      </w:r>
      <w:r>
        <w:fldChar w:fldCharType="end"/>
      </w:r>
      <w:r>
        <w:t>:</w:t>
      </w:r>
      <w:r w:rsidR="00E16F32">
        <w:t xml:space="preserve"> ISO 27005, stappen en fasen</w:t>
      </w:r>
      <w:r w:rsidR="00220B3C">
        <w:rPr>
          <w:rStyle w:val="Voetnootmarkering"/>
        </w:rPr>
        <w:footnoteReference w:id="3"/>
      </w:r>
    </w:p>
    <w:p w14:paraId="21AF19FE" w14:textId="77777777" w:rsidR="00FE4863" w:rsidRDefault="00FE4863" w:rsidP="00F46A9E">
      <w:pPr>
        <w:pStyle w:val="BasistekstSURF"/>
      </w:pPr>
    </w:p>
    <w:p w14:paraId="3CA6491B" w14:textId="41110370" w:rsidR="00F443EC" w:rsidRDefault="00F443EC" w:rsidP="00F46A9E">
      <w:pPr>
        <w:pStyle w:val="BasistekstSURF"/>
      </w:pPr>
      <w:r w:rsidRPr="166695FB">
        <w:rPr>
          <w:highlight w:val="yellow"/>
        </w:rPr>
        <w:t>[Bij het gebruik van andere standaarden en methoden:</w:t>
      </w:r>
      <w:r>
        <w:t>]</w:t>
      </w:r>
    </w:p>
    <w:p w14:paraId="19B0C2A5" w14:textId="70CFAFDE" w:rsidR="00B9293A" w:rsidRDefault="00F77EFF" w:rsidP="00F46A9E">
      <w:pPr>
        <w:pStyle w:val="BasistekstSURF"/>
        <w:rPr>
          <w:highlight w:val="yellow"/>
        </w:rPr>
      </w:pPr>
      <w:r>
        <w:lastRenderedPageBreak/>
        <w:t>[</w:t>
      </w:r>
      <w:r w:rsidR="001443B7" w:rsidRPr="001443B7">
        <w:rPr>
          <w:highlight w:val="yellow"/>
        </w:rPr>
        <w:t xml:space="preserve">Let er daarbij op, dat waar het te pas komt, ook de </w:t>
      </w:r>
      <w:r w:rsidR="001443B7">
        <w:rPr>
          <w:highlight w:val="yellow"/>
        </w:rPr>
        <w:t>registers/</w:t>
      </w:r>
      <w:r w:rsidR="001443B7" w:rsidRPr="001443B7">
        <w:rPr>
          <w:highlight w:val="yellow"/>
        </w:rPr>
        <w:t>registraties worden genoemd</w:t>
      </w:r>
      <w:r w:rsidR="001443B7" w:rsidRPr="00A63E64">
        <w:rPr>
          <w:highlight w:val="yellow"/>
        </w:rPr>
        <w:t>!</w:t>
      </w:r>
      <w:r w:rsidR="00B9293A">
        <w:rPr>
          <w:highlight w:val="yellow"/>
        </w:rPr>
        <w:t>]</w:t>
      </w:r>
      <w:r w:rsidR="00A12C41" w:rsidRPr="00B9293A">
        <w:rPr>
          <w:highlight w:val="yellow"/>
        </w:rPr>
        <w:t xml:space="preserve"> </w:t>
      </w:r>
    </w:p>
    <w:p w14:paraId="067368E6" w14:textId="35569B3E" w:rsidR="006B115E" w:rsidRDefault="006B115E" w:rsidP="00F46A9E">
      <w:pPr>
        <w:pStyle w:val="BasistekstSURF"/>
      </w:pPr>
      <w:r w:rsidRPr="00FF4A94">
        <w:t>[</w:t>
      </w:r>
      <w:r>
        <w:rPr>
          <w:highlight w:val="yellow"/>
        </w:rPr>
        <w:t xml:space="preserve">Let op dat als de gekozen standaard </w:t>
      </w:r>
      <w:r>
        <w:rPr>
          <w:i/>
          <w:iCs/>
          <w:highlight w:val="yellow"/>
        </w:rPr>
        <w:t>niet</w:t>
      </w:r>
      <w:r>
        <w:rPr>
          <w:highlight w:val="yellow"/>
        </w:rPr>
        <w:t xml:space="preserve"> rapportage als aparte processtap heeft</w:t>
      </w:r>
      <w:r w:rsidR="00FF4A94">
        <w:rPr>
          <w:highlight w:val="yellow"/>
        </w:rPr>
        <w:t>, hier wel wordt opgenomen wie wat wanneer rapporteert.</w:t>
      </w:r>
      <w:r w:rsidRPr="00FF4A94">
        <w:t>]</w:t>
      </w:r>
    </w:p>
    <w:p w14:paraId="260EF239" w14:textId="77777777" w:rsidR="00D33992" w:rsidRDefault="00D33992" w:rsidP="00F46A9E">
      <w:pPr>
        <w:pStyle w:val="BasistekstSURF"/>
        <w:rPr>
          <w:highlight w:val="yellow"/>
        </w:rPr>
      </w:pPr>
    </w:p>
    <w:p w14:paraId="1BFBAE69" w14:textId="760E9659" w:rsidR="00F77EFF" w:rsidRPr="00F46A9E" w:rsidRDefault="00B9293A" w:rsidP="00F46A9E">
      <w:pPr>
        <w:pStyle w:val="BasistekstSURF"/>
      </w:pPr>
      <w:r>
        <w:rPr>
          <w:highlight w:val="yellow"/>
        </w:rPr>
        <w:t>[</w:t>
      </w:r>
      <w:r w:rsidR="00A12C41" w:rsidRPr="00B9293A">
        <w:rPr>
          <w:highlight w:val="yellow"/>
        </w:rPr>
        <w:t xml:space="preserve">Voordat dit </w:t>
      </w:r>
      <w:r>
        <w:rPr>
          <w:highlight w:val="yellow"/>
        </w:rPr>
        <w:t>(</w:t>
      </w:r>
      <w:r w:rsidR="00D33992">
        <w:rPr>
          <w:highlight w:val="yellow"/>
        </w:rPr>
        <w:t>risicomanagement</w:t>
      </w:r>
      <w:r>
        <w:rPr>
          <w:highlight w:val="yellow"/>
        </w:rPr>
        <w:t xml:space="preserve">document) </w:t>
      </w:r>
      <w:r w:rsidR="00A12C41" w:rsidRPr="00B9293A">
        <w:rPr>
          <w:highlight w:val="yellow"/>
        </w:rPr>
        <w:t xml:space="preserve">definitief wordt gemaakt, is overleg met HR nodig; als dit document formeel wordt goedgekeurd kan dit impact hebben op </w:t>
      </w:r>
      <w:r w:rsidRPr="00B9293A">
        <w:rPr>
          <w:highlight w:val="yellow"/>
        </w:rPr>
        <w:t>functieprofielen.</w:t>
      </w:r>
      <w:r w:rsidR="00F77EFF">
        <w:t>]</w:t>
      </w:r>
    </w:p>
    <w:p w14:paraId="3B6FECE1" w14:textId="0EE54E77" w:rsidR="00444C0E" w:rsidRDefault="003A3857" w:rsidP="00A80AAA">
      <w:pPr>
        <w:pStyle w:val="Kop1"/>
      </w:pPr>
      <w:bookmarkStart w:id="17" w:name="_Toc159488548"/>
      <w:r>
        <w:lastRenderedPageBreak/>
        <w:t>Vastleggingen</w:t>
      </w:r>
      <w:r w:rsidR="00A545B1">
        <w:t xml:space="preserve"> en rapportages</w:t>
      </w:r>
      <w:bookmarkEnd w:id="17"/>
    </w:p>
    <w:p w14:paraId="39F2D609" w14:textId="020BEBFF" w:rsidR="00B822FB" w:rsidRDefault="00083F5A" w:rsidP="00592EC0">
      <w:pPr>
        <w:pStyle w:val="BasistekstSURF"/>
        <w:ind w:left="360"/>
      </w:pPr>
      <w:r>
        <w:t>[</w:t>
      </w:r>
      <w:r w:rsidRPr="00920C39">
        <w:rPr>
          <w:i/>
          <w:iCs/>
          <w:highlight w:val="yellow"/>
        </w:rPr>
        <w:t>Neem hier een overzicht op van de hiervoor genoemde registers en registratie, inclusief de “beheerfunctie(s)” daarop</w:t>
      </w:r>
      <w:r w:rsidRPr="00920C39">
        <w:rPr>
          <w:i/>
          <w:iCs/>
        </w:rPr>
        <w:t>.]</w:t>
      </w:r>
    </w:p>
    <w:p w14:paraId="5CDAC4F4" w14:textId="3EED88A8" w:rsidR="47F0EDDD" w:rsidRDefault="47F0EDDD" w:rsidP="166695FB">
      <w:pPr>
        <w:pStyle w:val="BasistekstSURF"/>
        <w:ind w:left="360"/>
      </w:pPr>
      <w:r>
        <w:t>[</w:t>
      </w:r>
      <w:r w:rsidRPr="194C0EFA">
        <w:rPr>
          <w:highlight w:val="yellow"/>
        </w:rPr>
        <w:t>INSTELLING</w:t>
      </w:r>
      <w:r>
        <w:t>] hanteert voor de vastlegging van bovengenoemde risicomanagement-activiteiten, de volgende overzichten:</w:t>
      </w:r>
    </w:p>
    <w:p w14:paraId="15DBB07D" w14:textId="28C8359D" w:rsidR="710D8EBB" w:rsidRDefault="710D8EBB" w:rsidP="194C0EFA">
      <w:pPr>
        <w:pStyle w:val="BasistekstSURF"/>
        <w:numPr>
          <w:ilvl w:val="0"/>
          <w:numId w:val="1"/>
        </w:numPr>
      </w:pPr>
      <w:r>
        <w:t>Het risicoregister met ten minste de informatie-, privacy- en IT-gerelateerde risico's</w:t>
      </w:r>
      <w:r w:rsidR="22931851">
        <w:t xml:space="preserve"> en de inschattingen en/of berekeningen van de respectievelijke kansen en impact;</w:t>
      </w:r>
    </w:p>
    <w:p w14:paraId="4EF2F52D" w14:textId="660483CC" w:rsidR="22931851" w:rsidRDefault="22931851" w:rsidP="194C0EFA">
      <w:pPr>
        <w:pStyle w:val="BasistekstSURF"/>
        <w:numPr>
          <w:ilvl w:val="0"/>
          <w:numId w:val="1"/>
        </w:numPr>
        <w:rPr>
          <w:color w:val="000000" w:themeColor="text2"/>
          <w:szCs w:val="22"/>
        </w:rPr>
      </w:pPr>
      <w:r w:rsidRPr="194C0EFA">
        <w:rPr>
          <w:color w:val="000000" w:themeColor="text2"/>
          <w:szCs w:val="22"/>
        </w:rPr>
        <w:t xml:space="preserve">Het risicobehandelplan met per risico de </w:t>
      </w:r>
      <w:r w:rsidR="7430D167" w:rsidRPr="194C0EFA">
        <w:rPr>
          <w:color w:val="000000" w:themeColor="text2"/>
          <w:szCs w:val="22"/>
        </w:rPr>
        <w:t>uit te voeren verbeteracties met bijbehorend benodigde budgetten, besluiten etc.</w:t>
      </w:r>
      <w:r w:rsidRPr="194C0EFA">
        <w:rPr>
          <w:color w:val="000000" w:themeColor="text2"/>
          <w:szCs w:val="22"/>
        </w:rPr>
        <w:t>;</w:t>
      </w:r>
    </w:p>
    <w:p w14:paraId="13F88C21" w14:textId="3B27DCAF" w:rsidR="22931851" w:rsidRDefault="22931851" w:rsidP="194C0EFA">
      <w:pPr>
        <w:pStyle w:val="BasistekstSURF"/>
        <w:numPr>
          <w:ilvl w:val="0"/>
          <w:numId w:val="1"/>
        </w:numPr>
        <w:rPr>
          <w:color w:val="000000" w:themeColor="text2"/>
          <w:szCs w:val="22"/>
        </w:rPr>
      </w:pPr>
      <w:r w:rsidRPr="194C0EFA">
        <w:rPr>
          <w:color w:val="000000" w:themeColor="text2"/>
          <w:szCs w:val="22"/>
        </w:rPr>
        <w:t xml:space="preserve">De </w:t>
      </w:r>
      <w:proofErr w:type="spellStart"/>
      <w:r w:rsidRPr="194C0EFA">
        <w:rPr>
          <w:color w:val="000000" w:themeColor="text2"/>
          <w:szCs w:val="22"/>
        </w:rPr>
        <w:t>roadmap</w:t>
      </w:r>
      <w:proofErr w:type="spellEnd"/>
      <w:r w:rsidRPr="194C0EFA">
        <w:rPr>
          <w:color w:val="000000" w:themeColor="text2"/>
          <w:szCs w:val="22"/>
        </w:rPr>
        <w:t xml:space="preserve"> voor afhandelen van de in het risicobehandelplan genoemde verbeteracties.</w:t>
      </w:r>
    </w:p>
    <w:p w14:paraId="6A696289" w14:textId="732C296E" w:rsidR="47F0EDDD" w:rsidRDefault="002B6C0F" w:rsidP="002B6C0F">
      <w:pPr>
        <w:pStyle w:val="Kop2"/>
      </w:pPr>
      <w:bookmarkStart w:id="18" w:name="_Toc159488549"/>
      <w:r>
        <w:t>Planning en control cyclus</w:t>
      </w:r>
      <w:bookmarkEnd w:id="18"/>
    </w:p>
    <w:p w14:paraId="28A556F5" w14:textId="336D2853" w:rsidR="002B6C0F" w:rsidRDefault="00440529" w:rsidP="002B6C0F">
      <w:pPr>
        <w:pStyle w:val="BasistekstSURF"/>
      </w:pPr>
      <w:r>
        <w:t>Risicomanagement is niet iets aparts, maar is verv</w:t>
      </w:r>
      <w:r w:rsidR="00786057">
        <w:t>lochten in de aansturing van de organisatie, als onderdeel van de gehele planning- en control-cyclus</w:t>
      </w:r>
      <w:r w:rsidR="00C6189F">
        <w:t>.</w:t>
      </w:r>
    </w:p>
    <w:p w14:paraId="3B470CB0" w14:textId="77777777" w:rsidR="00C6189F" w:rsidRDefault="00C6189F" w:rsidP="002B6C0F">
      <w:pPr>
        <w:pStyle w:val="BasistekstSURF"/>
      </w:pPr>
    </w:p>
    <w:p w14:paraId="5970BA8E" w14:textId="4A75B873" w:rsidR="00C6189F" w:rsidRDefault="00C6189F" w:rsidP="002B6C0F">
      <w:pPr>
        <w:pStyle w:val="BasistekstSURF"/>
      </w:pPr>
      <w:r>
        <w:t>Ons [</w:t>
      </w:r>
      <w:proofErr w:type="gramStart"/>
      <w:r w:rsidRPr="00173D6F">
        <w:rPr>
          <w:highlight w:val="yellow"/>
        </w:rPr>
        <w:t>B</w:t>
      </w:r>
      <w:r w:rsidR="00173D6F" w:rsidRPr="00173D6F">
        <w:rPr>
          <w:highlight w:val="yellow"/>
        </w:rPr>
        <w:t>ESTUUR /</w:t>
      </w:r>
      <w:proofErr w:type="gramEnd"/>
      <w:r w:rsidR="00173D6F" w:rsidRPr="00173D6F">
        <w:rPr>
          <w:highlight w:val="yellow"/>
        </w:rPr>
        <w:t xml:space="preserve"> CvB</w:t>
      </w:r>
      <w:r>
        <w:t>] en [</w:t>
      </w:r>
      <w:r w:rsidRPr="00173D6F">
        <w:rPr>
          <w:highlight w:val="yellow"/>
        </w:rPr>
        <w:t>R</w:t>
      </w:r>
      <w:r w:rsidR="00173D6F" w:rsidRPr="00173D6F">
        <w:rPr>
          <w:highlight w:val="yellow"/>
        </w:rPr>
        <w:t>AAD VAN TOEZICHT / RvT</w:t>
      </w:r>
      <w:r>
        <w:t xml:space="preserve">] </w:t>
      </w:r>
      <w:r w:rsidR="00326B19">
        <w:t>willen regelmatig worden geïnformeerd over de status van risico’s op strategisch niveau. Deze risico’s vormen en gevaar voor het behalen van de doelstellingen van de organisatie</w:t>
      </w:r>
      <w:r w:rsidR="00A51687">
        <w:t xml:space="preserve"> en kunnen de continuïteit in gevaar brengen. Minimaal [</w:t>
      </w:r>
      <w:r w:rsidR="00A51687" w:rsidRPr="00F5091E">
        <w:rPr>
          <w:highlight w:val="yellow"/>
        </w:rPr>
        <w:t>eens</w:t>
      </w:r>
      <w:r w:rsidR="00A51687">
        <w:t xml:space="preserve">] per jaar </w:t>
      </w:r>
      <w:r w:rsidR="00906131">
        <w:t>worden de strategische risico’s en mogelijke scenario’s besproken.</w:t>
      </w:r>
    </w:p>
    <w:p w14:paraId="00938CAC" w14:textId="77777777" w:rsidR="00906131" w:rsidRDefault="00906131" w:rsidP="002B6C0F">
      <w:pPr>
        <w:pStyle w:val="BasistekstSURF"/>
      </w:pPr>
    </w:p>
    <w:p w14:paraId="293FCD5F" w14:textId="1D909566" w:rsidR="00906131" w:rsidRDefault="00906131" w:rsidP="002B6C0F">
      <w:pPr>
        <w:pStyle w:val="BasistekstSURF"/>
      </w:pPr>
      <w:r>
        <w:t xml:space="preserve">Risicomanagement op tactisch niveau is het beheer van de risico’s op </w:t>
      </w:r>
      <w:r w:rsidR="00925994">
        <w:t>[</w:t>
      </w:r>
      <w:proofErr w:type="gramStart"/>
      <w:r w:rsidR="00E74F7D" w:rsidRPr="00653437">
        <w:rPr>
          <w:highlight w:val="yellow"/>
        </w:rPr>
        <w:t xml:space="preserve">AFDELINGS </w:t>
      </w:r>
      <w:r w:rsidR="00925994" w:rsidRPr="00653437">
        <w:rPr>
          <w:highlight w:val="yellow"/>
        </w:rPr>
        <w:t>/</w:t>
      </w:r>
      <w:proofErr w:type="gramEnd"/>
      <w:r w:rsidR="00E74F7D" w:rsidRPr="00653437">
        <w:rPr>
          <w:highlight w:val="yellow"/>
        </w:rPr>
        <w:t xml:space="preserve"> INSTITUUTS</w:t>
      </w:r>
      <w:r w:rsidR="00925994">
        <w:t xml:space="preserve">] </w:t>
      </w:r>
      <w:r w:rsidR="00E74F7D">
        <w:t xml:space="preserve">niveau </w:t>
      </w:r>
      <w:r w:rsidR="00925994">
        <w:t>of voor grote [</w:t>
      </w:r>
      <w:r w:rsidR="00653437">
        <w:rPr>
          <w:highlight w:val="yellow"/>
        </w:rPr>
        <w:t>ONDERZOEKEN</w:t>
      </w:r>
      <w:r w:rsidR="00925994" w:rsidRPr="00F5091E">
        <w:rPr>
          <w:highlight w:val="yellow"/>
        </w:rPr>
        <w:t xml:space="preserve"> / </w:t>
      </w:r>
      <w:r w:rsidR="00653437" w:rsidRPr="00653437">
        <w:rPr>
          <w:highlight w:val="yellow"/>
        </w:rPr>
        <w:t>PROJECTEN</w:t>
      </w:r>
      <w:r w:rsidR="00653437">
        <w:t>]</w:t>
      </w:r>
      <w:r w:rsidR="00E55E44">
        <w:t xml:space="preserve">. Deze risico’s kunnen de doelstellingen van het betreffende organisatieonderdeel in </w:t>
      </w:r>
      <w:r w:rsidR="00EA7A0D">
        <w:t>gevaar</w:t>
      </w:r>
      <w:r w:rsidR="00E55E44">
        <w:t xml:space="preserve"> b</w:t>
      </w:r>
      <w:r w:rsidR="00EA7A0D">
        <w:t>rengen.</w:t>
      </w:r>
    </w:p>
    <w:p w14:paraId="665C5E68" w14:textId="77777777" w:rsidR="00EA7A0D" w:rsidRDefault="00EA7A0D" w:rsidP="002B6C0F">
      <w:pPr>
        <w:pStyle w:val="BasistekstSURF"/>
      </w:pPr>
    </w:p>
    <w:p w14:paraId="591FB158" w14:textId="50430D4F" w:rsidR="00EA7A0D" w:rsidRDefault="009D4C98" w:rsidP="002B6C0F">
      <w:pPr>
        <w:pStyle w:val="BasistekstSURF"/>
      </w:pPr>
      <w:r>
        <w:t>Risicomanagement op operationeel niveau is het dagelijks</w:t>
      </w:r>
      <w:r w:rsidR="005446A4">
        <w:t xml:space="preserve">e risicobeheer in de primaire en ondersteunende processen. Dit zijn vooral risico’s als </w:t>
      </w:r>
      <w:r w:rsidR="00707336">
        <w:t>gevolg van falen van mensen, systemen of processen.</w:t>
      </w:r>
    </w:p>
    <w:p w14:paraId="1F75305D" w14:textId="77777777" w:rsidR="00707336" w:rsidRDefault="00707336" w:rsidP="002B6C0F">
      <w:pPr>
        <w:pStyle w:val="BasistekstSURF"/>
      </w:pPr>
    </w:p>
    <w:p w14:paraId="70B35423" w14:textId="3874A4FB" w:rsidR="00707336" w:rsidRDefault="00707336" w:rsidP="002B6C0F">
      <w:pPr>
        <w:pStyle w:val="BasistekstSURF"/>
      </w:pPr>
      <w:r>
        <w:t xml:space="preserve">De </w:t>
      </w:r>
      <w:r w:rsidR="00A774DE">
        <w:t>[</w:t>
      </w:r>
      <w:r w:rsidR="00A774DE" w:rsidRPr="00173D6F">
        <w:rPr>
          <w:highlight w:val="yellow"/>
        </w:rPr>
        <w:t xml:space="preserve">RAAD VAN </w:t>
      </w:r>
      <w:proofErr w:type="gramStart"/>
      <w:r w:rsidR="00A774DE" w:rsidRPr="00173D6F">
        <w:rPr>
          <w:highlight w:val="yellow"/>
        </w:rPr>
        <w:t>TOEZICHT /</w:t>
      </w:r>
      <w:proofErr w:type="gramEnd"/>
      <w:r w:rsidR="00A774DE" w:rsidRPr="00173D6F">
        <w:rPr>
          <w:highlight w:val="yellow"/>
        </w:rPr>
        <w:t xml:space="preserve"> RvT</w:t>
      </w:r>
      <w:r w:rsidR="00A774DE">
        <w:t xml:space="preserve">] </w:t>
      </w:r>
      <w:r w:rsidR="00AD6083">
        <w:t xml:space="preserve">wil van de tactische en operationele risico’s weten hoe de organisatie deze beheerst. Details zijn minder relevant, tenzij </w:t>
      </w:r>
      <w:r w:rsidR="00D07D6F">
        <w:t>een risico op dit niveau uit kan groeien met impact voor de gehele organisatie.</w:t>
      </w:r>
    </w:p>
    <w:p w14:paraId="199C5C08" w14:textId="77777777" w:rsidR="00D07D6F" w:rsidRDefault="00D07D6F" w:rsidP="002B6C0F">
      <w:pPr>
        <w:pStyle w:val="BasistekstSURF"/>
      </w:pPr>
    </w:p>
    <w:p w14:paraId="05E14130" w14:textId="785C278B" w:rsidR="00D07D6F" w:rsidRDefault="00D07D6F" w:rsidP="002B6C0F">
      <w:pPr>
        <w:pStyle w:val="BasistekstSURF"/>
      </w:pPr>
      <w:r>
        <w:t xml:space="preserve">Het </w:t>
      </w:r>
      <w:r w:rsidR="00A774DE">
        <w:t>[</w:t>
      </w:r>
      <w:proofErr w:type="gramStart"/>
      <w:r w:rsidR="00A774DE" w:rsidRPr="00173D6F">
        <w:rPr>
          <w:highlight w:val="yellow"/>
        </w:rPr>
        <w:t>BESTUUR /</w:t>
      </w:r>
      <w:proofErr w:type="gramEnd"/>
      <w:r w:rsidR="00A774DE" w:rsidRPr="00173D6F">
        <w:rPr>
          <w:highlight w:val="yellow"/>
        </w:rPr>
        <w:t xml:space="preserve"> CvB</w:t>
      </w:r>
      <w:r w:rsidR="00A774DE">
        <w:t xml:space="preserve">] </w:t>
      </w:r>
      <w:r w:rsidR="008D5585">
        <w:t>laat zich minimaal per [</w:t>
      </w:r>
      <w:r w:rsidR="008D5585" w:rsidRPr="00F5091E">
        <w:rPr>
          <w:highlight w:val="yellow"/>
        </w:rPr>
        <w:t>kwartaal</w:t>
      </w:r>
      <w:r w:rsidR="008D5585">
        <w:t>] informeren over de tactische en operationele risico’s.</w:t>
      </w:r>
    </w:p>
    <w:p w14:paraId="2AF05F45" w14:textId="77777777" w:rsidR="00687179" w:rsidRDefault="00687179" w:rsidP="002B6C0F">
      <w:pPr>
        <w:pStyle w:val="BasistekstSURF"/>
      </w:pPr>
    </w:p>
    <w:p w14:paraId="560ADB14" w14:textId="60AAE5D0" w:rsidR="00687179" w:rsidRPr="002B6C0F" w:rsidRDefault="00687179" w:rsidP="00F5091E">
      <w:pPr>
        <w:pStyle w:val="BasistekstSURF"/>
      </w:pPr>
      <w:r>
        <w:t>De tactische rapportages over informatiebeveiliging van [</w:t>
      </w:r>
      <w:r w:rsidRPr="00F5091E">
        <w:rPr>
          <w:highlight w:val="yellow"/>
        </w:rPr>
        <w:t>INSTELLING</w:t>
      </w:r>
      <w:r>
        <w:t xml:space="preserve">] </w:t>
      </w:r>
      <w:r w:rsidR="006E1225">
        <w:t>verlopen via de [</w:t>
      </w:r>
      <w:proofErr w:type="gramStart"/>
      <w:r w:rsidR="006E1225" w:rsidRPr="00F5091E">
        <w:rPr>
          <w:highlight w:val="yellow"/>
        </w:rPr>
        <w:t>INSTITUUTSDIRECTEUREN /</w:t>
      </w:r>
      <w:proofErr w:type="gramEnd"/>
      <w:r w:rsidR="006E1225" w:rsidRPr="00F5091E">
        <w:rPr>
          <w:highlight w:val="yellow"/>
        </w:rPr>
        <w:t xml:space="preserve"> PROCESEIGENAREN / RISICOEIGENAREN</w:t>
      </w:r>
      <w:r w:rsidR="006E1225">
        <w:t xml:space="preserve">] </w:t>
      </w:r>
      <w:r w:rsidR="008A17B2">
        <w:t>in het [</w:t>
      </w:r>
      <w:r w:rsidR="008A17B2" w:rsidRPr="00F5091E">
        <w:rPr>
          <w:highlight w:val="yellow"/>
        </w:rPr>
        <w:t>NAAM SYSTEEM of DOCUMENT</w:t>
      </w:r>
      <w:r w:rsidR="008A17B2">
        <w:t>] als onderdeel van hun [</w:t>
      </w:r>
      <w:r w:rsidR="008A17B2" w:rsidRPr="00F5091E">
        <w:rPr>
          <w:highlight w:val="yellow"/>
        </w:rPr>
        <w:t>kwartaalrapportage</w:t>
      </w:r>
      <w:r w:rsidR="008A17B2">
        <w:t xml:space="preserve">] aan het </w:t>
      </w:r>
      <w:r w:rsidR="00BD1A3A">
        <w:t>[</w:t>
      </w:r>
      <w:r w:rsidR="00BD1A3A" w:rsidRPr="00173D6F">
        <w:rPr>
          <w:highlight w:val="yellow"/>
        </w:rPr>
        <w:t>BESTUUR / CvB</w:t>
      </w:r>
      <w:r w:rsidR="00BD1A3A">
        <w:t>].</w:t>
      </w:r>
    </w:p>
    <w:p w14:paraId="7DD70A2F" w14:textId="403909C7" w:rsidR="00994BDE" w:rsidRDefault="00896160" w:rsidP="000B42A0">
      <w:pPr>
        <w:pStyle w:val="Kop1"/>
        <w:numPr>
          <w:ilvl w:val="0"/>
          <w:numId w:val="0"/>
        </w:numPr>
        <w:ind w:left="567" w:hanging="567"/>
      </w:pPr>
      <w:bookmarkStart w:id="19" w:name="_Toc159488550"/>
      <w:r>
        <w:lastRenderedPageBreak/>
        <w:t>Vaststelling</w:t>
      </w:r>
      <w:bookmarkEnd w:id="19"/>
    </w:p>
    <w:p w14:paraId="0C97DDBD" w14:textId="77777777" w:rsidR="00621179" w:rsidRDefault="00621179" w:rsidP="00621179">
      <w:pPr>
        <w:pStyle w:val="BasistekstSURF"/>
      </w:pPr>
      <w:r w:rsidRPr="00844401">
        <w:t xml:space="preserve">Dit beleid is </w:t>
      </w:r>
      <w:r>
        <w:t xml:space="preserve">aldus </w:t>
      </w:r>
      <w:r w:rsidRPr="00844401">
        <w:t>vastgesteld</w:t>
      </w:r>
      <w:r>
        <w:t>.</w:t>
      </w:r>
    </w:p>
    <w:p w14:paraId="392257E7" w14:textId="77777777" w:rsidR="00621179" w:rsidRDefault="00621179" w:rsidP="00621179">
      <w:pPr>
        <w:pStyle w:val="BasistekstSURF"/>
      </w:pPr>
    </w:p>
    <w:p w14:paraId="75931441" w14:textId="1E52D9FD" w:rsidR="00621179" w:rsidRDefault="00621179" w:rsidP="00621179">
      <w:pPr>
        <w:pStyle w:val="BasistekstSURF"/>
      </w:pPr>
      <w:r>
        <w:t>[</w:t>
      </w:r>
      <w:r w:rsidR="003164BB" w:rsidRPr="003164BB">
        <w:rPr>
          <w:highlight w:val="yellow"/>
        </w:rPr>
        <w:t>PLAATS</w:t>
      </w:r>
      <w:r>
        <w:t xml:space="preserve">], </w:t>
      </w:r>
      <w:r w:rsidRPr="00844401">
        <w:t>[</w:t>
      </w:r>
      <w:r w:rsidRPr="003164BB">
        <w:rPr>
          <w:highlight w:val="yellow"/>
        </w:rPr>
        <w:t>D</w:t>
      </w:r>
      <w:r w:rsidR="003164BB" w:rsidRPr="003164BB">
        <w:rPr>
          <w:highlight w:val="yellow"/>
        </w:rPr>
        <w:t>ATUM</w:t>
      </w:r>
      <w:r w:rsidRPr="00844401">
        <w:t>]</w:t>
      </w:r>
      <w:r>
        <w:t>.</w:t>
      </w:r>
    </w:p>
    <w:p w14:paraId="267CEB90" w14:textId="77777777" w:rsidR="00621179" w:rsidRDefault="00621179" w:rsidP="00621179">
      <w:pPr>
        <w:pStyle w:val="BasistekstSURF"/>
      </w:pPr>
    </w:p>
    <w:p w14:paraId="2165C729" w14:textId="77777777" w:rsidR="00621179" w:rsidRDefault="00621179" w:rsidP="00621179">
      <w:pPr>
        <w:pStyle w:val="BasistekstSURF"/>
        <w:rPr>
          <w:highlight w:val="yellow"/>
        </w:rPr>
      </w:pPr>
    </w:p>
    <w:p w14:paraId="58962D2F" w14:textId="77777777" w:rsidR="00621179" w:rsidRDefault="00621179" w:rsidP="00621179">
      <w:pPr>
        <w:pStyle w:val="BasistekstSURF"/>
        <w:rPr>
          <w:highlight w:val="yellow"/>
        </w:rPr>
      </w:pPr>
    </w:p>
    <w:p w14:paraId="1450543F" w14:textId="77777777" w:rsidR="00621179" w:rsidRDefault="00621179" w:rsidP="00621179">
      <w:pPr>
        <w:pStyle w:val="BasistekstSURF"/>
        <w:rPr>
          <w:highlight w:val="yellow"/>
        </w:rPr>
      </w:pPr>
    </w:p>
    <w:p w14:paraId="68BCA523" w14:textId="77777777" w:rsidR="00621179" w:rsidRDefault="00621179" w:rsidP="00621179">
      <w:pPr>
        <w:pStyle w:val="BasistekstSURF"/>
        <w:rPr>
          <w:highlight w:val="yellow"/>
        </w:rPr>
      </w:pPr>
    </w:p>
    <w:p w14:paraId="28182F05" w14:textId="1AE35F4F" w:rsidR="00621179" w:rsidRDefault="00621179" w:rsidP="00621179">
      <w:pPr>
        <w:pStyle w:val="BasistekstSURF"/>
        <w:rPr>
          <w:highlight w:val="yellow"/>
        </w:rPr>
      </w:pPr>
      <w:r>
        <w:t>[</w:t>
      </w:r>
      <w:r w:rsidRPr="00844401">
        <w:rPr>
          <w:highlight w:val="yellow"/>
        </w:rPr>
        <w:t>H</w:t>
      </w:r>
      <w:r w:rsidR="00D571C6">
        <w:rPr>
          <w:highlight w:val="yellow"/>
        </w:rPr>
        <w:t xml:space="preserve">ET </w:t>
      </w:r>
      <w:proofErr w:type="gramStart"/>
      <w:r w:rsidR="00D571C6">
        <w:rPr>
          <w:highlight w:val="yellow"/>
        </w:rPr>
        <w:t>COLLEGE /</w:t>
      </w:r>
      <w:proofErr w:type="gramEnd"/>
      <w:r w:rsidR="00D571C6">
        <w:rPr>
          <w:highlight w:val="yellow"/>
        </w:rPr>
        <w:t xml:space="preserve"> DE RAAD VAN BESTUUR</w:t>
      </w:r>
      <w:r>
        <w:t>].</w:t>
      </w:r>
    </w:p>
    <w:p w14:paraId="42D09D98" w14:textId="77777777" w:rsidR="00621179" w:rsidRDefault="00621179" w:rsidP="00621179">
      <w:pPr>
        <w:pStyle w:val="BasistekstSURF"/>
      </w:pPr>
    </w:p>
    <w:p w14:paraId="583AB4B2" w14:textId="77777777" w:rsidR="00621179" w:rsidRDefault="00621179" w:rsidP="00621179">
      <w:pPr>
        <w:pStyle w:val="BasistekstSURF"/>
      </w:pPr>
      <w:r w:rsidRPr="00486826">
        <w:rPr>
          <w:highlight w:val="yellow"/>
        </w:rPr>
        <w:t>[Na (her)vaststelling, ook de tabel op p.</w:t>
      </w:r>
      <w:r w:rsidRPr="00486826">
        <w:rPr>
          <w:highlight w:val="yellow"/>
        </w:rPr>
        <w:fldChar w:fldCharType="begin"/>
      </w:r>
      <w:r w:rsidRPr="00486826">
        <w:rPr>
          <w:highlight w:val="yellow"/>
        </w:rPr>
        <w:instrText xml:space="preserve"> PAGEREF Vaststellingtabel \h </w:instrText>
      </w:r>
      <w:r w:rsidRPr="00486826">
        <w:rPr>
          <w:highlight w:val="yellow"/>
        </w:rPr>
      </w:r>
      <w:r w:rsidRPr="00486826">
        <w:rPr>
          <w:highlight w:val="yellow"/>
        </w:rPr>
        <w:fldChar w:fldCharType="separate"/>
      </w:r>
      <w:r w:rsidRPr="00486826">
        <w:rPr>
          <w:noProof/>
          <w:highlight w:val="yellow"/>
        </w:rPr>
        <w:t>2</w:t>
      </w:r>
      <w:r w:rsidRPr="00486826">
        <w:rPr>
          <w:highlight w:val="yellow"/>
        </w:rPr>
        <w:fldChar w:fldCharType="end"/>
      </w:r>
      <w:r w:rsidRPr="00486826">
        <w:rPr>
          <w:highlight w:val="yellow"/>
        </w:rPr>
        <w:t xml:space="preserve"> bijwerken]</w:t>
      </w:r>
    </w:p>
    <w:p w14:paraId="70264933" w14:textId="565AD068" w:rsidR="00BB2C8A" w:rsidRDefault="00BB2C8A">
      <w:pPr>
        <w:spacing w:line="240" w:lineRule="atLeast"/>
      </w:pPr>
      <w:r>
        <w:br w:type="page"/>
      </w:r>
    </w:p>
    <w:p w14:paraId="74FA0D1B" w14:textId="1E4967F0" w:rsidR="00007EA2" w:rsidRDefault="5AE87FB4" w:rsidP="00BB2C8A">
      <w:pPr>
        <w:pStyle w:val="Bijlagekop1SURF"/>
      </w:pPr>
      <w:bookmarkStart w:id="20" w:name="_Toc159488551"/>
      <w:r>
        <w:lastRenderedPageBreak/>
        <w:t xml:space="preserve">Kans, Impact en </w:t>
      </w:r>
      <w:proofErr w:type="spellStart"/>
      <w:r>
        <w:t>Heatmap</w:t>
      </w:r>
      <w:bookmarkEnd w:id="20"/>
      <w:proofErr w:type="spellEnd"/>
    </w:p>
    <w:p w14:paraId="792CEE77" w14:textId="4E7D321D" w:rsidR="002E4C26" w:rsidRDefault="00C535DB" w:rsidP="00C535DB">
      <w:pPr>
        <w:pStyle w:val="BasistekstSURF"/>
      </w:pPr>
      <w:r>
        <w:t xml:space="preserve">In deze bijlage zijn voorbeelden gegeven </w:t>
      </w:r>
      <w:r w:rsidR="0063321E">
        <w:t>waarmee kans en impact van risico’s in te schatten of te bepalen zijn en een voorbeeld van een risico-</w:t>
      </w:r>
      <w:proofErr w:type="spellStart"/>
      <w:r w:rsidR="0063321E">
        <w:t>heatmap</w:t>
      </w:r>
      <w:proofErr w:type="spellEnd"/>
      <w:r w:rsidR="0063321E">
        <w:t xml:space="preserve">. </w:t>
      </w:r>
      <w:r w:rsidR="002E4C26">
        <w:t>Deze voorbeelden komen uit de SURF Risico-</w:t>
      </w:r>
      <w:proofErr w:type="spellStart"/>
      <w:r w:rsidR="002E4C26">
        <w:t>toolkit</w:t>
      </w:r>
      <w:proofErr w:type="spellEnd"/>
      <w:r w:rsidR="002E4C26">
        <w:t>).</w:t>
      </w:r>
    </w:p>
    <w:p w14:paraId="2716E539" w14:textId="12BF8742" w:rsidR="002E4C26" w:rsidRDefault="00D0058E" w:rsidP="00D0058E">
      <w:pPr>
        <w:pStyle w:val="Bijlagekop2SURF"/>
      </w:pPr>
      <w:bookmarkStart w:id="21" w:name="_Toc159488552"/>
      <w:r>
        <w:t>Kans</w:t>
      </w:r>
      <w:bookmarkEnd w:id="21"/>
    </w:p>
    <w:p w14:paraId="69F47E31" w14:textId="281A7337" w:rsidR="002E4C26" w:rsidRDefault="00EC5B78" w:rsidP="00C535DB">
      <w:pPr>
        <w:pStyle w:val="BasistekstSURF"/>
      </w:pPr>
      <w:r>
        <w:t>Voor het inschatten van de kans van optreden van een bepaald risico kan deze matrix toegepast worden.</w:t>
      </w:r>
    </w:p>
    <w:p w14:paraId="0235AFCF" w14:textId="77777777" w:rsidR="00EC5B78" w:rsidRDefault="00EC5B78" w:rsidP="00C535DB">
      <w:pPr>
        <w:pStyle w:val="BasistekstSURF"/>
      </w:pPr>
    </w:p>
    <w:p w14:paraId="5E7E8E6C" w14:textId="162E9DB8" w:rsidR="00EC5B78" w:rsidRDefault="00EC5B78" w:rsidP="00C535DB">
      <w:pPr>
        <w:pStyle w:val="BasistekstSURF"/>
      </w:pPr>
      <w:r>
        <w:rPr>
          <w:noProof/>
        </w:rPr>
        <w:drawing>
          <wp:inline distT="0" distB="0" distL="0" distR="0" wp14:anchorId="15654FC6" wp14:editId="3A992F97">
            <wp:extent cx="5569327" cy="2703444"/>
            <wp:effectExtent l="0" t="0" r="0" b="0"/>
            <wp:docPr id="1539549917" name="Afbeelding 1539549917" descr="Afbeelding met tekst, schermopname, Lettertype,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549917" name="Afbeelding 1539549917" descr="Afbeelding met tekst, schermopname, Lettertype, nummer&#10;&#10;Automatisch gegenereerde beschrijving"/>
                    <pic:cNvPicPr/>
                  </pic:nvPicPr>
                  <pic:blipFill>
                    <a:blip r:embed="rId16">
                      <a:extLst>
                        <a:ext uri="{28A0092B-C50C-407E-A947-70E740481C1C}">
                          <a14:useLocalDpi xmlns:a14="http://schemas.microsoft.com/office/drawing/2010/main" val="0"/>
                        </a:ext>
                      </a:extLst>
                    </a:blip>
                    <a:stretch>
                      <a:fillRect/>
                    </a:stretch>
                  </pic:blipFill>
                  <pic:spPr>
                    <a:xfrm>
                      <a:off x="0" y="0"/>
                      <a:ext cx="5616998" cy="2726584"/>
                    </a:xfrm>
                    <a:prstGeom prst="rect">
                      <a:avLst/>
                    </a:prstGeom>
                  </pic:spPr>
                </pic:pic>
              </a:graphicData>
            </a:graphic>
          </wp:inline>
        </w:drawing>
      </w:r>
    </w:p>
    <w:p w14:paraId="24789170" w14:textId="77777777" w:rsidR="00D0058E" w:rsidRDefault="00D0058E" w:rsidP="00C535DB">
      <w:pPr>
        <w:pStyle w:val="BasistekstSURF"/>
      </w:pPr>
    </w:p>
    <w:p w14:paraId="6475F741" w14:textId="0F24FEE9" w:rsidR="00EC5B78" w:rsidRDefault="00EC5B78" w:rsidP="00EC5B78">
      <w:pPr>
        <w:pStyle w:val="Bijlagekop2SURF"/>
      </w:pPr>
      <w:bookmarkStart w:id="22" w:name="_Toc159488553"/>
      <w:r>
        <w:t>Impact</w:t>
      </w:r>
      <w:bookmarkEnd w:id="22"/>
    </w:p>
    <w:p w14:paraId="29E24231" w14:textId="0833C20B" w:rsidR="00D0058E" w:rsidRDefault="00EC5B78" w:rsidP="00C535DB">
      <w:pPr>
        <w:pStyle w:val="BasistekstSURF"/>
      </w:pPr>
      <w:r>
        <w:t>Voor het inschatten van de impact van een bepaald risico kan deze matrix toegepast worden.</w:t>
      </w:r>
    </w:p>
    <w:p w14:paraId="0DD57127" w14:textId="77777777" w:rsidR="00EC5B78" w:rsidRPr="00C535DB" w:rsidRDefault="00EC5B78" w:rsidP="00C535DB">
      <w:pPr>
        <w:pStyle w:val="BasistekstSURF"/>
      </w:pPr>
    </w:p>
    <w:p w14:paraId="19BF51EB" w14:textId="5E433A1B" w:rsidR="48B80F48" w:rsidRDefault="48B80F48" w:rsidP="00F5091E">
      <w:pPr>
        <w:pStyle w:val="BasistekstSURF"/>
      </w:pPr>
      <w:r>
        <w:rPr>
          <w:noProof/>
        </w:rPr>
        <w:drawing>
          <wp:inline distT="0" distB="0" distL="0" distR="0" wp14:anchorId="70898067" wp14:editId="438FAE9B">
            <wp:extent cx="5467539" cy="2449002"/>
            <wp:effectExtent l="0" t="0" r="0" b="2540"/>
            <wp:docPr id="1348717368" name="Afbeelding 1348717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508005" cy="2467127"/>
                    </a:xfrm>
                    <a:prstGeom prst="rect">
                      <a:avLst/>
                    </a:prstGeom>
                  </pic:spPr>
                </pic:pic>
              </a:graphicData>
            </a:graphic>
          </wp:inline>
        </w:drawing>
      </w:r>
    </w:p>
    <w:p w14:paraId="3A8E38A0" w14:textId="6A6A2395" w:rsidR="0BCA9BFC" w:rsidRDefault="0BCA9BFC" w:rsidP="0BCA9BFC">
      <w:pPr>
        <w:pStyle w:val="BasistekstSURF"/>
      </w:pPr>
    </w:p>
    <w:p w14:paraId="4137FED3" w14:textId="32A4E27C" w:rsidR="00EC5B78" w:rsidRDefault="00EC5B78" w:rsidP="00EC5B78">
      <w:pPr>
        <w:pStyle w:val="Bijlagekop2SURF"/>
      </w:pPr>
      <w:bookmarkStart w:id="23" w:name="_Toc159488554"/>
      <w:r>
        <w:lastRenderedPageBreak/>
        <w:t xml:space="preserve">Risico </w:t>
      </w:r>
      <w:proofErr w:type="spellStart"/>
      <w:r>
        <w:t>heatmap</w:t>
      </w:r>
      <w:bookmarkEnd w:id="23"/>
      <w:proofErr w:type="spellEnd"/>
    </w:p>
    <w:p w14:paraId="02A733E8" w14:textId="31512A88" w:rsidR="00BB2C8A" w:rsidRDefault="003D2B56" w:rsidP="00621179">
      <w:pPr>
        <w:pStyle w:val="BasistekstSURF"/>
      </w:pPr>
      <w:r>
        <w:t xml:space="preserve">Voor het beoordelen van risico’s kan een </w:t>
      </w:r>
      <w:proofErr w:type="spellStart"/>
      <w:r>
        <w:t>heatmap</w:t>
      </w:r>
      <w:proofErr w:type="spellEnd"/>
      <w:r>
        <w:t xml:space="preserve"> zoals onderstaand een </w:t>
      </w:r>
      <w:r w:rsidR="006E16C1">
        <w:t>goed bruikbaar hulpmiddel zijn.</w:t>
      </w:r>
    </w:p>
    <w:p w14:paraId="7D88A1DC" w14:textId="77777777" w:rsidR="001F6BC5" w:rsidRDefault="001F6BC5" w:rsidP="00621179">
      <w:pPr>
        <w:pStyle w:val="BasistekstSURF"/>
      </w:pPr>
    </w:p>
    <w:p w14:paraId="41904358" w14:textId="470695A7" w:rsidR="00BB2C8A" w:rsidRDefault="00BB2C8A" w:rsidP="00621179">
      <w:pPr>
        <w:pStyle w:val="BasistekstSURF"/>
      </w:pPr>
      <w:r>
        <w:rPr>
          <w:noProof/>
        </w:rPr>
        <w:drawing>
          <wp:inline distT="0" distB="0" distL="0" distR="0" wp14:anchorId="62A7F06C" wp14:editId="64273853">
            <wp:extent cx="5507989" cy="4632958"/>
            <wp:effectExtent l="0" t="0" r="0" b="0"/>
            <wp:docPr id="1670359581" name="Picture 1670359581" descr="A chart with different colored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8">
                      <a:extLst>
                        <a:ext uri="{28A0092B-C50C-407E-A947-70E740481C1C}">
                          <a14:useLocalDpi xmlns:a14="http://schemas.microsoft.com/office/drawing/2010/main" val="0"/>
                        </a:ext>
                      </a:extLst>
                    </a:blip>
                    <a:stretch>
                      <a:fillRect/>
                    </a:stretch>
                  </pic:blipFill>
                  <pic:spPr>
                    <a:xfrm>
                      <a:off x="0" y="0"/>
                      <a:ext cx="5507989" cy="4632958"/>
                    </a:xfrm>
                    <a:prstGeom prst="rect">
                      <a:avLst/>
                    </a:prstGeom>
                  </pic:spPr>
                </pic:pic>
              </a:graphicData>
            </a:graphic>
          </wp:inline>
        </w:drawing>
      </w:r>
    </w:p>
    <w:p w14:paraId="0BC5E21A" w14:textId="43C06DE6" w:rsidR="7CCB59E6" w:rsidRDefault="7CCB59E6" w:rsidP="7CCB59E6">
      <w:pPr>
        <w:pStyle w:val="BasistekstSURF"/>
      </w:pPr>
    </w:p>
    <w:p w14:paraId="739AEC17" w14:textId="4BDE6916" w:rsidR="7CCB59E6" w:rsidRDefault="7CCB59E6" w:rsidP="7CCB59E6">
      <w:pPr>
        <w:pStyle w:val="BasistekstSURF"/>
      </w:pPr>
    </w:p>
    <w:p w14:paraId="57A2DFDC" w14:textId="446B1416" w:rsidR="7CCB59E6" w:rsidRDefault="7CCB59E6" w:rsidP="7CCB59E6">
      <w:pPr>
        <w:pStyle w:val="BasistekstSURF"/>
      </w:pPr>
    </w:p>
    <w:p w14:paraId="11CCB1EB" w14:textId="7E46E920" w:rsidR="4B7E063C" w:rsidRDefault="4B7E063C" w:rsidP="000D123F"/>
    <w:sectPr w:rsidR="4B7E063C" w:rsidSect="00DE7D05">
      <w:headerReference w:type="default" r:id="rId19"/>
      <w:footerReference w:type="default" r:id="rId20"/>
      <w:headerReference w:type="first" r:id="rId21"/>
      <w:pgSz w:w="11906" w:h="16838" w:code="9"/>
      <w:pgMar w:top="2070" w:right="1616" w:bottom="1531" w:left="1616"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F9BD5" w14:textId="77777777" w:rsidR="00DE7D05" w:rsidRDefault="00DE7D05">
      <w:r>
        <w:separator/>
      </w:r>
    </w:p>
  </w:endnote>
  <w:endnote w:type="continuationSeparator" w:id="0">
    <w:p w14:paraId="201A3371" w14:textId="77777777" w:rsidR="00DE7D05" w:rsidRDefault="00DE7D05">
      <w:r>
        <w:continuationSeparator/>
      </w:r>
    </w:p>
  </w:endnote>
  <w:endnote w:type="continuationNotice" w:id="1">
    <w:p w14:paraId="74802DD5" w14:textId="77777777" w:rsidR="00DE7D05" w:rsidRDefault="00DE7D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4D"/>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vertAnchor="page" w:horzAnchor="page" w:tblpXSpec="right" w:tblpYSpec="bottom"/>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4"/>
      <w:gridCol w:w="1020"/>
    </w:tblGrid>
    <w:tr w:rsidR="0086291D" w14:paraId="7C155EF7" w14:textId="77777777" w:rsidTr="0086291D">
      <w:trPr>
        <w:cantSplit/>
        <w:trHeight w:hRule="exact" w:val="270"/>
      </w:trPr>
      <w:tc>
        <w:tcPr>
          <w:tcW w:w="794" w:type="dxa"/>
          <w:shd w:val="clear" w:color="auto" w:fill="auto"/>
        </w:tcPr>
        <w:p w14:paraId="1224D1C0" w14:textId="77777777" w:rsidR="0086291D" w:rsidRDefault="0086291D" w:rsidP="0086291D">
          <w:pPr>
            <w:pStyle w:val="PaginanummerSURF"/>
          </w:pPr>
          <w:r>
            <w:fldChar w:fldCharType="begin"/>
          </w:r>
          <w:r>
            <w:instrText xml:space="preserve"> PAGE   \* MERGEFORMAT </w:instrText>
          </w:r>
          <w:r>
            <w:fldChar w:fldCharType="separate"/>
          </w:r>
          <w:r w:rsidR="006A2CB8">
            <w:t>5</w:t>
          </w:r>
          <w:r>
            <w:fldChar w:fldCharType="end"/>
          </w:r>
          <w:r>
            <w:t>/</w:t>
          </w:r>
          <w:fldSimple w:instr="NUMPAGES   \* MERGEFORMAT">
            <w:r w:rsidR="006A2CB8">
              <w:t>5</w:t>
            </w:r>
          </w:fldSimple>
        </w:p>
      </w:tc>
      <w:tc>
        <w:tcPr>
          <w:tcW w:w="1020" w:type="dxa"/>
          <w:shd w:val="clear" w:color="auto" w:fill="auto"/>
        </w:tcPr>
        <w:p w14:paraId="298F5DFC" w14:textId="77777777" w:rsidR="0086291D" w:rsidRDefault="0086291D" w:rsidP="0086291D">
          <w:pPr>
            <w:pStyle w:val="VoettekstSURF"/>
          </w:pPr>
        </w:p>
      </w:tc>
    </w:tr>
    <w:tr w:rsidR="0086291D" w14:paraId="3BAE6F55" w14:textId="77777777" w:rsidTr="0086291D">
      <w:trPr>
        <w:cantSplit/>
        <w:trHeight w:hRule="exact" w:val="935"/>
      </w:trPr>
      <w:tc>
        <w:tcPr>
          <w:tcW w:w="794" w:type="dxa"/>
          <w:shd w:val="clear" w:color="auto" w:fill="auto"/>
        </w:tcPr>
        <w:p w14:paraId="5AE92270" w14:textId="77777777" w:rsidR="0086291D" w:rsidRDefault="0086291D" w:rsidP="0086291D">
          <w:pPr>
            <w:pStyle w:val="PaginanummerSURF"/>
          </w:pPr>
        </w:p>
      </w:tc>
      <w:tc>
        <w:tcPr>
          <w:tcW w:w="1020" w:type="dxa"/>
          <w:shd w:val="clear" w:color="auto" w:fill="auto"/>
        </w:tcPr>
        <w:p w14:paraId="3CDB1481" w14:textId="77777777" w:rsidR="0086291D" w:rsidRDefault="0086291D" w:rsidP="0086291D">
          <w:pPr>
            <w:pStyle w:val="PaginanummerSURF"/>
          </w:pPr>
        </w:p>
      </w:tc>
    </w:tr>
  </w:tbl>
  <w:p w14:paraId="2DF1DAE2" w14:textId="77777777" w:rsidR="00952A7F" w:rsidRDefault="00952A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6C9F9" w14:textId="77777777" w:rsidR="00DE7D05" w:rsidRDefault="00DE7D05">
      <w:r>
        <w:separator/>
      </w:r>
    </w:p>
  </w:footnote>
  <w:footnote w:type="continuationSeparator" w:id="0">
    <w:p w14:paraId="7D66D989" w14:textId="77777777" w:rsidR="00DE7D05" w:rsidRDefault="00DE7D05">
      <w:r>
        <w:continuationSeparator/>
      </w:r>
    </w:p>
  </w:footnote>
  <w:footnote w:type="continuationNotice" w:id="1">
    <w:p w14:paraId="3D033B53" w14:textId="77777777" w:rsidR="00DE7D05" w:rsidRDefault="00DE7D05">
      <w:pPr>
        <w:spacing w:line="240" w:lineRule="auto"/>
      </w:pPr>
    </w:p>
  </w:footnote>
  <w:footnote w:id="2">
    <w:p w14:paraId="23520911" w14:textId="15BE6157" w:rsidR="0015180D" w:rsidRDefault="0015180D">
      <w:pPr>
        <w:pStyle w:val="Voetnoottekst"/>
      </w:pPr>
      <w:r>
        <w:rPr>
          <w:rStyle w:val="Voetnootmarkering"/>
        </w:rPr>
        <w:footnoteRef/>
      </w:r>
      <w:r>
        <w:t xml:space="preserve"> </w:t>
      </w:r>
      <w:hyperlink r:id="rId1" w:history="1">
        <w:r w:rsidR="00557A26" w:rsidRPr="00F936CD">
          <w:rPr>
            <w:rStyle w:val="Hyperlink"/>
          </w:rPr>
          <w:t>https://sec.surf.nl/toolkit-risicobeoordeling/</w:t>
        </w:r>
      </w:hyperlink>
      <w:r w:rsidR="00557A26">
        <w:t xml:space="preserve"> </w:t>
      </w:r>
    </w:p>
  </w:footnote>
  <w:footnote w:id="3">
    <w:p w14:paraId="7BA60691" w14:textId="3A172D05" w:rsidR="00220B3C" w:rsidRDefault="00220B3C" w:rsidP="00220B3C">
      <w:pPr>
        <w:pStyle w:val="Voetnoottekst"/>
      </w:pPr>
      <w:r>
        <w:rPr>
          <w:rStyle w:val="Voetnootmarkering"/>
        </w:rPr>
        <w:footnoteRef/>
      </w:r>
      <w:r>
        <w:t xml:space="preserve"> </w:t>
      </w:r>
      <w:r w:rsidR="00030C4C">
        <w:t>U</w:t>
      </w:r>
      <w:r w:rsidRPr="00220B3C">
        <w:t>it NEN-ISO/IEC</w:t>
      </w:r>
      <w:r>
        <w:t xml:space="preserve"> </w:t>
      </w:r>
      <w:r w:rsidRPr="00220B3C">
        <w:t xml:space="preserve">27005:2022 en is overgenomen met toestemming van NEN te Delft </w:t>
      </w:r>
      <w:r w:rsidR="00030C4C">
        <w:t xml:space="preserve">- </w:t>
      </w:r>
      <w:r w:rsidRPr="00220B3C">
        <w:t>www.nen.nl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40CCB" w14:textId="77777777" w:rsidR="00FE119B" w:rsidRDefault="00FE119B">
    <w:pPr>
      <w:pStyle w:val="Koptekst"/>
    </w:pPr>
  </w:p>
  <w:p w14:paraId="2D6BA901" w14:textId="77777777" w:rsidR="00FE119B" w:rsidRDefault="00FE119B" w:rsidP="00955BF7">
    <w:pPr>
      <w:pStyle w:val="BasistekstSURF"/>
    </w:pPr>
    <w:r>
      <w:rPr>
        <w:noProof/>
      </w:rPr>
      <mc:AlternateContent>
        <mc:Choice Requires="wpc">
          <w:drawing>
            <wp:anchor distT="0" distB="0" distL="114300" distR="114300" simplePos="0" relativeHeight="251658240" behindDoc="1" locked="0" layoutInCell="1" allowOverlap="1" wp14:anchorId="24CC9561" wp14:editId="578B64E8">
              <wp:simplePos x="0" y="0"/>
              <wp:positionH relativeFrom="rightMargin">
                <wp:align>right</wp:align>
              </wp:positionH>
              <wp:positionV relativeFrom="page">
                <wp:posOffset>0</wp:posOffset>
              </wp:positionV>
              <wp:extent cx="1508400" cy="673200"/>
              <wp:effectExtent l="0" t="0" r="0" b="0"/>
              <wp:wrapNone/>
              <wp:docPr id="12" name="Canvas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Freeform 9"/>
                      <wps:cNvSpPr>
                        <a:spLocks/>
                      </wps:cNvSpPr>
                      <wps:spPr bwMode="auto">
                        <a:xfrm>
                          <a:off x="314636" y="252730"/>
                          <a:ext cx="529590" cy="269875"/>
                        </a:xfrm>
                        <a:custGeom>
                          <a:avLst/>
                          <a:gdLst>
                            <a:gd name="T0" fmla="*/ 1541 w 1668"/>
                            <a:gd name="T1" fmla="*/ 514 h 850"/>
                            <a:gd name="T2" fmla="*/ 1668 w 1668"/>
                            <a:gd name="T3" fmla="*/ 641 h 850"/>
                            <a:gd name="T4" fmla="*/ 1668 w 1668"/>
                            <a:gd name="T5" fmla="*/ 723 h 850"/>
                            <a:gd name="T6" fmla="*/ 1541 w 1668"/>
                            <a:gd name="T7" fmla="*/ 850 h 850"/>
                            <a:gd name="T8" fmla="*/ 1350 w 1668"/>
                            <a:gd name="T9" fmla="*/ 850 h 850"/>
                            <a:gd name="T10" fmla="*/ 1223 w 1668"/>
                            <a:gd name="T11" fmla="*/ 723 h 850"/>
                            <a:gd name="T12" fmla="*/ 1223 w 1668"/>
                            <a:gd name="T13" fmla="*/ 672 h 850"/>
                            <a:gd name="T14" fmla="*/ 1064 w 1668"/>
                            <a:gd name="T15" fmla="*/ 514 h 850"/>
                            <a:gd name="T16" fmla="*/ 158 w 1668"/>
                            <a:gd name="T17" fmla="*/ 514 h 850"/>
                            <a:gd name="T18" fmla="*/ 0 w 1668"/>
                            <a:gd name="T19" fmla="*/ 355 h 850"/>
                            <a:gd name="T20" fmla="*/ 0 w 1668"/>
                            <a:gd name="T21" fmla="*/ 158 h 850"/>
                            <a:gd name="T22" fmla="*/ 158 w 1668"/>
                            <a:gd name="T23" fmla="*/ 0 h 850"/>
                            <a:gd name="T24" fmla="*/ 1064 w 1668"/>
                            <a:gd name="T25" fmla="*/ 0 h 850"/>
                            <a:gd name="T26" fmla="*/ 1223 w 1668"/>
                            <a:gd name="T27" fmla="*/ 158 h 850"/>
                            <a:gd name="T28" fmla="*/ 1223 w 1668"/>
                            <a:gd name="T29" fmla="*/ 355 h 850"/>
                            <a:gd name="T30" fmla="*/ 1382 w 1668"/>
                            <a:gd name="T31" fmla="*/ 514 h 850"/>
                            <a:gd name="T32" fmla="*/ 1541 w 1668"/>
                            <a:gd name="T33" fmla="*/ 514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68" h="850">
                              <a:moveTo>
                                <a:pt x="1541" y="514"/>
                              </a:moveTo>
                              <a:cubicBezTo>
                                <a:pt x="1611" y="514"/>
                                <a:pt x="1668" y="571"/>
                                <a:pt x="1668" y="641"/>
                              </a:cubicBezTo>
                              <a:cubicBezTo>
                                <a:pt x="1668" y="723"/>
                                <a:pt x="1668" y="723"/>
                                <a:pt x="1668" y="723"/>
                              </a:cubicBezTo>
                              <a:cubicBezTo>
                                <a:pt x="1668" y="793"/>
                                <a:pt x="1611" y="850"/>
                                <a:pt x="1541" y="850"/>
                              </a:cubicBezTo>
                              <a:cubicBezTo>
                                <a:pt x="1350" y="850"/>
                                <a:pt x="1350" y="850"/>
                                <a:pt x="1350" y="850"/>
                              </a:cubicBezTo>
                              <a:cubicBezTo>
                                <a:pt x="1280" y="850"/>
                                <a:pt x="1223" y="793"/>
                                <a:pt x="1223" y="723"/>
                              </a:cubicBezTo>
                              <a:cubicBezTo>
                                <a:pt x="1223" y="672"/>
                                <a:pt x="1223" y="672"/>
                                <a:pt x="1223" y="672"/>
                              </a:cubicBezTo>
                              <a:cubicBezTo>
                                <a:pt x="1223" y="585"/>
                                <a:pt x="1152" y="514"/>
                                <a:pt x="1064" y="514"/>
                              </a:cubicBezTo>
                              <a:cubicBezTo>
                                <a:pt x="158" y="514"/>
                                <a:pt x="158" y="514"/>
                                <a:pt x="158" y="514"/>
                              </a:cubicBezTo>
                              <a:cubicBezTo>
                                <a:pt x="71" y="514"/>
                                <a:pt x="0" y="442"/>
                                <a:pt x="0" y="355"/>
                              </a:cubicBezTo>
                              <a:cubicBezTo>
                                <a:pt x="0" y="158"/>
                                <a:pt x="0" y="158"/>
                                <a:pt x="0" y="158"/>
                              </a:cubicBezTo>
                              <a:cubicBezTo>
                                <a:pt x="0" y="71"/>
                                <a:pt x="71" y="0"/>
                                <a:pt x="158" y="0"/>
                              </a:cubicBezTo>
                              <a:cubicBezTo>
                                <a:pt x="1064" y="0"/>
                                <a:pt x="1064" y="0"/>
                                <a:pt x="1064" y="0"/>
                              </a:cubicBezTo>
                              <a:cubicBezTo>
                                <a:pt x="1152" y="0"/>
                                <a:pt x="1223" y="71"/>
                                <a:pt x="1223" y="158"/>
                              </a:cubicBezTo>
                              <a:cubicBezTo>
                                <a:pt x="1223" y="355"/>
                                <a:pt x="1223" y="355"/>
                                <a:pt x="1223" y="355"/>
                              </a:cubicBezTo>
                              <a:cubicBezTo>
                                <a:pt x="1223" y="442"/>
                                <a:pt x="1294" y="514"/>
                                <a:pt x="1382" y="514"/>
                              </a:cubicBezTo>
                              <a:lnTo>
                                <a:pt x="1541" y="514"/>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0"/>
                      <wps:cNvSpPr>
                        <a:spLocks noEditPoints="1"/>
                      </wps:cNvSpPr>
                      <wps:spPr bwMode="auto">
                        <a:xfrm>
                          <a:off x="359721" y="296545"/>
                          <a:ext cx="295275" cy="74930"/>
                        </a:xfrm>
                        <a:custGeom>
                          <a:avLst/>
                          <a:gdLst>
                            <a:gd name="T0" fmla="*/ 94 w 931"/>
                            <a:gd name="T1" fmla="*/ 237 h 237"/>
                            <a:gd name="T2" fmla="*/ 25 w 931"/>
                            <a:gd name="T3" fmla="*/ 175 h 237"/>
                            <a:gd name="T4" fmla="*/ 94 w 931"/>
                            <a:gd name="T5" fmla="*/ 188 h 237"/>
                            <a:gd name="T6" fmla="*/ 97 w 931"/>
                            <a:gd name="T7" fmla="*/ 143 h 237"/>
                            <a:gd name="T8" fmla="*/ 6 w 931"/>
                            <a:gd name="T9" fmla="*/ 69 h 237"/>
                            <a:gd name="T10" fmla="*/ 178 w 931"/>
                            <a:gd name="T11" fmla="*/ 38 h 237"/>
                            <a:gd name="T12" fmla="*/ 135 w 931"/>
                            <a:gd name="T13" fmla="*/ 58 h 237"/>
                            <a:gd name="T14" fmla="*/ 60 w 931"/>
                            <a:gd name="T15" fmla="*/ 67 h 237"/>
                            <a:gd name="T16" fmla="*/ 130 w 931"/>
                            <a:gd name="T17" fmla="*/ 101 h 237"/>
                            <a:gd name="T18" fmla="*/ 419 w 931"/>
                            <a:gd name="T19" fmla="*/ 1 h 237"/>
                            <a:gd name="T20" fmla="*/ 393 w 931"/>
                            <a:gd name="T21" fmla="*/ 128 h 237"/>
                            <a:gd name="T22" fmla="*/ 289 w 931"/>
                            <a:gd name="T23" fmla="*/ 128 h 237"/>
                            <a:gd name="T24" fmla="*/ 263 w 931"/>
                            <a:gd name="T25" fmla="*/ 1 h 237"/>
                            <a:gd name="T26" fmla="*/ 237 w 931"/>
                            <a:gd name="T27" fmla="*/ 128 h 237"/>
                            <a:gd name="T28" fmla="*/ 446 w 931"/>
                            <a:gd name="T29" fmla="*/ 128 h 237"/>
                            <a:gd name="T30" fmla="*/ 419 w 931"/>
                            <a:gd name="T31" fmla="*/ 1 h 237"/>
                            <a:gd name="T32" fmla="*/ 684 w 931"/>
                            <a:gd name="T33" fmla="*/ 197 h 237"/>
                            <a:gd name="T34" fmla="*/ 657 w 931"/>
                            <a:gd name="T35" fmla="*/ 236 h 237"/>
                            <a:gd name="T36" fmla="*/ 609 w 931"/>
                            <a:gd name="T37" fmla="*/ 163 h 237"/>
                            <a:gd name="T38" fmla="*/ 561 w 931"/>
                            <a:gd name="T39" fmla="*/ 210 h 237"/>
                            <a:gd name="T40" fmla="*/ 508 w 931"/>
                            <a:gd name="T41" fmla="*/ 210 h 237"/>
                            <a:gd name="T42" fmla="*/ 534 w 931"/>
                            <a:gd name="T43" fmla="*/ 3 h 237"/>
                            <a:gd name="T44" fmla="*/ 696 w 931"/>
                            <a:gd name="T45" fmla="*/ 85 h 237"/>
                            <a:gd name="T46" fmla="*/ 641 w 931"/>
                            <a:gd name="T47" fmla="*/ 85 h 237"/>
                            <a:gd name="T48" fmla="*/ 561 w 931"/>
                            <a:gd name="T49" fmla="*/ 54 h 237"/>
                            <a:gd name="T50" fmla="*/ 605 w 931"/>
                            <a:gd name="T51" fmla="*/ 115 h 237"/>
                            <a:gd name="T52" fmla="*/ 906 w 931"/>
                            <a:gd name="T53" fmla="*/ 3 h 237"/>
                            <a:gd name="T54" fmla="*/ 753 w 931"/>
                            <a:gd name="T55" fmla="*/ 30 h 237"/>
                            <a:gd name="T56" fmla="*/ 779 w 931"/>
                            <a:gd name="T57" fmla="*/ 236 h 237"/>
                            <a:gd name="T58" fmla="*/ 806 w 931"/>
                            <a:gd name="T59" fmla="*/ 153 h 237"/>
                            <a:gd name="T60" fmla="*/ 893 w 931"/>
                            <a:gd name="T61" fmla="*/ 128 h 237"/>
                            <a:gd name="T62" fmla="*/ 806 w 931"/>
                            <a:gd name="T63" fmla="*/ 103 h 237"/>
                            <a:gd name="T64" fmla="*/ 906 w 931"/>
                            <a:gd name="T65" fmla="*/ 54 h 237"/>
                            <a:gd name="T66" fmla="*/ 906 w 931"/>
                            <a:gd name="T67" fmla="*/ 3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1" h="237">
                              <a:moveTo>
                                <a:pt x="185" y="167"/>
                              </a:moveTo>
                              <a:cubicBezTo>
                                <a:pt x="185" y="210"/>
                                <a:pt x="145" y="237"/>
                                <a:pt x="94" y="237"/>
                              </a:cubicBezTo>
                              <a:cubicBezTo>
                                <a:pt x="51" y="237"/>
                                <a:pt x="0" y="224"/>
                                <a:pt x="0" y="199"/>
                              </a:cubicBezTo>
                              <a:cubicBezTo>
                                <a:pt x="0" y="184"/>
                                <a:pt x="9" y="175"/>
                                <a:pt x="25" y="175"/>
                              </a:cubicBezTo>
                              <a:cubicBezTo>
                                <a:pt x="32" y="175"/>
                                <a:pt x="40" y="177"/>
                                <a:pt x="48" y="179"/>
                              </a:cubicBezTo>
                              <a:cubicBezTo>
                                <a:pt x="60" y="183"/>
                                <a:pt x="73" y="188"/>
                                <a:pt x="94" y="188"/>
                              </a:cubicBezTo>
                              <a:cubicBezTo>
                                <a:pt x="111" y="188"/>
                                <a:pt x="131" y="180"/>
                                <a:pt x="131" y="166"/>
                              </a:cubicBezTo>
                              <a:cubicBezTo>
                                <a:pt x="131" y="154"/>
                                <a:pt x="116" y="149"/>
                                <a:pt x="97" y="143"/>
                              </a:cubicBezTo>
                              <a:cubicBezTo>
                                <a:pt x="58" y="131"/>
                                <a:pt x="58" y="131"/>
                                <a:pt x="58" y="131"/>
                              </a:cubicBezTo>
                              <a:cubicBezTo>
                                <a:pt x="31" y="123"/>
                                <a:pt x="6" y="104"/>
                                <a:pt x="6" y="69"/>
                              </a:cubicBezTo>
                              <a:cubicBezTo>
                                <a:pt x="6" y="28"/>
                                <a:pt x="43" y="0"/>
                                <a:pt x="93" y="0"/>
                              </a:cubicBezTo>
                              <a:cubicBezTo>
                                <a:pt x="132" y="0"/>
                                <a:pt x="178" y="14"/>
                                <a:pt x="178" y="38"/>
                              </a:cubicBezTo>
                              <a:cubicBezTo>
                                <a:pt x="178" y="54"/>
                                <a:pt x="170" y="63"/>
                                <a:pt x="156" y="63"/>
                              </a:cubicBezTo>
                              <a:cubicBezTo>
                                <a:pt x="149" y="63"/>
                                <a:pt x="142" y="61"/>
                                <a:pt x="135" y="58"/>
                              </a:cubicBezTo>
                              <a:cubicBezTo>
                                <a:pt x="124" y="54"/>
                                <a:pt x="111" y="50"/>
                                <a:pt x="93" y="50"/>
                              </a:cubicBezTo>
                              <a:cubicBezTo>
                                <a:pt x="79" y="50"/>
                                <a:pt x="60" y="55"/>
                                <a:pt x="60" y="67"/>
                              </a:cubicBezTo>
                              <a:cubicBezTo>
                                <a:pt x="60" y="77"/>
                                <a:pt x="69" y="82"/>
                                <a:pt x="87" y="88"/>
                              </a:cubicBezTo>
                              <a:cubicBezTo>
                                <a:pt x="130" y="101"/>
                                <a:pt x="130" y="101"/>
                                <a:pt x="130" y="101"/>
                              </a:cubicBezTo>
                              <a:cubicBezTo>
                                <a:pt x="159" y="110"/>
                                <a:pt x="185" y="127"/>
                                <a:pt x="185" y="167"/>
                              </a:cubicBezTo>
                              <a:close/>
                              <a:moveTo>
                                <a:pt x="419" y="1"/>
                              </a:moveTo>
                              <a:cubicBezTo>
                                <a:pt x="402" y="1"/>
                                <a:pt x="393" y="10"/>
                                <a:pt x="393" y="28"/>
                              </a:cubicBezTo>
                              <a:cubicBezTo>
                                <a:pt x="393" y="128"/>
                                <a:pt x="393" y="128"/>
                                <a:pt x="393" y="128"/>
                              </a:cubicBezTo>
                              <a:cubicBezTo>
                                <a:pt x="393" y="164"/>
                                <a:pt x="371" y="186"/>
                                <a:pt x="341" y="186"/>
                              </a:cubicBezTo>
                              <a:cubicBezTo>
                                <a:pt x="311" y="186"/>
                                <a:pt x="289" y="164"/>
                                <a:pt x="289" y="128"/>
                              </a:cubicBezTo>
                              <a:cubicBezTo>
                                <a:pt x="289" y="28"/>
                                <a:pt x="289" y="28"/>
                                <a:pt x="289" y="28"/>
                              </a:cubicBezTo>
                              <a:cubicBezTo>
                                <a:pt x="289" y="10"/>
                                <a:pt x="280" y="1"/>
                                <a:pt x="263" y="1"/>
                              </a:cubicBezTo>
                              <a:cubicBezTo>
                                <a:pt x="246" y="1"/>
                                <a:pt x="237" y="10"/>
                                <a:pt x="237" y="28"/>
                              </a:cubicBezTo>
                              <a:cubicBezTo>
                                <a:pt x="237" y="128"/>
                                <a:pt x="237" y="128"/>
                                <a:pt x="237" y="128"/>
                              </a:cubicBezTo>
                              <a:cubicBezTo>
                                <a:pt x="237" y="195"/>
                                <a:pt x="281" y="237"/>
                                <a:pt x="341" y="237"/>
                              </a:cubicBezTo>
                              <a:cubicBezTo>
                                <a:pt x="401" y="237"/>
                                <a:pt x="446" y="195"/>
                                <a:pt x="446" y="128"/>
                              </a:cubicBezTo>
                              <a:cubicBezTo>
                                <a:pt x="446" y="28"/>
                                <a:pt x="446" y="28"/>
                                <a:pt x="446" y="28"/>
                              </a:cubicBezTo>
                              <a:cubicBezTo>
                                <a:pt x="446" y="10"/>
                                <a:pt x="437" y="1"/>
                                <a:pt x="419" y="1"/>
                              </a:cubicBezTo>
                              <a:close/>
                              <a:moveTo>
                                <a:pt x="660" y="148"/>
                              </a:moveTo>
                              <a:cubicBezTo>
                                <a:pt x="684" y="197"/>
                                <a:pt x="684" y="197"/>
                                <a:pt x="684" y="197"/>
                              </a:cubicBezTo>
                              <a:cubicBezTo>
                                <a:pt x="686" y="202"/>
                                <a:pt x="687" y="207"/>
                                <a:pt x="687" y="211"/>
                              </a:cubicBezTo>
                              <a:cubicBezTo>
                                <a:pt x="687" y="226"/>
                                <a:pt x="670" y="236"/>
                                <a:pt x="657" y="236"/>
                              </a:cubicBezTo>
                              <a:cubicBezTo>
                                <a:pt x="647" y="236"/>
                                <a:pt x="640" y="230"/>
                                <a:pt x="635" y="219"/>
                              </a:cubicBezTo>
                              <a:cubicBezTo>
                                <a:pt x="609" y="163"/>
                                <a:pt x="609" y="163"/>
                                <a:pt x="609" y="163"/>
                              </a:cubicBezTo>
                              <a:cubicBezTo>
                                <a:pt x="561" y="163"/>
                                <a:pt x="561" y="163"/>
                                <a:pt x="561" y="163"/>
                              </a:cubicBezTo>
                              <a:cubicBezTo>
                                <a:pt x="561" y="210"/>
                                <a:pt x="561" y="210"/>
                                <a:pt x="561" y="210"/>
                              </a:cubicBezTo>
                              <a:cubicBezTo>
                                <a:pt x="561" y="227"/>
                                <a:pt x="551" y="236"/>
                                <a:pt x="534" y="236"/>
                              </a:cubicBezTo>
                              <a:cubicBezTo>
                                <a:pt x="517" y="236"/>
                                <a:pt x="508" y="227"/>
                                <a:pt x="508" y="210"/>
                              </a:cubicBezTo>
                              <a:cubicBezTo>
                                <a:pt x="508" y="30"/>
                                <a:pt x="508" y="30"/>
                                <a:pt x="508" y="30"/>
                              </a:cubicBezTo>
                              <a:cubicBezTo>
                                <a:pt x="508" y="12"/>
                                <a:pt x="517" y="3"/>
                                <a:pt x="534" y="3"/>
                              </a:cubicBezTo>
                              <a:cubicBezTo>
                                <a:pt x="610" y="3"/>
                                <a:pt x="610" y="3"/>
                                <a:pt x="610" y="3"/>
                              </a:cubicBezTo>
                              <a:cubicBezTo>
                                <a:pt x="661" y="3"/>
                                <a:pt x="696" y="37"/>
                                <a:pt x="696" y="85"/>
                              </a:cubicBezTo>
                              <a:cubicBezTo>
                                <a:pt x="696" y="114"/>
                                <a:pt x="682" y="136"/>
                                <a:pt x="660" y="148"/>
                              </a:cubicBezTo>
                              <a:close/>
                              <a:moveTo>
                                <a:pt x="641" y="85"/>
                              </a:moveTo>
                              <a:cubicBezTo>
                                <a:pt x="641" y="63"/>
                                <a:pt x="625" y="54"/>
                                <a:pt x="605" y="54"/>
                              </a:cubicBezTo>
                              <a:cubicBezTo>
                                <a:pt x="561" y="54"/>
                                <a:pt x="561" y="54"/>
                                <a:pt x="561" y="54"/>
                              </a:cubicBezTo>
                              <a:cubicBezTo>
                                <a:pt x="561" y="115"/>
                                <a:pt x="561" y="115"/>
                                <a:pt x="561" y="115"/>
                              </a:cubicBezTo>
                              <a:cubicBezTo>
                                <a:pt x="605" y="115"/>
                                <a:pt x="605" y="115"/>
                                <a:pt x="605" y="115"/>
                              </a:cubicBezTo>
                              <a:cubicBezTo>
                                <a:pt x="625" y="115"/>
                                <a:pt x="641" y="106"/>
                                <a:pt x="641" y="85"/>
                              </a:cubicBezTo>
                              <a:close/>
                              <a:moveTo>
                                <a:pt x="906" y="3"/>
                              </a:moveTo>
                              <a:cubicBezTo>
                                <a:pt x="779" y="3"/>
                                <a:pt x="779" y="3"/>
                                <a:pt x="779" y="3"/>
                              </a:cubicBezTo>
                              <a:cubicBezTo>
                                <a:pt x="762" y="3"/>
                                <a:pt x="753" y="12"/>
                                <a:pt x="753" y="30"/>
                              </a:cubicBezTo>
                              <a:cubicBezTo>
                                <a:pt x="753" y="210"/>
                                <a:pt x="753" y="210"/>
                                <a:pt x="753" y="210"/>
                              </a:cubicBezTo>
                              <a:cubicBezTo>
                                <a:pt x="753" y="227"/>
                                <a:pt x="762" y="236"/>
                                <a:pt x="779" y="236"/>
                              </a:cubicBezTo>
                              <a:cubicBezTo>
                                <a:pt x="797" y="236"/>
                                <a:pt x="806" y="227"/>
                                <a:pt x="806" y="210"/>
                              </a:cubicBezTo>
                              <a:cubicBezTo>
                                <a:pt x="806" y="153"/>
                                <a:pt x="806" y="153"/>
                                <a:pt x="806" y="153"/>
                              </a:cubicBezTo>
                              <a:cubicBezTo>
                                <a:pt x="868" y="153"/>
                                <a:pt x="868" y="153"/>
                                <a:pt x="868" y="153"/>
                              </a:cubicBezTo>
                              <a:cubicBezTo>
                                <a:pt x="885" y="153"/>
                                <a:pt x="893" y="145"/>
                                <a:pt x="893" y="128"/>
                              </a:cubicBezTo>
                              <a:cubicBezTo>
                                <a:pt x="893" y="111"/>
                                <a:pt x="885" y="103"/>
                                <a:pt x="868" y="103"/>
                              </a:cubicBezTo>
                              <a:cubicBezTo>
                                <a:pt x="806" y="103"/>
                                <a:pt x="806" y="103"/>
                                <a:pt x="806" y="103"/>
                              </a:cubicBezTo>
                              <a:cubicBezTo>
                                <a:pt x="806" y="54"/>
                                <a:pt x="806" y="54"/>
                                <a:pt x="806" y="54"/>
                              </a:cubicBezTo>
                              <a:cubicBezTo>
                                <a:pt x="906" y="54"/>
                                <a:pt x="906" y="54"/>
                                <a:pt x="906" y="54"/>
                              </a:cubicBezTo>
                              <a:cubicBezTo>
                                <a:pt x="923" y="54"/>
                                <a:pt x="931" y="45"/>
                                <a:pt x="931" y="28"/>
                              </a:cubicBezTo>
                              <a:cubicBezTo>
                                <a:pt x="931" y="12"/>
                                <a:pt x="923" y="3"/>
                                <a:pt x="906"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http://schemas.openxmlformats.org/drawingml/2006/main" xmlns:a14="http://schemas.microsoft.com/office/drawing/2010/main">
          <w:pict w14:anchorId="53AD9033">
            <v:group id="Papier 12" style="position:absolute;margin-left:67.55pt;margin-top:0;width:118.75pt;height:53pt;z-index:-251658239;mso-position-horizontal:right;mso-position-horizontal-relative:right-margin-area;mso-position-vertical-relative:page" coordsize="15081,6731" o:spid="_x0000_s1026" editas="canvas" w14:anchorId="274638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15081;height:6731;visibility:visible;mso-wrap-style:square" type="#_x0000_t75">
                <v:fill o:detectmouseclick="t"/>
                <v:path o:connecttype="none"/>
              </v:shape>
              <v:shape id="Freeform 9" style="position:absolute;left:3146;top:2527;width:5296;height:2699;visibility:visible;mso-wrap-style:square;v-text-anchor:top" coordsize="1668,850" o:spid="_x0000_s1028" fillcolor="#29211a" stroked="f" path="m1541,514v70,,127,57,127,127c1668,723,1668,723,1668,723v,70,-57,127,-127,127c1350,850,1350,850,1350,850v-70,,-127,-57,-127,-127c1223,672,1223,672,1223,672v,-87,-71,-158,-159,-158c158,514,158,514,158,514,71,514,,442,,355,,158,,158,,158,,71,71,,158,v906,,906,,906,c1152,,1223,71,1223,158v,197,,197,,197c1223,442,1294,514,1382,514r1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">
                <v:path arrowok="t" o:connecttype="custom" o:connectlocs="489268,163195;529590,203518;529590,229553;489268,269875;428625,269875;388303,229553;388303,213360;337820,163195;50165,163195;0,112713;0,50165;50165,0;337820,0;388303,50165;388303,112713;438785,163195;489268,163195" o:connectangles="0,0,0,0,0,0,0,0,0,0,0,0,0,0,0,0,0"/>
              </v:shape>
              <v:shape id="Freeform 10" style="position:absolute;left:3597;top:2965;width:2952;height:749;visibility:visible;mso-wrap-style:square;v-text-anchor:top" coordsize="931,237" o:spid="_x0000_s1029" stroked="f" path="m185,167v,43,-40,70,-91,70c51,237,,224,,199,,184,9,175,25,175v7,,15,2,23,4c60,183,73,188,94,188v17,,37,-8,37,-22c131,154,116,149,97,143,58,131,58,131,58,131,31,123,6,104,6,69,6,28,43,,93,v39,,85,14,85,38c178,54,170,63,156,63v-7,,-14,-2,-21,-5c124,54,111,50,93,50,79,50,60,55,60,67v,10,9,15,27,21c130,101,130,101,130,101v29,9,55,26,55,66xm419,1v-17,,-26,9,-26,27c393,128,393,128,393,128v,36,-22,58,-52,58c311,186,289,164,289,128v,-100,,-100,,-100c289,10,280,1,263,1v-17,,-26,9,-26,27c237,128,237,128,237,128v,67,44,109,104,109c401,237,446,195,446,128v,-100,,-100,,-100c446,10,437,1,419,1xm660,148v24,49,24,49,24,49c686,202,687,207,687,211v,15,-17,25,-30,25c647,236,640,230,635,219,609,163,609,163,609,163v-48,,-48,,-48,c561,210,561,210,561,210v,17,-10,26,-27,26c517,236,508,227,508,210v,-180,,-180,,-180c508,12,517,3,534,3v76,,76,,76,c661,3,696,37,696,85v,29,-14,51,-36,63xm641,85c641,63,625,54,605,54v-44,,-44,,-44,c561,115,561,115,561,115v44,,44,,44,c625,115,641,106,641,85xm906,3c779,3,779,3,779,3v-17,,-26,9,-26,27c753,210,753,210,753,210v,17,9,26,26,26c797,236,806,227,806,210v,-57,,-57,,-57c868,153,868,153,868,153v17,,25,-8,25,-25c893,111,885,103,868,103v-62,,-62,,-62,c806,54,806,54,806,54v100,,100,,100,c923,54,931,45,931,28,931,12,923,3,90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">
                <v:path arrowok="t" o:connecttype="custom" o:connectlocs="29813,74930;7929,55328;29813,59438;30764,45211;1903,21815;56454,12014;42816,18337;19030,21183;41231,31932;132890,316;124643,40469;91659,40469;83413,316;75167,40469;141453,40469;132890,316;216937,62284;208373,74614;193150,51534;177926,66394;161117,66394;169363,948;220743,26874;203299,26874;177926,17073;191881,36358;287346,948;238821,9485;247067,74614;255630,48373;283223,40469;255630,32565;287346,17073;287346,948" o:connectangles="0,0,0,0,0,0,0,0,0,0,0,0,0,0,0,0,0,0,0,0,0,0,0,0,0,0,0,0,0,0,0,0,0,0"/>
                <o:lock v:ext="edit" verticies="t"/>
              </v:shape>
              <w10:wrap anchorx="margin" anchory="page"/>
            </v:group>
          </w:pict>
        </mc:Fallback>
      </mc:AlternateContent>
    </w:r>
    <w:r>
      <w:t xml:space="preserve"> </w:t>
    </w:r>
  </w:p>
  <w:p w14:paraId="163F5C5D" w14:textId="77777777" w:rsidR="00955BF7" w:rsidRDefault="00955BF7" w:rsidP="00955BF7">
    <w:pPr>
      <w:pStyle w:val="BasistekstSURF"/>
    </w:pPr>
  </w:p>
  <w:tbl>
    <w:tblPr>
      <w:tblStyle w:val="Tabelraster"/>
      <w:tblpPr w:vertAnchor="page" w:horzAnchor="margin" w:tblpY="4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870"/>
    </w:tblGrid>
    <w:tr w:rsidR="00FB52EE" w14:paraId="4CA9979A" w14:textId="77777777">
      <w:tc>
        <w:tcPr>
          <w:tcW w:w="7870" w:type="dxa"/>
          <w:shd w:val="clear" w:color="auto" w:fill="auto"/>
        </w:tcPr>
        <w:p w14:paraId="17C71CD3" w14:textId="3658D265" w:rsidR="00FB52EE" w:rsidRDefault="00F34CB7" w:rsidP="00FB52EE">
          <w:pPr>
            <w:pStyle w:val="KoptekstSURF"/>
          </w:pPr>
          <w:sdt>
            <w:sdtPr>
              <w:tag w:val="Titel"/>
              <w:id w:val="394322406"/>
              <w:placeholder>
                <w:docPart w:val="CDD4A0B6957EF9459ADD5EBE56A11B20"/>
              </w:placeholder>
              <w:dataBinding w:prefixMappings="xmlns:ns0='http://www.joulesunlimited.com/ccmappings' " w:xpath="/ns0:ju[1]/ns0:Titel[1]" w:storeItemID="{9E5BEB2E-B072-475D-AECE-C9134362F88B}"/>
              <w:text/>
            </w:sdtPr>
            <w:sdtEndPr/>
            <w:sdtContent>
              <w:r w:rsidR="008A2505">
                <w:t>Template Risicomanagement</w:t>
              </w:r>
            </w:sdtContent>
          </w:sdt>
          <w:r w:rsidR="00FB52EE" w:rsidRPr="003320FE">
            <w:t xml:space="preserve"> </w:t>
          </w:r>
          <w:r w:rsidR="00FB52EE">
            <w:t xml:space="preserve">- </w:t>
          </w:r>
          <w:sdt>
            <w:sdtPr>
              <w:tag w:val="Ondertitel"/>
              <w:id w:val="1199977997"/>
              <w:dataBinding w:prefixMappings="xmlns:ns0='http://www.joulesunlimited.com/ccmappings' " w:xpath="/ns0:ju[1]/ns0:Ondertitel[1]" w:storeItemID="{9E5BEB2E-B072-475D-AECE-C9134362F88B}"/>
              <w:text/>
            </w:sdtPr>
            <w:sdtEndPr/>
            <w:sdtContent>
              <w:r w:rsidR="001936F7">
                <w:t>[Ondertitel]</w:t>
              </w:r>
            </w:sdtContent>
          </w:sdt>
        </w:p>
      </w:tc>
    </w:tr>
  </w:tbl>
  <w:p w14:paraId="2129DDB1" w14:textId="77777777" w:rsidR="00FB52EE" w:rsidRPr="00FE119B" w:rsidRDefault="00FB52EE" w:rsidP="00955BF7">
    <w:pPr>
      <w:pStyle w:val="BasistekstSUR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3FFFE" w14:textId="77777777" w:rsidR="00E11DF6" w:rsidRDefault="00E11DF6">
    <w:pPr>
      <w:pStyle w:val="Koptekst"/>
    </w:pPr>
  </w:p>
  <w:p w14:paraId="7020840B" w14:textId="77777777" w:rsidR="00FE119B" w:rsidRPr="00FE119B" w:rsidRDefault="00FE119B" w:rsidP="00FE119B">
    <w:pPr>
      <w:pStyle w:val="BasistekstSURF"/>
    </w:pPr>
    <w:r>
      <w:rPr>
        <w:noProof/>
      </w:rPr>
      <mc:AlternateContent>
        <mc:Choice Requires="wpc">
          <w:drawing>
            <wp:anchor distT="0" distB="0" distL="114300" distR="114300" simplePos="0" relativeHeight="251658241" behindDoc="1" locked="0" layoutInCell="1" allowOverlap="1" wp14:anchorId="19AAFABD" wp14:editId="4F61F20F">
              <wp:simplePos x="0" y="0"/>
              <wp:positionH relativeFrom="page">
                <wp:posOffset>0</wp:posOffset>
              </wp:positionH>
              <wp:positionV relativeFrom="page">
                <wp:posOffset>0</wp:posOffset>
              </wp:positionV>
              <wp:extent cx="7560000" cy="1818000"/>
              <wp:effectExtent l="0" t="0" r="3175" b="0"/>
              <wp:wrapNone/>
              <wp:docPr id="68" name="Canvas 6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 name="Freeform 4"/>
                      <wps:cNvSpPr>
                        <a:spLocks noEditPoints="1"/>
                      </wps:cNvSpPr>
                      <wps:spPr bwMode="auto">
                        <a:xfrm>
                          <a:off x="1033145" y="253365"/>
                          <a:ext cx="6527800" cy="1236980"/>
                        </a:xfrm>
                        <a:custGeom>
                          <a:avLst/>
                          <a:gdLst>
                            <a:gd name="T0" fmla="*/ 2472 w 20558"/>
                            <a:gd name="T1" fmla="*/ 3810 h 3901"/>
                            <a:gd name="T2" fmla="*/ 2445 w 20558"/>
                            <a:gd name="T3" fmla="*/ 3788 h 3901"/>
                            <a:gd name="T4" fmla="*/ 2446 w 20558"/>
                            <a:gd name="T5" fmla="*/ 3739 h 3901"/>
                            <a:gd name="T6" fmla="*/ 36 w 20558"/>
                            <a:gd name="T7" fmla="*/ 3653 h 3901"/>
                            <a:gd name="T8" fmla="*/ 92 w 20558"/>
                            <a:gd name="T9" fmla="*/ 3729 h 3901"/>
                            <a:gd name="T10" fmla="*/ 187 w 20558"/>
                            <a:gd name="T11" fmla="*/ 3774 h 3901"/>
                            <a:gd name="T12" fmla="*/ 2140 w 20558"/>
                            <a:gd name="T13" fmla="*/ 3846 h 3901"/>
                            <a:gd name="T14" fmla="*/ 2087 w 20558"/>
                            <a:gd name="T15" fmla="*/ 3678 h 3901"/>
                            <a:gd name="T16" fmla="*/ 2208 w 20558"/>
                            <a:gd name="T17" fmla="*/ 3774 h 3901"/>
                            <a:gd name="T18" fmla="*/ 1039 w 20558"/>
                            <a:gd name="T19" fmla="*/ 3830 h 3901"/>
                            <a:gd name="T20" fmla="*/ 1475 w 20558"/>
                            <a:gd name="T21" fmla="*/ 3674 h 3901"/>
                            <a:gd name="T22" fmla="*/ 1410 w 20558"/>
                            <a:gd name="T23" fmla="*/ 3727 h 3901"/>
                            <a:gd name="T24" fmla="*/ 1475 w 20558"/>
                            <a:gd name="T25" fmla="*/ 3674 h 3901"/>
                            <a:gd name="T26" fmla="*/ 600 w 20558"/>
                            <a:gd name="T27" fmla="*/ 3689 h 3901"/>
                            <a:gd name="T28" fmla="*/ 480 w 20558"/>
                            <a:gd name="T29" fmla="*/ 3736 h 3901"/>
                            <a:gd name="T30" fmla="*/ 707 w 20558"/>
                            <a:gd name="T31" fmla="*/ 3830 h 3901"/>
                            <a:gd name="T32" fmla="*/ 932 w 20558"/>
                            <a:gd name="T33" fmla="*/ 3801 h 3901"/>
                            <a:gd name="T34" fmla="*/ 933 w 20558"/>
                            <a:gd name="T35" fmla="*/ 3739 h 3901"/>
                            <a:gd name="T36" fmla="*/ 1765 w 20558"/>
                            <a:gd name="T37" fmla="*/ 3830 h 3901"/>
                            <a:gd name="T38" fmla="*/ 1928 w 20558"/>
                            <a:gd name="T39" fmla="*/ 3727 h 3901"/>
                            <a:gd name="T40" fmla="*/ 1541 w 20558"/>
                            <a:gd name="T41" fmla="*/ 3788 h 3901"/>
                            <a:gd name="T42" fmla="*/ 1564 w 20558"/>
                            <a:gd name="T43" fmla="*/ 3666 h 3901"/>
                            <a:gd name="T44" fmla="*/ 1678 w 20558"/>
                            <a:gd name="T45" fmla="*/ 3756 h 3901"/>
                            <a:gd name="T46" fmla="*/ 228 w 20558"/>
                            <a:gd name="T47" fmla="*/ 3787 h 3901"/>
                            <a:gd name="T48" fmla="*/ 312 w 20558"/>
                            <a:gd name="T49" fmla="*/ 3653 h 3901"/>
                            <a:gd name="T50" fmla="*/ 2005 w 20558"/>
                            <a:gd name="T51" fmla="*/ 3654 h 3901"/>
                            <a:gd name="T52" fmla="*/ 2019 w 20558"/>
                            <a:gd name="T53" fmla="*/ 3668 h 3901"/>
                            <a:gd name="T54" fmla="*/ 4929 w 20558"/>
                            <a:gd name="T55" fmla="*/ 3668 h 3901"/>
                            <a:gd name="T56" fmla="*/ 5402 w 20558"/>
                            <a:gd name="T57" fmla="*/ 3654 h 3901"/>
                            <a:gd name="T58" fmla="*/ 5157 w 20558"/>
                            <a:gd name="T59" fmla="*/ 3654 h 3901"/>
                            <a:gd name="T60" fmla="*/ 5341 w 20558"/>
                            <a:gd name="T61" fmla="*/ 3845 h 3901"/>
                            <a:gd name="T62" fmla="*/ 2618 w 20558"/>
                            <a:gd name="T63" fmla="*/ 3822 h 3901"/>
                            <a:gd name="T64" fmla="*/ 2700 w 20558"/>
                            <a:gd name="T65" fmla="*/ 3746 h 3901"/>
                            <a:gd name="T66" fmla="*/ 4651 w 20558"/>
                            <a:gd name="T67" fmla="*/ 3830 h 3901"/>
                            <a:gd name="T68" fmla="*/ 4637 w 20558"/>
                            <a:gd name="T69" fmla="*/ 3583 h 3901"/>
                            <a:gd name="T70" fmla="*/ 5591 w 20558"/>
                            <a:gd name="T71" fmla="*/ 3736 h 3901"/>
                            <a:gd name="T72" fmla="*/ 5964 w 20558"/>
                            <a:gd name="T73" fmla="*/ 3810 h 3901"/>
                            <a:gd name="T74" fmla="*/ 5936 w 20558"/>
                            <a:gd name="T75" fmla="*/ 3788 h 3901"/>
                            <a:gd name="T76" fmla="*/ 5937 w 20558"/>
                            <a:gd name="T77" fmla="*/ 3739 h 3901"/>
                            <a:gd name="T78" fmla="*/ 5466 w 20558"/>
                            <a:gd name="T79" fmla="*/ 3602 h 3901"/>
                            <a:gd name="T80" fmla="*/ 5497 w 20558"/>
                            <a:gd name="T81" fmla="*/ 3830 h 3901"/>
                            <a:gd name="T82" fmla="*/ 4873 w 20558"/>
                            <a:gd name="T83" fmla="*/ 3809 h 3901"/>
                            <a:gd name="T84" fmla="*/ 4734 w 20558"/>
                            <a:gd name="T85" fmla="*/ 3739 h 3901"/>
                            <a:gd name="T86" fmla="*/ 4425 w 20558"/>
                            <a:gd name="T87" fmla="*/ 3830 h 3901"/>
                            <a:gd name="T88" fmla="*/ 3233 w 20558"/>
                            <a:gd name="T89" fmla="*/ 3654 h 3901"/>
                            <a:gd name="T90" fmla="*/ 3159 w 20558"/>
                            <a:gd name="T91" fmla="*/ 3845 h 3901"/>
                            <a:gd name="T92" fmla="*/ 3412 w 20558"/>
                            <a:gd name="T93" fmla="*/ 3831 h 3901"/>
                            <a:gd name="T94" fmla="*/ 3308 w 20558"/>
                            <a:gd name="T95" fmla="*/ 3688 h 3901"/>
                            <a:gd name="T96" fmla="*/ 3303 w 20558"/>
                            <a:gd name="T97" fmla="*/ 3787 h 3901"/>
                            <a:gd name="T98" fmla="*/ 2751 w 20558"/>
                            <a:gd name="T99" fmla="*/ 3830 h 3901"/>
                            <a:gd name="T100" fmla="*/ 2914 w 20558"/>
                            <a:gd name="T101" fmla="*/ 3727 h 3901"/>
                            <a:gd name="T102" fmla="*/ 3527 w 20558"/>
                            <a:gd name="T103" fmla="*/ 3830 h 3901"/>
                            <a:gd name="T104" fmla="*/ 4341 w 20558"/>
                            <a:gd name="T105" fmla="*/ 3653 h 3901"/>
                            <a:gd name="T106" fmla="*/ 4343 w 20558"/>
                            <a:gd name="T107" fmla="*/ 3682 h 3901"/>
                            <a:gd name="T108" fmla="*/ 4191 w 20558"/>
                            <a:gd name="T109" fmla="*/ 3809 h 3901"/>
                            <a:gd name="T110" fmla="*/ 4051 w 20558"/>
                            <a:gd name="T111" fmla="*/ 3739 h 3901"/>
                            <a:gd name="T112" fmla="*/ 3890 w 20558"/>
                            <a:gd name="T113" fmla="*/ 3833 h 3901"/>
                            <a:gd name="T114" fmla="*/ 14425 w 20558"/>
                            <a:gd name="T115" fmla="*/ 2104 h 3901"/>
                            <a:gd name="T116" fmla="*/ 14920 w 20558"/>
                            <a:gd name="T117" fmla="*/ 495 h 3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558" h="3901">
                              <a:moveTo>
                                <a:pt x="2021" y="3598"/>
                              </a:moveTo>
                              <a:cubicBezTo>
                                <a:pt x="2021" y="3602"/>
                                <a:pt x="2021" y="3602"/>
                                <a:pt x="2021" y="3602"/>
                              </a:cubicBezTo>
                              <a:cubicBezTo>
                                <a:pt x="2021" y="3611"/>
                                <a:pt x="2014" y="3617"/>
                                <a:pt x="2005" y="3617"/>
                              </a:cubicBezTo>
                              <a:cubicBezTo>
                                <a:pt x="1996" y="3617"/>
                                <a:pt x="1988" y="3611"/>
                                <a:pt x="1988" y="3602"/>
                              </a:cubicBezTo>
                              <a:cubicBezTo>
                                <a:pt x="1988" y="3598"/>
                                <a:pt x="1988" y="3598"/>
                                <a:pt x="1988" y="3598"/>
                              </a:cubicBezTo>
                              <a:cubicBezTo>
                                <a:pt x="1988" y="3589"/>
                                <a:pt x="1996" y="3583"/>
                                <a:pt x="2005" y="3583"/>
                              </a:cubicBezTo>
                              <a:cubicBezTo>
                                <a:pt x="2014" y="3583"/>
                                <a:pt x="2021" y="3589"/>
                                <a:pt x="2021" y="3598"/>
                              </a:cubicBezTo>
                              <a:close/>
                              <a:moveTo>
                                <a:pt x="2472" y="3668"/>
                              </a:moveTo>
                              <a:cubicBezTo>
                                <a:pt x="2472" y="3810"/>
                                <a:pt x="2472" y="3810"/>
                                <a:pt x="2472" y="3810"/>
                              </a:cubicBezTo>
                              <a:cubicBezTo>
                                <a:pt x="2472" y="3839"/>
                                <a:pt x="2464" y="3860"/>
                                <a:pt x="2449" y="3876"/>
                              </a:cubicBezTo>
                              <a:cubicBezTo>
                                <a:pt x="2432" y="3892"/>
                                <a:pt x="2407" y="3900"/>
                                <a:pt x="2378" y="3900"/>
                              </a:cubicBezTo>
                              <a:cubicBezTo>
                                <a:pt x="2349" y="3900"/>
                                <a:pt x="2323" y="3893"/>
                                <a:pt x="2300" y="3878"/>
                              </a:cubicBezTo>
                              <a:cubicBezTo>
                                <a:pt x="2295" y="3876"/>
                                <a:pt x="2293" y="3872"/>
                                <a:pt x="2293" y="3867"/>
                              </a:cubicBezTo>
                              <a:cubicBezTo>
                                <a:pt x="2293" y="3861"/>
                                <a:pt x="2299" y="3855"/>
                                <a:pt x="2305" y="3855"/>
                              </a:cubicBezTo>
                              <a:cubicBezTo>
                                <a:pt x="2311" y="3857"/>
                                <a:pt x="2311" y="3857"/>
                                <a:pt x="2311" y="3857"/>
                              </a:cubicBezTo>
                              <a:cubicBezTo>
                                <a:pt x="2331" y="3869"/>
                                <a:pt x="2353" y="3877"/>
                                <a:pt x="2377" y="3877"/>
                              </a:cubicBezTo>
                              <a:cubicBezTo>
                                <a:pt x="2418" y="3877"/>
                                <a:pt x="2445" y="3854"/>
                                <a:pt x="2445" y="3810"/>
                              </a:cubicBezTo>
                              <a:cubicBezTo>
                                <a:pt x="2445" y="3788"/>
                                <a:pt x="2445" y="3788"/>
                                <a:pt x="2445" y="3788"/>
                              </a:cubicBezTo>
                              <a:cubicBezTo>
                                <a:pt x="2429" y="3810"/>
                                <a:pt x="2406" y="3828"/>
                                <a:pt x="2372" y="3828"/>
                              </a:cubicBezTo>
                              <a:cubicBezTo>
                                <a:pt x="2327" y="3828"/>
                                <a:pt x="2284" y="3794"/>
                                <a:pt x="2284" y="3741"/>
                              </a:cubicBezTo>
                              <a:cubicBezTo>
                                <a:pt x="2284" y="3740"/>
                                <a:pt x="2284" y="3740"/>
                                <a:pt x="2284" y="3740"/>
                              </a:cubicBezTo>
                              <a:cubicBezTo>
                                <a:pt x="2284" y="3685"/>
                                <a:pt x="2328" y="3652"/>
                                <a:pt x="2372" y="3652"/>
                              </a:cubicBezTo>
                              <a:cubicBezTo>
                                <a:pt x="2407" y="3652"/>
                                <a:pt x="2429" y="3669"/>
                                <a:pt x="2445" y="3689"/>
                              </a:cubicBezTo>
                              <a:cubicBezTo>
                                <a:pt x="2445" y="3668"/>
                                <a:pt x="2445" y="3668"/>
                                <a:pt x="2445" y="3668"/>
                              </a:cubicBezTo>
                              <a:cubicBezTo>
                                <a:pt x="2445" y="3661"/>
                                <a:pt x="2450" y="3654"/>
                                <a:pt x="2458" y="3654"/>
                              </a:cubicBezTo>
                              <a:cubicBezTo>
                                <a:pt x="2466" y="3654"/>
                                <a:pt x="2472" y="3661"/>
                                <a:pt x="2472" y="3668"/>
                              </a:cubicBezTo>
                              <a:close/>
                              <a:moveTo>
                                <a:pt x="2446" y="3739"/>
                              </a:moveTo>
                              <a:cubicBezTo>
                                <a:pt x="2446" y="3701"/>
                                <a:pt x="2413" y="3676"/>
                                <a:pt x="2377" y="3676"/>
                              </a:cubicBezTo>
                              <a:cubicBezTo>
                                <a:pt x="2342" y="3676"/>
                                <a:pt x="2313" y="3701"/>
                                <a:pt x="2313" y="3739"/>
                              </a:cubicBezTo>
                              <a:cubicBezTo>
                                <a:pt x="2313" y="3740"/>
                                <a:pt x="2313" y="3740"/>
                                <a:pt x="2313" y="3740"/>
                              </a:cubicBezTo>
                              <a:cubicBezTo>
                                <a:pt x="2313" y="3777"/>
                                <a:pt x="2343" y="3803"/>
                                <a:pt x="2377" y="3803"/>
                              </a:cubicBezTo>
                              <a:cubicBezTo>
                                <a:pt x="2413" y="3803"/>
                                <a:pt x="2446" y="3778"/>
                                <a:pt x="2446" y="3740"/>
                              </a:cubicBezTo>
                              <a:lnTo>
                                <a:pt x="2446" y="3739"/>
                              </a:lnTo>
                              <a:close/>
                              <a:moveTo>
                                <a:pt x="105" y="3702"/>
                              </a:moveTo>
                              <a:cubicBezTo>
                                <a:pt x="49" y="3691"/>
                                <a:pt x="36" y="3677"/>
                                <a:pt x="36" y="3653"/>
                              </a:cubicBezTo>
                              <a:cubicBezTo>
                                <a:pt x="36" y="3653"/>
                                <a:pt x="36" y="3653"/>
                                <a:pt x="36" y="3653"/>
                              </a:cubicBezTo>
                              <a:cubicBezTo>
                                <a:pt x="36" y="3630"/>
                                <a:pt x="57" y="3612"/>
                                <a:pt x="90" y="3612"/>
                              </a:cubicBezTo>
                              <a:cubicBezTo>
                                <a:pt x="113" y="3612"/>
                                <a:pt x="134" y="3618"/>
                                <a:pt x="155" y="3634"/>
                              </a:cubicBezTo>
                              <a:cubicBezTo>
                                <a:pt x="163" y="3636"/>
                                <a:pt x="163" y="3636"/>
                                <a:pt x="163" y="3636"/>
                              </a:cubicBezTo>
                              <a:cubicBezTo>
                                <a:pt x="171" y="3636"/>
                                <a:pt x="177" y="3630"/>
                                <a:pt x="177" y="3623"/>
                              </a:cubicBezTo>
                              <a:cubicBezTo>
                                <a:pt x="177" y="3617"/>
                                <a:pt x="174" y="3613"/>
                                <a:pt x="171" y="3611"/>
                              </a:cubicBezTo>
                              <a:cubicBezTo>
                                <a:pt x="148" y="3595"/>
                                <a:pt x="124" y="3586"/>
                                <a:pt x="91" y="3586"/>
                              </a:cubicBezTo>
                              <a:cubicBezTo>
                                <a:pt x="43" y="3586"/>
                                <a:pt x="8" y="3616"/>
                                <a:pt x="8" y="3655"/>
                              </a:cubicBezTo>
                              <a:cubicBezTo>
                                <a:pt x="8" y="3656"/>
                                <a:pt x="8" y="3656"/>
                                <a:pt x="8" y="3656"/>
                              </a:cubicBezTo>
                              <a:cubicBezTo>
                                <a:pt x="8" y="3697"/>
                                <a:pt x="34" y="3716"/>
                                <a:pt x="92" y="3729"/>
                              </a:cubicBezTo>
                              <a:cubicBezTo>
                                <a:pt x="145" y="3740"/>
                                <a:pt x="158" y="3753"/>
                                <a:pt x="158" y="3777"/>
                              </a:cubicBezTo>
                              <a:cubicBezTo>
                                <a:pt x="158" y="3777"/>
                                <a:pt x="158" y="3777"/>
                                <a:pt x="158" y="3777"/>
                              </a:cubicBezTo>
                              <a:cubicBezTo>
                                <a:pt x="158" y="3802"/>
                                <a:pt x="136" y="3820"/>
                                <a:pt x="102" y="3820"/>
                              </a:cubicBezTo>
                              <a:cubicBezTo>
                                <a:pt x="70" y="3820"/>
                                <a:pt x="46" y="3810"/>
                                <a:pt x="22" y="3790"/>
                              </a:cubicBezTo>
                              <a:cubicBezTo>
                                <a:pt x="20" y="3788"/>
                                <a:pt x="17" y="3787"/>
                                <a:pt x="13" y="3787"/>
                              </a:cubicBezTo>
                              <a:cubicBezTo>
                                <a:pt x="6" y="3787"/>
                                <a:pt x="0" y="3793"/>
                                <a:pt x="0" y="3801"/>
                              </a:cubicBezTo>
                              <a:cubicBezTo>
                                <a:pt x="0" y="3806"/>
                                <a:pt x="2" y="3810"/>
                                <a:pt x="5" y="3812"/>
                              </a:cubicBezTo>
                              <a:cubicBezTo>
                                <a:pt x="33" y="3834"/>
                                <a:pt x="64" y="3846"/>
                                <a:pt x="101" y="3846"/>
                              </a:cubicBezTo>
                              <a:cubicBezTo>
                                <a:pt x="151" y="3846"/>
                                <a:pt x="187" y="3818"/>
                                <a:pt x="187" y="3774"/>
                              </a:cubicBezTo>
                              <a:cubicBezTo>
                                <a:pt x="187" y="3774"/>
                                <a:pt x="187" y="3774"/>
                                <a:pt x="187" y="3774"/>
                              </a:cubicBezTo>
                              <a:cubicBezTo>
                                <a:pt x="187" y="3735"/>
                                <a:pt x="161" y="3715"/>
                                <a:pt x="105" y="3702"/>
                              </a:cubicBezTo>
                              <a:close/>
                              <a:moveTo>
                                <a:pt x="2215" y="3674"/>
                              </a:moveTo>
                              <a:cubicBezTo>
                                <a:pt x="2228" y="3687"/>
                                <a:pt x="2234" y="3705"/>
                                <a:pt x="2234" y="3728"/>
                              </a:cubicBezTo>
                              <a:cubicBezTo>
                                <a:pt x="2234" y="3830"/>
                                <a:pt x="2234" y="3830"/>
                                <a:pt x="2234" y="3830"/>
                              </a:cubicBezTo>
                              <a:cubicBezTo>
                                <a:pt x="2234" y="3838"/>
                                <a:pt x="2229" y="3844"/>
                                <a:pt x="2221" y="3844"/>
                              </a:cubicBezTo>
                              <a:cubicBezTo>
                                <a:pt x="2213" y="3844"/>
                                <a:pt x="2208" y="3838"/>
                                <a:pt x="2208" y="3831"/>
                              </a:cubicBezTo>
                              <a:cubicBezTo>
                                <a:pt x="2208" y="3814"/>
                                <a:pt x="2208" y="3814"/>
                                <a:pt x="2208" y="3814"/>
                              </a:cubicBezTo>
                              <a:cubicBezTo>
                                <a:pt x="2195" y="3831"/>
                                <a:pt x="2173" y="3846"/>
                                <a:pt x="2140" y="3846"/>
                              </a:cubicBezTo>
                              <a:cubicBezTo>
                                <a:pt x="2106" y="3846"/>
                                <a:pt x="2071" y="3826"/>
                                <a:pt x="2071" y="3788"/>
                              </a:cubicBezTo>
                              <a:cubicBezTo>
                                <a:pt x="2071" y="3787"/>
                                <a:pt x="2071" y="3787"/>
                                <a:pt x="2071" y="3787"/>
                              </a:cubicBezTo>
                              <a:cubicBezTo>
                                <a:pt x="2071" y="3748"/>
                                <a:pt x="2103" y="3727"/>
                                <a:pt x="2150" y="3727"/>
                              </a:cubicBezTo>
                              <a:cubicBezTo>
                                <a:pt x="2174" y="3727"/>
                                <a:pt x="2191" y="3730"/>
                                <a:pt x="2208" y="3735"/>
                              </a:cubicBezTo>
                              <a:cubicBezTo>
                                <a:pt x="2208" y="3729"/>
                                <a:pt x="2208" y="3729"/>
                                <a:pt x="2208" y="3729"/>
                              </a:cubicBezTo>
                              <a:cubicBezTo>
                                <a:pt x="2208" y="3695"/>
                                <a:pt x="2187" y="3678"/>
                                <a:pt x="2152" y="3678"/>
                              </a:cubicBezTo>
                              <a:cubicBezTo>
                                <a:pt x="2134" y="3678"/>
                                <a:pt x="2118" y="3682"/>
                                <a:pt x="2104" y="3688"/>
                              </a:cubicBezTo>
                              <a:cubicBezTo>
                                <a:pt x="2099" y="3689"/>
                                <a:pt x="2099" y="3689"/>
                                <a:pt x="2099" y="3689"/>
                              </a:cubicBezTo>
                              <a:cubicBezTo>
                                <a:pt x="2092" y="3689"/>
                                <a:pt x="2087" y="3684"/>
                                <a:pt x="2087" y="3678"/>
                              </a:cubicBezTo>
                              <a:cubicBezTo>
                                <a:pt x="2087" y="3672"/>
                                <a:pt x="2091" y="3667"/>
                                <a:pt x="2094" y="3666"/>
                              </a:cubicBezTo>
                              <a:cubicBezTo>
                                <a:pt x="2113" y="3658"/>
                                <a:pt x="2131" y="3653"/>
                                <a:pt x="2155" y="3653"/>
                              </a:cubicBezTo>
                              <a:cubicBezTo>
                                <a:pt x="2181" y="3653"/>
                                <a:pt x="2202" y="3660"/>
                                <a:pt x="2215" y="3674"/>
                              </a:cubicBezTo>
                              <a:close/>
                              <a:moveTo>
                                <a:pt x="2208" y="3756"/>
                              </a:moveTo>
                              <a:cubicBezTo>
                                <a:pt x="2194" y="3752"/>
                                <a:pt x="2176" y="3748"/>
                                <a:pt x="2153" y="3748"/>
                              </a:cubicBezTo>
                              <a:cubicBezTo>
                                <a:pt x="2118" y="3748"/>
                                <a:pt x="2099" y="3763"/>
                                <a:pt x="2099" y="3786"/>
                              </a:cubicBezTo>
                              <a:cubicBezTo>
                                <a:pt x="2099" y="3787"/>
                                <a:pt x="2099" y="3787"/>
                                <a:pt x="2099" y="3787"/>
                              </a:cubicBezTo>
                              <a:cubicBezTo>
                                <a:pt x="2099" y="3810"/>
                                <a:pt x="2121" y="3824"/>
                                <a:pt x="2146" y="3824"/>
                              </a:cubicBezTo>
                              <a:cubicBezTo>
                                <a:pt x="2180" y="3824"/>
                                <a:pt x="2208" y="3803"/>
                                <a:pt x="2208" y="3774"/>
                              </a:cubicBezTo>
                              <a:lnTo>
                                <a:pt x="2208" y="3756"/>
                              </a:lnTo>
                              <a:close/>
                              <a:moveTo>
                                <a:pt x="1102" y="3652"/>
                              </a:moveTo>
                              <a:cubicBezTo>
                                <a:pt x="1070" y="3652"/>
                                <a:pt x="1051" y="3668"/>
                                <a:pt x="1039" y="3688"/>
                              </a:cubicBezTo>
                              <a:cubicBezTo>
                                <a:pt x="1039" y="3668"/>
                                <a:pt x="1039" y="3668"/>
                                <a:pt x="1039" y="3668"/>
                              </a:cubicBezTo>
                              <a:cubicBezTo>
                                <a:pt x="1039" y="3660"/>
                                <a:pt x="1033" y="3654"/>
                                <a:pt x="1025" y="3654"/>
                              </a:cubicBezTo>
                              <a:cubicBezTo>
                                <a:pt x="1017" y="3654"/>
                                <a:pt x="1011" y="3661"/>
                                <a:pt x="1011" y="3668"/>
                              </a:cubicBezTo>
                              <a:cubicBezTo>
                                <a:pt x="1011" y="3830"/>
                                <a:pt x="1011" y="3830"/>
                                <a:pt x="1011" y="3830"/>
                              </a:cubicBezTo>
                              <a:cubicBezTo>
                                <a:pt x="1011" y="3838"/>
                                <a:pt x="1017" y="3844"/>
                                <a:pt x="1025" y="3844"/>
                              </a:cubicBezTo>
                              <a:cubicBezTo>
                                <a:pt x="1033" y="3844"/>
                                <a:pt x="1039" y="3838"/>
                                <a:pt x="1039" y="3830"/>
                              </a:cubicBezTo>
                              <a:cubicBezTo>
                                <a:pt x="1039" y="3736"/>
                                <a:pt x="1039" y="3736"/>
                                <a:pt x="1039" y="3736"/>
                              </a:cubicBezTo>
                              <a:cubicBezTo>
                                <a:pt x="1039" y="3701"/>
                                <a:pt x="1063" y="3677"/>
                                <a:pt x="1095" y="3677"/>
                              </a:cubicBezTo>
                              <a:cubicBezTo>
                                <a:pt x="1127" y="3677"/>
                                <a:pt x="1146" y="3699"/>
                                <a:pt x="1146" y="3733"/>
                              </a:cubicBezTo>
                              <a:cubicBezTo>
                                <a:pt x="1146" y="3830"/>
                                <a:pt x="1146" y="3830"/>
                                <a:pt x="1146" y="3830"/>
                              </a:cubicBezTo>
                              <a:cubicBezTo>
                                <a:pt x="1146" y="3838"/>
                                <a:pt x="1152" y="3844"/>
                                <a:pt x="1160" y="3844"/>
                              </a:cubicBezTo>
                              <a:cubicBezTo>
                                <a:pt x="1168" y="3844"/>
                                <a:pt x="1174" y="3838"/>
                                <a:pt x="1174" y="3830"/>
                              </a:cubicBezTo>
                              <a:cubicBezTo>
                                <a:pt x="1174" y="3727"/>
                                <a:pt x="1174" y="3727"/>
                                <a:pt x="1174" y="3727"/>
                              </a:cubicBezTo>
                              <a:cubicBezTo>
                                <a:pt x="1174" y="3682"/>
                                <a:pt x="1148" y="3652"/>
                                <a:pt x="1102" y="3652"/>
                              </a:cubicBezTo>
                              <a:close/>
                              <a:moveTo>
                                <a:pt x="1475" y="3674"/>
                              </a:moveTo>
                              <a:cubicBezTo>
                                <a:pt x="1487" y="3687"/>
                                <a:pt x="1494" y="3705"/>
                                <a:pt x="1494" y="3728"/>
                              </a:cubicBezTo>
                              <a:cubicBezTo>
                                <a:pt x="1494" y="3830"/>
                                <a:pt x="1494" y="3830"/>
                                <a:pt x="1494" y="3830"/>
                              </a:cubicBezTo>
                              <a:cubicBezTo>
                                <a:pt x="1494" y="3838"/>
                                <a:pt x="1488" y="3844"/>
                                <a:pt x="1481" y="3844"/>
                              </a:cubicBezTo>
                              <a:cubicBezTo>
                                <a:pt x="1473" y="3844"/>
                                <a:pt x="1467" y="3838"/>
                                <a:pt x="1467" y="3831"/>
                              </a:cubicBezTo>
                              <a:cubicBezTo>
                                <a:pt x="1467" y="3814"/>
                                <a:pt x="1467" y="3814"/>
                                <a:pt x="1467" y="3814"/>
                              </a:cubicBezTo>
                              <a:cubicBezTo>
                                <a:pt x="1454" y="3831"/>
                                <a:pt x="1433" y="3846"/>
                                <a:pt x="1400" y="3846"/>
                              </a:cubicBezTo>
                              <a:cubicBezTo>
                                <a:pt x="1365" y="3846"/>
                                <a:pt x="1330" y="3826"/>
                                <a:pt x="1330" y="3788"/>
                              </a:cubicBezTo>
                              <a:cubicBezTo>
                                <a:pt x="1330" y="3787"/>
                                <a:pt x="1330" y="3787"/>
                                <a:pt x="1330" y="3787"/>
                              </a:cubicBezTo>
                              <a:cubicBezTo>
                                <a:pt x="1330" y="3748"/>
                                <a:pt x="1363" y="3727"/>
                                <a:pt x="1410" y="3727"/>
                              </a:cubicBezTo>
                              <a:cubicBezTo>
                                <a:pt x="1434" y="3727"/>
                                <a:pt x="1451" y="3730"/>
                                <a:pt x="1467" y="3735"/>
                              </a:cubicBezTo>
                              <a:cubicBezTo>
                                <a:pt x="1467" y="3729"/>
                                <a:pt x="1467" y="3729"/>
                                <a:pt x="1467" y="3729"/>
                              </a:cubicBezTo>
                              <a:cubicBezTo>
                                <a:pt x="1467" y="3695"/>
                                <a:pt x="1447" y="3678"/>
                                <a:pt x="1412" y="3678"/>
                              </a:cubicBezTo>
                              <a:cubicBezTo>
                                <a:pt x="1393" y="3678"/>
                                <a:pt x="1377" y="3682"/>
                                <a:pt x="1363" y="3688"/>
                              </a:cubicBezTo>
                              <a:cubicBezTo>
                                <a:pt x="1358" y="3689"/>
                                <a:pt x="1358" y="3689"/>
                                <a:pt x="1358" y="3689"/>
                              </a:cubicBezTo>
                              <a:cubicBezTo>
                                <a:pt x="1352" y="3689"/>
                                <a:pt x="1346" y="3684"/>
                                <a:pt x="1346" y="3678"/>
                              </a:cubicBezTo>
                              <a:cubicBezTo>
                                <a:pt x="1346" y="3672"/>
                                <a:pt x="1350" y="3667"/>
                                <a:pt x="1354" y="3666"/>
                              </a:cubicBezTo>
                              <a:cubicBezTo>
                                <a:pt x="1372" y="3658"/>
                                <a:pt x="1391" y="3653"/>
                                <a:pt x="1415" y="3653"/>
                              </a:cubicBezTo>
                              <a:cubicBezTo>
                                <a:pt x="1441" y="3653"/>
                                <a:pt x="1461" y="3660"/>
                                <a:pt x="1475" y="3674"/>
                              </a:cubicBezTo>
                              <a:close/>
                              <a:moveTo>
                                <a:pt x="1468" y="3756"/>
                              </a:moveTo>
                              <a:cubicBezTo>
                                <a:pt x="1454" y="3752"/>
                                <a:pt x="1435" y="3748"/>
                                <a:pt x="1413" y="3748"/>
                              </a:cubicBezTo>
                              <a:cubicBezTo>
                                <a:pt x="1378" y="3748"/>
                                <a:pt x="1358" y="3763"/>
                                <a:pt x="1358" y="3786"/>
                              </a:cubicBezTo>
                              <a:cubicBezTo>
                                <a:pt x="1358" y="3787"/>
                                <a:pt x="1358" y="3787"/>
                                <a:pt x="1358" y="3787"/>
                              </a:cubicBezTo>
                              <a:cubicBezTo>
                                <a:pt x="1358" y="3810"/>
                                <a:pt x="1380" y="3824"/>
                                <a:pt x="1405" y="3824"/>
                              </a:cubicBezTo>
                              <a:cubicBezTo>
                                <a:pt x="1439" y="3824"/>
                                <a:pt x="1468" y="3803"/>
                                <a:pt x="1468" y="3774"/>
                              </a:cubicBezTo>
                              <a:lnTo>
                                <a:pt x="1468" y="3756"/>
                              </a:lnTo>
                              <a:close/>
                              <a:moveTo>
                                <a:pt x="665" y="3652"/>
                              </a:moveTo>
                              <a:cubicBezTo>
                                <a:pt x="633" y="3652"/>
                                <a:pt x="613" y="3669"/>
                                <a:pt x="600" y="3689"/>
                              </a:cubicBezTo>
                              <a:cubicBezTo>
                                <a:pt x="590" y="3668"/>
                                <a:pt x="570" y="3652"/>
                                <a:pt x="540" y="3652"/>
                              </a:cubicBezTo>
                              <a:cubicBezTo>
                                <a:pt x="508" y="3652"/>
                                <a:pt x="492" y="3669"/>
                                <a:pt x="480" y="3687"/>
                              </a:cubicBezTo>
                              <a:cubicBezTo>
                                <a:pt x="480" y="3668"/>
                                <a:pt x="480" y="3668"/>
                                <a:pt x="480" y="3668"/>
                              </a:cubicBezTo>
                              <a:cubicBezTo>
                                <a:pt x="480" y="3660"/>
                                <a:pt x="474" y="3654"/>
                                <a:pt x="466" y="3654"/>
                              </a:cubicBezTo>
                              <a:cubicBezTo>
                                <a:pt x="458" y="3654"/>
                                <a:pt x="452" y="3661"/>
                                <a:pt x="452" y="3668"/>
                              </a:cubicBezTo>
                              <a:cubicBezTo>
                                <a:pt x="452" y="3830"/>
                                <a:pt x="452" y="3830"/>
                                <a:pt x="452" y="3830"/>
                              </a:cubicBezTo>
                              <a:cubicBezTo>
                                <a:pt x="452" y="3838"/>
                                <a:pt x="458" y="3844"/>
                                <a:pt x="466" y="3844"/>
                              </a:cubicBezTo>
                              <a:cubicBezTo>
                                <a:pt x="474" y="3844"/>
                                <a:pt x="480" y="3838"/>
                                <a:pt x="480" y="3830"/>
                              </a:cubicBezTo>
                              <a:cubicBezTo>
                                <a:pt x="480" y="3736"/>
                                <a:pt x="480" y="3736"/>
                                <a:pt x="480" y="3736"/>
                              </a:cubicBezTo>
                              <a:cubicBezTo>
                                <a:pt x="480" y="3702"/>
                                <a:pt x="502" y="3677"/>
                                <a:pt x="532" y="3677"/>
                              </a:cubicBezTo>
                              <a:cubicBezTo>
                                <a:pt x="561" y="3677"/>
                                <a:pt x="579" y="3698"/>
                                <a:pt x="579" y="3733"/>
                              </a:cubicBezTo>
                              <a:cubicBezTo>
                                <a:pt x="579" y="3830"/>
                                <a:pt x="579" y="3830"/>
                                <a:pt x="579" y="3830"/>
                              </a:cubicBezTo>
                              <a:cubicBezTo>
                                <a:pt x="579" y="3838"/>
                                <a:pt x="586" y="3844"/>
                                <a:pt x="593" y="3844"/>
                              </a:cubicBezTo>
                              <a:cubicBezTo>
                                <a:pt x="601" y="3844"/>
                                <a:pt x="607" y="3838"/>
                                <a:pt x="607" y="3830"/>
                              </a:cubicBezTo>
                              <a:cubicBezTo>
                                <a:pt x="607" y="3735"/>
                                <a:pt x="607" y="3735"/>
                                <a:pt x="607" y="3735"/>
                              </a:cubicBezTo>
                              <a:cubicBezTo>
                                <a:pt x="607" y="3698"/>
                                <a:pt x="630" y="3677"/>
                                <a:pt x="658" y="3677"/>
                              </a:cubicBezTo>
                              <a:cubicBezTo>
                                <a:pt x="689" y="3677"/>
                                <a:pt x="707" y="3697"/>
                                <a:pt x="707" y="3733"/>
                              </a:cubicBezTo>
                              <a:cubicBezTo>
                                <a:pt x="707" y="3830"/>
                                <a:pt x="707" y="3830"/>
                                <a:pt x="707" y="3830"/>
                              </a:cubicBezTo>
                              <a:cubicBezTo>
                                <a:pt x="707" y="3838"/>
                                <a:pt x="713" y="3844"/>
                                <a:pt x="721" y="3844"/>
                              </a:cubicBezTo>
                              <a:cubicBezTo>
                                <a:pt x="728" y="3844"/>
                                <a:pt x="734" y="3838"/>
                                <a:pt x="734" y="3830"/>
                              </a:cubicBezTo>
                              <a:cubicBezTo>
                                <a:pt x="734" y="3727"/>
                                <a:pt x="734" y="3727"/>
                                <a:pt x="734" y="3727"/>
                              </a:cubicBezTo>
                              <a:cubicBezTo>
                                <a:pt x="734" y="3681"/>
                                <a:pt x="708" y="3652"/>
                                <a:pt x="665" y="3652"/>
                              </a:cubicBezTo>
                              <a:close/>
                              <a:moveTo>
                                <a:pt x="960" y="3746"/>
                              </a:moveTo>
                              <a:cubicBezTo>
                                <a:pt x="960" y="3754"/>
                                <a:pt x="954" y="3759"/>
                                <a:pt x="947" y="3759"/>
                              </a:cubicBezTo>
                              <a:cubicBezTo>
                                <a:pt x="813" y="3759"/>
                                <a:pt x="813" y="3759"/>
                                <a:pt x="813" y="3759"/>
                              </a:cubicBezTo>
                              <a:cubicBezTo>
                                <a:pt x="817" y="3800"/>
                                <a:pt x="845" y="3822"/>
                                <a:pt x="878" y="3822"/>
                              </a:cubicBezTo>
                              <a:cubicBezTo>
                                <a:pt x="901" y="3822"/>
                                <a:pt x="918" y="3813"/>
                                <a:pt x="932" y="3801"/>
                              </a:cubicBezTo>
                              <a:cubicBezTo>
                                <a:pt x="940" y="3797"/>
                                <a:pt x="940" y="3797"/>
                                <a:pt x="940" y="3797"/>
                              </a:cubicBezTo>
                              <a:cubicBezTo>
                                <a:pt x="947" y="3797"/>
                                <a:pt x="952" y="3803"/>
                                <a:pt x="952" y="3809"/>
                              </a:cubicBezTo>
                              <a:cubicBezTo>
                                <a:pt x="948" y="3818"/>
                                <a:pt x="948" y="3818"/>
                                <a:pt x="948" y="3818"/>
                              </a:cubicBezTo>
                              <a:cubicBezTo>
                                <a:pt x="930" y="3835"/>
                                <a:pt x="909" y="3846"/>
                                <a:pt x="877" y="3846"/>
                              </a:cubicBezTo>
                              <a:cubicBezTo>
                                <a:pt x="826" y="3846"/>
                                <a:pt x="785" y="3807"/>
                                <a:pt x="785" y="3750"/>
                              </a:cubicBezTo>
                              <a:cubicBezTo>
                                <a:pt x="785" y="3749"/>
                                <a:pt x="785" y="3749"/>
                                <a:pt x="785" y="3749"/>
                              </a:cubicBezTo>
                              <a:cubicBezTo>
                                <a:pt x="785" y="3695"/>
                                <a:pt x="822" y="3652"/>
                                <a:pt x="874" y="3652"/>
                              </a:cubicBezTo>
                              <a:cubicBezTo>
                                <a:pt x="929" y="3652"/>
                                <a:pt x="960" y="3697"/>
                                <a:pt x="960" y="3746"/>
                              </a:cubicBezTo>
                              <a:close/>
                              <a:moveTo>
                                <a:pt x="933" y="3739"/>
                              </a:moveTo>
                              <a:cubicBezTo>
                                <a:pt x="930" y="3705"/>
                                <a:pt x="910" y="3675"/>
                                <a:pt x="873" y="3675"/>
                              </a:cubicBezTo>
                              <a:cubicBezTo>
                                <a:pt x="841" y="3675"/>
                                <a:pt x="816" y="3702"/>
                                <a:pt x="813" y="3739"/>
                              </a:cubicBezTo>
                              <a:lnTo>
                                <a:pt x="933" y="3739"/>
                              </a:lnTo>
                              <a:close/>
                              <a:moveTo>
                                <a:pt x="1856" y="3652"/>
                              </a:moveTo>
                              <a:cubicBezTo>
                                <a:pt x="1824" y="3652"/>
                                <a:pt x="1805" y="3668"/>
                                <a:pt x="1793" y="3688"/>
                              </a:cubicBezTo>
                              <a:cubicBezTo>
                                <a:pt x="1793" y="3668"/>
                                <a:pt x="1793" y="3668"/>
                                <a:pt x="1793" y="3668"/>
                              </a:cubicBezTo>
                              <a:cubicBezTo>
                                <a:pt x="1793" y="3660"/>
                                <a:pt x="1786" y="3654"/>
                                <a:pt x="1779" y="3654"/>
                              </a:cubicBezTo>
                              <a:cubicBezTo>
                                <a:pt x="1771" y="3654"/>
                                <a:pt x="1765" y="3661"/>
                                <a:pt x="1765" y="3668"/>
                              </a:cubicBezTo>
                              <a:cubicBezTo>
                                <a:pt x="1765" y="3830"/>
                                <a:pt x="1765" y="3830"/>
                                <a:pt x="1765" y="3830"/>
                              </a:cubicBezTo>
                              <a:cubicBezTo>
                                <a:pt x="1765" y="3838"/>
                                <a:pt x="1771" y="3844"/>
                                <a:pt x="1779" y="3844"/>
                              </a:cubicBezTo>
                              <a:cubicBezTo>
                                <a:pt x="1787" y="3844"/>
                                <a:pt x="1793" y="3838"/>
                                <a:pt x="1793" y="3830"/>
                              </a:cubicBezTo>
                              <a:cubicBezTo>
                                <a:pt x="1793" y="3736"/>
                                <a:pt x="1793" y="3736"/>
                                <a:pt x="1793" y="3736"/>
                              </a:cubicBezTo>
                              <a:cubicBezTo>
                                <a:pt x="1793" y="3701"/>
                                <a:pt x="1816" y="3677"/>
                                <a:pt x="1848" y="3677"/>
                              </a:cubicBezTo>
                              <a:cubicBezTo>
                                <a:pt x="1881" y="3677"/>
                                <a:pt x="1900" y="3699"/>
                                <a:pt x="1900" y="3733"/>
                              </a:cubicBezTo>
                              <a:cubicBezTo>
                                <a:pt x="1900" y="3830"/>
                                <a:pt x="1900" y="3830"/>
                                <a:pt x="1900" y="3830"/>
                              </a:cubicBezTo>
                              <a:cubicBezTo>
                                <a:pt x="1900" y="3838"/>
                                <a:pt x="1906" y="3844"/>
                                <a:pt x="1914" y="3844"/>
                              </a:cubicBezTo>
                              <a:cubicBezTo>
                                <a:pt x="1922" y="3844"/>
                                <a:pt x="1928" y="3838"/>
                                <a:pt x="1928" y="3830"/>
                              </a:cubicBezTo>
                              <a:cubicBezTo>
                                <a:pt x="1928" y="3727"/>
                                <a:pt x="1928" y="3727"/>
                                <a:pt x="1928" y="3727"/>
                              </a:cubicBezTo>
                              <a:cubicBezTo>
                                <a:pt x="1928" y="3682"/>
                                <a:pt x="1901" y="3652"/>
                                <a:pt x="1856" y="3652"/>
                              </a:cubicBezTo>
                              <a:close/>
                              <a:moveTo>
                                <a:pt x="1685" y="3674"/>
                              </a:moveTo>
                              <a:cubicBezTo>
                                <a:pt x="1698" y="3687"/>
                                <a:pt x="1704" y="3705"/>
                                <a:pt x="1704" y="3728"/>
                              </a:cubicBezTo>
                              <a:cubicBezTo>
                                <a:pt x="1704" y="3830"/>
                                <a:pt x="1704" y="3830"/>
                                <a:pt x="1704" y="3830"/>
                              </a:cubicBezTo>
                              <a:cubicBezTo>
                                <a:pt x="1704" y="3838"/>
                                <a:pt x="1698" y="3844"/>
                                <a:pt x="1691" y="3844"/>
                              </a:cubicBezTo>
                              <a:cubicBezTo>
                                <a:pt x="1683" y="3844"/>
                                <a:pt x="1677" y="3838"/>
                                <a:pt x="1677" y="3831"/>
                              </a:cubicBezTo>
                              <a:cubicBezTo>
                                <a:pt x="1677" y="3814"/>
                                <a:pt x="1677" y="3814"/>
                                <a:pt x="1677" y="3814"/>
                              </a:cubicBezTo>
                              <a:cubicBezTo>
                                <a:pt x="1664" y="3831"/>
                                <a:pt x="1643" y="3846"/>
                                <a:pt x="1610" y="3846"/>
                              </a:cubicBezTo>
                              <a:cubicBezTo>
                                <a:pt x="1576" y="3846"/>
                                <a:pt x="1541" y="3826"/>
                                <a:pt x="1541" y="3788"/>
                              </a:cubicBezTo>
                              <a:cubicBezTo>
                                <a:pt x="1541" y="3787"/>
                                <a:pt x="1541" y="3787"/>
                                <a:pt x="1541" y="3787"/>
                              </a:cubicBezTo>
                              <a:cubicBezTo>
                                <a:pt x="1541" y="3748"/>
                                <a:pt x="1573" y="3727"/>
                                <a:pt x="1620" y="3727"/>
                              </a:cubicBezTo>
                              <a:cubicBezTo>
                                <a:pt x="1644" y="3727"/>
                                <a:pt x="1661" y="3730"/>
                                <a:pt x="1677" y="3735"/>
                              </a:cubicBezTo>
                              <a:cubicBezTo>
                                <a:pt x="1677" y="3729"/>
                                <a:pt x="1677" y="3729"/>
                                <a:pt x="1677" y="3729"/>
                              </a:cubicBezTo>
                              <a:cubicBezTo>
                                <a:pt x="1677" y="3695"/>
                                <a:pt x="1657" y="3678"/>
                                <a:pt x="1622" y="3678"/>
                              </a:cubicBezTo>
                              <a:cubicBezTo>
                                <a:pt x="1603" y="3678"/>
                                <a:pt x="1587" y="3682"/>
                                <a:pt x="1574" y="3688"/>
                              </a:cubicBezTo>
                              <a:cubicBezTo>
                                <a:pt x="1569" y="3689"/>
                                <a:pt x="1569" y="3689"/>
                                <a:pt x="1569" y="3689"/>
                              </a:cubicBezTo>
                              <a:cubicBezTo>
                                <a:pt x="1562" y="3689"/>
                                <a:pt x="1556" y="3684"/>
                                <a:pt x="1556" y="3678"/>
                              </a:cubicBezTo>
                              <a:cubicBezTo>
                                <a:pt x="1556" y="3672"/>
                                <a:pt x="1560" y="3667"/>
                                <a:pt x="1564" y="3666"/>
                              </a:cubicBezTo>
                              <a:cubicBezTo>
                                <a:pt x="1582" y="3658"/>
                                <a:pt x="1601" y="3653"/>
                                <a:pt x="1625" y="3653"/>
                              </a:cubicBezTo>
                              <a:cubicBezTo>
                                <a:pt x="1651" y="3653"/>
                                <a:pt x="1671" y="3660"/>
                                <a:pt x="1685" y="3674"/>
                              </a:cubicBezTo>
                              <a:close/>
                              <a:moveTo>
                                <a:pt x="1678" y="3756"/>
                              </a:moveTo>
                              <a:cubicBezTo>
                                <a:pt x="1664" y="3752"/>
                                <a:pt x="1646" y="3748"/>
                                <a:pt x="1623" y="3748"/>
                              </a:cubicBezTo>
                              <a:cubicBezTo>
                                <a:pt x="1588" y="3748"/>
                                <a:pt x="1569" y="3763"/>
                                <a:pt x="1569" y="3786"/>
                              </a:cubicBezTo>
                              <a:cubicBezTo>
                                <a:pt x="1569" y="3787"/>
                                <a:pt x="1569" y="3787"/>
                                <a:pt x="1569" y="3787"/>
                              </a:cubicBezTo>
                              <a:cubicBezTo>
                                <a:pt x="1569" y="3810"/>
                                <a:pt x="1590" y="3824"/>
                                <a:pt x="1615" y="3824"/>
                              </a:cubicBezTo>
                              <a:cubicBezTo>
                                <a:pt x="1650" y="3824"/>
                                <a:pt x="1678" y="3803"/>
                                <a:pt x="1678" y="3774"/>
                              </a:cubicBezTo>
                              <a:lnTo>
                                <a:pt x="1678" y="3756"/>
                              </a:lnTo>
                              <a:close/>
                              <a:moveTo>
                                <a:pt x="372" y="3674"/>
                              </a:moveTo>
                              <a:cubicBezTo>
                                <a:pt x="385" y="3687"/>
                                <a:pt x="391" y="3705"/>
                                <a:pt x="391" y="3728"/>
                              </a:cubicBezTo>
                              <a:cubicBezTo>
                                <a:pt x="391" y="3830"/>
                                <a:pt x="391" y="3830"/>
                                <a:pt x="391" y="3830"/>
                              </a:cubicBezTo>
                              <a:cubicBezTo>
                                <a:pt x="391" y="3838"/>
                                <a:pt x="385" y="3844"/>
                                <a:pt x="378" y="3844"/>
                              </a:cubicBezTo>
                              <a:cubicBezTo>
                                <a:pt x="370" y="3844"/>
                                <a:pt x="365" y="3838"/>
                                <a:pt x="365" y="3831"/>
                              </a:cubicBezTo>
                              <a:cubicBezTo>
                                <a:pt x="365" y="3814"/>
                                <a:pt x="365" y="3814"/>
                                <a:pt x="365" y="3814"/>
                              </a:cubicBezTo>
                              <a:cubicBezTo>
                                <a:pt x="352" y="3831"/>
                                <a:pt x="330" y="3846"/>
                                <a:pt x="297" y="3846"/>
                              </a:cubicBezTo>
                              <a:cubicBezTo>
                                <a:pt x="263" y="3846"/>
                                <a:pt x="228" y="3826"/>
                                <a:pt x="228" y="3788"/>
                              </a:cubicBezTo>
                              <a:cubicBezTo>
                                <a:pt x="228" y="3787"/>
                                <a:pt x="228" y="3787"/>
                                <a:pt x="228" y="3787"/>
                              </a:cubicBezTo>
                              <a:cubicBezTo>
                                <a:pt x="228" y="3748"/>
                                <a:pt x="260" y="3727"/>
                                <a:pt x="307" y="3727"/>
                              </a:cubicBezTo>
                              <a:cubicBezTo>
                                <a:pt x="331" y="3727"/>
                                <a:pt x="348" y="3730"/>
                                <a:pt x="365" y="3735"/>
                              </a:cubicBezTo>
                              <a:cubicBezTo>
                                <a:pt x="365" y="3729"/>
                                <a:pt x="365" y="3729"/>
                                <a:pt x="365" y="3729"/>
                              </a:cubicBezTo>
                              <a:cubicBezTo>
                                <a:pt x="365" y="3695"/>
                                <a:pt x="344" y="3678"/>
                                <a:pt x="309" y="3678"/>
                              </a:cubicBezTo>
                              <a:cubicBezTo>
                                <a:pt x="290" y="3678"/>
                                <a:pt x="274" y="3682"/>
                                <a:pt x="261" y="3688"/>
                              </a:cubicBezTo>
                              <a:cubicBezTo>
                                <a:pt x="256" y="3689"/>
                                <a:pt x="256" y="3689"/>
                                <a:pt x="256" y="3689"/>
                              </a:cubicBezTo>
                              <a:cubicBezTo>
                                <a:pt x="249" y="3689"/>
                                <a:pt x="244" y="3684"/>
                                <a:pt x="244" y="3678"/>
                              </a:cubicBezTo>
                              <a:cubicBezTo>
                                <a:pt x="244" y="3672"/>
                                <a:pt x="247" y="3667"/>
                                <a:pt x="251" y="3666"/>
                              </a:cubicBezTo>
                              <a:cubicBezTo>
                                <a:pt x="269" y="3658"/>
                                <a:pt x="288" y="3653"/>
                                <a:pt x="312" y="3653"/>
                              </a:cubicBezTo>
                              <a:cubicBezTo>
                                <a:pt x="338" y="3653"/>
                                <a:pt x="358" y="3660"/>
                                <a:pt x="372" y="3674"/>
                              </a:cubicBezTo>
                              <a:close/>
                              <a:moveTo>
                                <a:pt x="365" y="3756"/>
                              </a:moveTo>
                              <a:cubicBezTo>
                                <a:pt x="351" y="3752"/>
                                <a:pt x="333" y="3748"/>
                                <a:pt x="310" y="3748"/>
                              </a:cubicBezTo>
                              <a:cubicBezTo>
                                <a:pt x="275" y="3748"/>
                                <a:pt x="256" y="3763"/>
                                <a:pt x="256" y="3786"/>
                              </a:cubicBezTo>
                              <a:cubicBezTo>
                                <a:pt x="256" y="3787"/>
                                <a:pt x="256" y="3787"/>
                                <a:pt x="256" y="3787"/>
                              </a:cubicBezTo>
                              <a:cubicBezTo>
                                <a:pt x="256" y="3810"/>
                                <a:pt x="277" y="3824"/>
                                <a:pt x="303" y="3824"/>
                              </a:cubicBezTo>
                              <a:cubicBezTo>
                                <a:pt x="337" y="3824"/>
                                <a:pt x="365" y="3803"/>
                                <a:pt x="365" y="3774"/>
                              </a:cubicBezTo>
                              <a:lnTo>
                                <a:pt x="365" y="3756"/>
                              </a:lnTo>
                              <a:close/>
                              <a:moveTo>
                                <a:pt x="2005" y="3654"/>
                              </a:moveTo>
                              <a:cubicBezTo>
                                <a:pt x="1997" y="3654"/>
                                <a:pt x="1991" y="3661"/>
                                <a:pt x="1991" y="3668"/>
                              </a:cubicBezTo>
                              <a:cubicBezTo>
                                <a:pt x="1991" y="3854"/>
                                <a:pt x="1991" y="3854"/>
                                <a:pt x="1991" y="3854"/>
                              </a:cubicBezTo>
                              <a:cubicBezTo>
                                <a:pt x="1991" y="3870"/>
                                <a:pt x="1983" y="3877"/>
                                <a:pt x="1971" y="3877"/>
                              </a:cubicBezTo>
                              <a:cubicBezTo>
                                <a:pt x="1965" y="3877"/>
                                <a:pt x="1965" y="3877"/>
                                <a:pt x="1965" y="3877"/>
                              </a:cubicBezTo>
                              <a:cubicBezTo>
                                <a:pt x="1959" y="3877"/>
                                <a:pt x="1954" y="3882"/>
                                <a:pt x="1954" y="3889"/>
                              </a:cubicBezTo>
                              <a:cubicBezTo>
                                <a:pt x="1954" y="3896"/>
                                <a:pt x="1960" y="3900"/>
                                <a:pt x="1968" y="3900"/>
                              </a:cubicBezTo>
                              <a:cubicBezTo>
                                <a:pt x="1974" y="3901"/>
                                <a:pt x="1974" y="3901"/>
                                <a:pt x="1974" y="3901"/>
                              </a:cubicBezTo>
                              <a:cubicBezTo>
                                <a:pt x="2001" y="3901"/>
                                <a:pt x="2019" y="3886"/>
                                <a:pt x="2019" y="3853"/>
                              </a:cubicBezTo>
                              <a:cubicBezTo>
                                <a:pt x="2019" y="3668"/>
                                <a:pt x="2019" y="3668"/>
                                <a:pt x="2019" y="3668"/>
                              </a:cubicBezTo>
                              <a:cubicBezTo>
                                <a:pt x="2019" y="3660"/>
                                <a:pt x="2013" y="3654"/>
                                <a:pt x="2005" y="3654"/>
                              </a:cubicBezTo>
                              <a:close/>
                              <a:moveTo>
                                <a:pt x="5078" y="3654"/>
                              </a:moveTo>
                              <a:cubicBezTo>
                                <a:pt x="5070" y="3654"/>
                                <a:pt x="5064" y="3660"/>
                                <a:pt x="5064" y="3668"/>
                              </a:cubicBezTo>
                              <a:cubicBezTo>
                                <a:pt x="5064" y="3763"/>
                                <a:pt x="5064" y="3763"/>
                                <a:pt x="5064" y="3763"/>
                              </a:cubicBezTo>
                              <a:cubicBezTo>
                                <a:pt x="5064" y="3797"/>
                                <a:pt x="5040" y="3821"/>
                                <a:pt x="5008" y="3821"/>
                              </a:cubicBezTo>
                              <a:cubicBezTo>
                                <a:pt x="4976" y="3821"/>
                                <a:pt x="4957" y="3799"/>
                                <a:pt x="4957" y="3765"/>
                              </a:cubicBezTo>
                              <a:cubicBezTo>
                                <a:pt x="4957" y="3668"/>
                                <a:pt x="4957" y="3668"/>
                                <a:pt x="4957" y="3668"/>
                              </a:cubicBezTo>
                              <a:cubicBezTo>
                                <a:pt x="4957" y="3660"/>
                                <a:pt x="4950" y="3654"/>
                                <a:pt x="4943" y="3654"/>
                              </a:cubicBezTo>
                              <a:cubicBezTo>
                                <a:pt x="4935" y="3654"/>
                                <a:pt x="4929" y="3660"/>
                                <a:pt x="4929" y="3668"/>
                              </a:cubicBezTo>
                              <a:cubicBezTo>
                                <a:pt x="4929" y="3772"/>
                                <a:pt x="4929" y="3772"/>
                                <a:pt x="4929" y="3772"/>
                              </a:cubicBezTo>
                              <a:cubicBezTo>
                                <a:pt x="4929" y="3816"/>
                                <a:pt x="4956" y="3846"/>
                                <a:pt x="5001" y="3846"/>
                              </a:cubicBezTo>
                              <a:cubicBezTo>
                                <a:pt x="5033" y="3846"/>
                                <a:pt x="5052" y="3830"/>
                                <a:pt x="5064" y="3810"/>
                              </a:cubicBezTo>
                              <a:cubicBezTo>
                                <a:pt x="5064" y="3830"/>
                                <a:pt x="5064" y="3830"/>
                                <a:pt x="5064" y="3830"/>
                              </a:cubicBezTo>
                              <a:cubicBezTo>
                                <a:pt x="5064" y="3838"/>
                                <a:pt x="5070" y="3844"/>
                                <a:pt x="5078" y="3844"/>
                              </a:cubicBezTo>
                              <a:cubicBezTo>
                                <a:pt x="5086" y="3844"/>
                                <a:pt x="5092" y="3837"/>
                                <a:pt x="5092" y="3830"/>
                              </a:cubicBezTo>
                              <a:cubicBezTo>
                                <a:pt x="5092" y="3668"/>
                                <a:pt x="5092" y="3668"/>
                                <a:pt x="5092" y="3668"/>
                              </a:cubicBezTo>
                              <a:cubicBezTo>
                                <a:pt x="5092" y="3660"/>
                                <a:pt x="5086" y="3654"/>
                                <a:pt x="5078" y="3654"/>
                              </a:cubicBezTo>
                              <a:close/>
                              <a:moveTo>
                                <a:pt x="5402" y="3654"/>
                              </a:moveTo>
                              <a:cubicBezTo>
                                <a:pt x="5394" y="3654"/>
                                <a:pt x="5390" y="3659"/>
                                <a:pt x="5389" y="3665"/>
                              </a:cubicBezTo>
                              <a:cubicBezTo>
                                <a:pt x="5341" y="3805"/>
                                <a:pt x="5341" y="3805"/>
                                <a:pt x="5341" y="3805"/>
                              </a:cubicBezTo>
                              <a:cubicBezTo>
                                <a:pt x="5294" y="3665"/>
                                <a:pt x="5294" y="3665"/>
                                <a:pt x="5294" y="3665"/>
                              </a:cubicBezTo>
                              <a:cubicBezTo>
                                <a:pt x="5292" y="3659"/>
                                <a:pt x="5287" y="3654"/>
                                <a:pt x="5280" y="3654"/>
                              </a:cubicBezTo>
                              <a:cubicBezTo>
                                <a:pt x="5278" y="3654"/>
                                <a:pt x="5278" y="3654"/>
                                <a:pt x="5278" y="3654"/>
                              </a:cubicBezTo>
                              <a:cubicBezTo>
                                <a:pt x="5271" y="3654"/>
                                <a:pt x="5267" y="3659"/>
                                <a:pt x="5265" y="3665"/>
                              </a:cubicBezTo>
                              <a:cubicBezTo>
                                <a:pt x="5218" y="3805"/>
                                <a:pt x="5218" y="3805"/>
                                <a:pt x="5218" y="3805"/>
                              </a:cubicBezTo>
                              <a:cubicBezTo>
                                <a:pt x="5171" y="3666"/>
                                <a:pt x="5171" y="3666"/>
                                <a:pt x="5171" y="3666"/>
                              </a:cubicBezTo>
                              <a:cubicBezTo>
                                <a:pt x="5169" y="3659"/>
                                <a:pt x="5164" y="3654"/>
                                <a:pt x="5157" y="3654"/>
                              </a:cubicBezTo>
                              <a:cubicBezTo>
                                <a:pt x="5148" y="3654"/>
                                <a:pt x="5143" y="3661"/>
                                <a:pt x="5143" y="3667"/>
                              </a:cubicBezTo>
                              <a:cubicBezTo>
                                <a:pt x="5145" y="3675"/>
                                <a:pt x="5145" y="3675"/>
                                <a:pt x="5145" y="3675"/>
                              </a:cubicBezTo>
                              <a:cubicBezTo>
                                <a:pt x="5201" y="3832"/>
                                <a:pt x="5201" y="3832"/>
                                <a:pt x="5201" y="3832"/>
                              </a:cubicBezTo>
                              <a:cubicBezTo>
                                <a:pt x="5204" y="3841"/>
                                <a:pt x="5210" y="3845"/>
                                <a:pt x="5217" y="3845"/>
                              </a:cubicBezTo>
                              <a:cubicBezTo>
                                <a:pt x="5217" y="3845"/>
                                <a:pt x="5217" y="3845"/>
                                <a:pt x="5217" y="3845"/>
                              </a:cubicBezTo>
                              <a:cubicBezTo>
                                <a:pt x="5224" y="3845"/>
                                <a:pt x="5230" y="3841"/>
                                <a:pt x="5232" y="3832"/>
                              </a:cubicBezTo>
                              <a:cubicBezTo>
                                <a:pt x="5279" y="3697"/>
                                <a:pt x="5279" y="3697"/>
                                <a:pt x="5279" y="3697"/>
                              </a:cubicBezTo>
                              <a:cubicBezTo>
                                <a:pt x="5326" y="3832"/>
                                <a:pt x="5326" y="3832"/>
                                <a:pt x="5326" y="3832"/>
                              </a:cubicBezTo>
                              <a:cubicBezTo>
                                <a:pt x="5328" y="3841"/>
                                <a:pt x="5334" y="3845"/>
                                <a:pt x="5341" y="3845"/>
                              </a:cubicBezTo>
                              <a:cubicBezTo>
                                <a:pt x="5342" y="3845"/>
                                <a:pt x="5342" y="3845"/>
                                <a:pt x="5342" y="3845"/>
                              </a:cubicBezTo>
                              <a:cubicBezTo>
                                <a:pt x="5348" y="3845"/>
                                <a:pt x="5354" y="3841"/>
                                <a:pt x="5357" y="3832"/>
                              </a:cubicBezTo>
                              <a:cubicBezTo>
                                <a:pt x="5414" y="3675"/>
                                <a:pt x="5414" y="3675"/>
                                <a:pt x="5414" y="3675"/>
                              </a:cubicBezTo>
                              <a:cubicBezTo>
                                <a:pt x="5416" y="3667"/>
                                <a:pt x="5416" y="3667"/>
                                <a:pt x="5416" y="3667"/>
                              </a:cubicBezTo>
                              <a:cubicBezTo>
                                <a:pt x="5416" y="3660"/>
                                <a:pt x="5410" y="3654"/>
                                <a:pt x="5402" y="3654"/>
                              </a:cubicBezTo>
                              <a:close/>
                              <a:moveTo>
                                <a:pt x="2700" y="3746"/>
                              </a:moveTo>
                              <a:cubicBezTo>
                                <a:pt x="2700" y="3754"/>
                                <a:pt x="2694" y="3759"/>
                                <a:pt x="2687" y="3759"/>
                              </a:cubicBezTo>
                              <a:cubicBezTo>
                                <a:pt x="2553" y="3759"/>
                                <a:pt x="2553" y="3759"/>
                                <a:pt x="2553" y="3759"/>
                              </a:cubicBezTo>
                              <a:cubicBezTo>
                                <a:pt x="2557" y="3800"/>
                                <a:pt x="2585" y="3822"/>
                                <a:pt x="2618" y="3822"/>
                              </a:cubicBezTo>
                              <a:cubicBezTo>
                                <a:pt x="2641" y="3822"/>
                                <a:pt x="2658" y="3813"/>
                                <a:pt x="2672" y="3801"/>
                              </a:cubicBezTo>
                              <a:cubicBezTo>
                                <a:pt x="2680" y="3797"/>
                                <a:pt x="2680" y="3797"/>
                                <a:pt x="2680" y="3797"/>
                              </a:cubicBezTo>
                              <a:cubicBezTo>
                                <a:pt x="2687" y="3797"/>
                                <a:pt x="2692" y="3803"/>
                                <a:pt x="2692" y="3809"/>
                              </a:cubicBezTo>
                              <a:cubicBezTo>
                                <a:pt x="2688" y="3818"/>
                                <a:pt x="2688" y="3818"/>
                                <a:pt x="2688" y="3818"/>
                              </a:cubicBezTo>
                              <a:cubicBezTo>
                                <a:pt x="2670" y="3835"/>
                                <a:pt x="2649" y="3846"/>
                                <a:pt x="2617" y="3846"/>
                              </a:cubicBezTo>
                              <a:cubicBezTo>
                                <a:pt x="2566" y="3846"/>
                                <a:pt x="2524" y="3807"/>
                                <a:pt x="2524" y="3750"/>
                              </a:cubicBezTo>
                              <a:cubicBezTo>
                                <a:pt x="2524" y="3749"/>
                                <a:pt x="2524" y="3749"/>
                                <a:pt x="2524" y="3749"/>
                              </a:cubicBezTo>
                              <a:cubicBezTo>
                                <a:pt x="2524" y="3695"/>
                                <a:pt x="2562" y="3652"/>
                                <a:pt x="2614" y="3652"/>
                              </a:cubicBezTo>
                              <a:cubicBezTo>
                                <a:pt x="2669" y="3652"/>
                                <a:pt x="2700" y="3697"/>
                                <a:pt x="2700" y="3746"/>
                              </a:cubicBezTo>
                              <a:close/>
                              <a:moveTo>
                                <a:pt x="2672" y="3739"/>
                              </a:moveTo>
                              <a:cubicBezTo>
                                <a:pt x="2670" y="3705"/>
                                <a:pt x="2650" y="3675"/>
                                <a:pt x="2613" y="3675"/>
                              </a:cubicBezTo>
                              <a:cubicBezTo>
                                <a:pt x="2581" y="3675"/>
                                <a:pt x="2556" y="3702"/>
                                <a:pt x="2553" y="3739"/>
                              </a:cubicBezTo>
                              <a:lnTo>
                                <a:pt x="2672" y="3739"/>
                              </a:lnTo>
                              <a:close/>
                              <a:moveTo>
                                <a:pt x="4637" y="3654"/>
                              </a:moveTo>
                              <a:cubicBezTo>
                                <a:pt x="4629" y="3654"/>
                                <a:pt x="4623" y="3661"/>
                                <a:pt x="4623" y="3668"/>
                              </a:cubicBezTo>
                              <a:cubicBezTo>
                                <a:pt x="4623" y="3830"/>
                                <a:pt x="4623" y="3830"/>
                                <a:pt x="4623" y="3830"/>
                              </a:cubicBezTo>
                              <a:cubicBezTo>
                                <a:pt x="4623" y="3838"/>
                                <a:pt x="4629" y="3844"/>
                                <a:pt x="4637" y="3844"/>
                              </a:cubicBezTo>
                              <a:cubicBezTo>
                                <a:pt x="4645" y="3844"/>
                                <a:pt x="4651" y="3838"/>
                                <a:pt x="4651" y="3830"/>
                              </a:cubicBezTo>
                              <a:cubicBezTo>
                                <a:pt x="4651" y="3668"/>
                                <a:pt x="4651" y="3668"/>
                                <a:pt x="4651" y="3668"/>
                              </a:cubicBezTo>
                              <a:cubicBezTo>
                                <a:pt x="4651" y="3660"/>
                                <a:pt x="4645" y="3654"/>
                                <a:pt x="4637" y="3654"/>
                              </a:cubicBezTo>
                              <a:close/>
                              <a:moveTo>
                                <a:pt x="4637" y="3583"/>
                              </a:moveTo>
                              <a:cubicBezTo>
                                <a:pt x="4628" y="3583"/>
                                <a:pt x="4621" y="3589"/>
                                <a:pt x="4621" y="3598"/>
                              </a:cubicBezTo>
                              <a:cubicBezTo>
                                <a:pt x="4621" y="3602"/>
                                <a:pt x="4621" y="3602"/>
                                <a:pt x="4621" y="3602"/>
                              </a:cubicBezTo>
                              <a:cubicBezTo>
                                <a:pt x="4621" y="3611"/>
                                <a:pt x="4628" y="3617"/>
                                <a:pt x="4637" y="3617"/>
                              </a:cubicBezTo>
                              <a:cubicBezTo>
                                <a:pt x="4646" y="3617"/>
                                <a:pt x="4653" y="3611"/>
                                <a:pt x="4653" y="3602"/>
                              </a:cubicBezTo>
                              <a:cubicBezTo>
                                <a:pt x="4653" y="3598"/>
                                <a:pt x="4653" y="3598"/>
                                <a:pt x="4653" y="3598"/>
                              </a:cubicBezTo>
                              <a:cubicBezTo>
                                <a:pt x="4653" y="3589"/>
                                <a:pt x="4646" y="3583"/>
                                <a:pt x="4637" y="3583"/>
                              </a:cubicBezTo>
                              <a:close/>
                              <a:moveTo>
                                <a:pt x="5654" y="3652"/>
                              </a:moveTo>
                              <a:cubicBezTo>
                                <a:pt x="5622" y="3652"/>
                                <a:pt x="5603" y="3668"/>
                                <a:pt x="5591" y="3688"/>
                              </a:cubicBezTo>
                              <a:cubicBezTo>
                                <a:pt x="5591" y="3668"/>
                                <a:pt x="5591" y="3668"/>
                                <a:pt x="5591" y="3668"/>
                              </a:cubicBezTo>
                              <a:cubicBezTo>
                                <a:pt x="5591" y="3660"/>
                                <a:pt x="5584" y="3654"/>
                                <a:pt x="5577" y="3654"/>
                              </a:cubicBezTo>
                              <a:cubicBezTo>
                                <a:pt x="5569" y="3654"/>
                                <a:pt x="5563" y="3661"/>
                                <a:pt x="5563" y="3668"/>
                              </a:cubicBezTo>
                              <a:cubicBezTo>
                                <a:pt x="5563" y="3830"/>
                                <a:pt x="5563" y="3830"/>
                                <a:pt x="5563" y="3830"/>
                              </a:cubicBezTo>
                              <a:cubicBezTo>
                                <a:pt x="5563" y="3838"/>
                                <a:pt x="5569" y="3844"/>
                                <a:pt x="5577" y="3844"/>
                              </a:cubicBezTo>
                              <a:cubicBezTo>
                                <a:pt x="5585" y="3844"/>
                                <a:pt x="5591" y="3838"/>
                                <a:pt x="5591" y="3830"/>
                              </a:cubicBezTo>
                              <a:cubicBezTo>
                                <a:pt x="5591" y="3736"/>
                                <a:pt x="5591" y="3736"/>
                                <a:pt x="5591" y="3736"/>
                              </a:cubicBezTo>
                              <a:cubicBezTo>
                                <a:pt x="5591" y="3701"/>
                                <a:pt x="5614" y="3677"/>
                                <a:pt x="5646" y="3677"/>
                              </a:cubicBezTo>
                              <a:cubicBezTo>
                                <a:pt x="5679" y="3677"/>
                                <a:pt x="5698" y="3699"/>
                                <a:pt x="5698" y="3733"/>
                              </a:cubicBezTo>
                              <a:cubicBezTo>
                                <a:pt x="5698" y="3830"/>
                                <a:pt x="5698" y="3830"/>
                                <a:pt x="5698" y="3830"/>
                              </a:cubicBezTo>
                              <a:cubicBezTo>
                                <a:pt x="5698" y="3838"/>
                                <a:pt x="5704" y="3844"/>
                                <a:pt x="5712" y="3844"/>
                              </a:cubicBezTo>
                              <a:cubicBezTo>
                                <a:pt x="5719" y="3844"/>
                                <a:pt x="5726" y="3838"/>
                                <a:pt x="5726" y="3830"/>
                              </a:cubicBezTo>
                              <a:cubicBezTo>
                                <a:pt x="5726" y="3727"/>
                                <a:pt x="5726" y="3727"/>
                                <a:pt x="5726" y="3727"/>
                              </a:cubicBezTo>
                              <a:cubicBezTo>
                                <a:pt x="5726" y="3682"/>
                                <a:pt x="5699" y="3652"/>
                                <a:pt x="5654" y="3652"/>
                              </a:cubicBezTo>
                              <a:close/>
                              <a:moveTo>
                                <a:pt x="5964" y="3668"/>
                              </a:moveTo>
                              <a:cubicBezTo>
                                <a:pt x="5964" y="3810"/>
                                <a:pt x="5964" y="3810"/>
                                <a:pt x="5964" y="3810"/>
                              </a:cubicBezTo>
                              <a:cubicBezTo>
                                <a:pt x="5964" y="3839"/>
                                <a:pt x="5955" y="3860"/>
                                <a:pt x="5940" y="3876"/>
                              </a:cubicBezTo>
                              <a:cubicBezTo>
                                <a:pt x="5923" y="3892"/>
                                <a:pt x="5898" y="3900"/>
                                <a:pt x="5869" y="3900"/>
                              </a:cubicBezTo>
                              <a:cubicBezTo>
                                <a:pt x="5840" y="3900"/>
                                <a:pt x="5814" y="3893"/>
                                <a:pt x="5791" y="3878"/>
                              </a:cubicBezTo>
                              <a:cubicBezTo>
                                <a:pt x="5787" y="3876"/>
                                <a:pt x="5784" y="3872"/>
                                <a:pt x="5784" y="3867"/>
                              </a:cubicBezTo>
                              <a:cubicBezTo>
                                <a:pt x="5784" y="3861"/>
                                <a:pt x="5790" y="3855"/>
                                <a:pt x="5796" y="3855"/>
                              </a:cubicBezTo>
                              <a:cubicBezTo>
                                <a:pt x="5803" y="3857"/>
                                <a:pt x="5803" y="3857"/>
                                <a:pt x="5803" y="3857"/>
                              </a:cubicBezTo>
                              <a:cubicBezTo>
                                <a:pt x="5822" y="3869"/>
                                <a:pt x="5844" y="3877"/>
                                <a:pt x="5869" y="3877"/>
                              </a:cubicBezTo>
                              <a:cubicBezTo>
                                <a:pt x="5910" y="3877"/>
                                <a:pt x="5936" y="3854"/>
                                <a:pt x="5936" y="3810"/>
                              </a:cubicBezTo>
                              <a:cubicBezTo>
                                <a:pt x="5936" y="3788"/>
                                <a:pt x="5936" y="3788"/>
                                <a:pt x="5936" y="3788"/>
                              </a:cubicBezTo>
                              <a:cubicBezTo>
                                <a:pt x="5920" y="3810"/>
                                <a:pt x="5897" y="3828"/>
                                <a:pt x="5863" y="3828"/>
                              </a:cubicBezTo>
                              <a:cubicBezTo>
                                <a:pt x="5818" y="3828"/>
                                <a:pt x="5776" y="3794"/>
                                <a:pt x="5776" y="3741"/>
                              </a:cubicBezTo>
                              <a:cubicBezTo>
                                <a:pt x="5776" y="3740"/>
                                <a:pt x="5776" y="3740"/>
                                <a:pt x="5776" y="3740"/>
                              </a:cubicBezTo>
                              <a:cubicBezTo>
                                <a:pt x="5776" y="3685"/>
                                <a:pt x="5819" y="3652"/>
                                <a:pt x="5863" y="3652"/>
                              </a:cubicBezTo>
                              <a:cubicBezTo>
                                <a:pt x="5898" y="3652"/>
                                <a:pt x="5921" y="3669"/>
                                <a:pt x="5936" y="3689"/>
                              </a:cubicBezTo>
                              <a:cubicBezTo>
                                <a:pt x="5936" y="3668"/>
                                <a:pt x="5936" y="3668"/>
                                <a:pt x="5936" y="3668"/>
                              </a:cubicBezTo>
                              <a:cubicBezTo>
                                <a:pt x="5936" y="3661"/>
                                <a:pt x="5942" y="3654"/>
                                <a:pt x="5950" y="3654"/>
                              </a:cubicBezTo>
                              <a:cubicBezTo>
                                <a:pt x="5957" y="3654"/>
                                <a:pt x="5964" y="3661"/>
                                <a:pt x="5964" y="3668"/>
                              </a:cubicBezTo>
                              <a:close/>
                              <a:moveTo>
                                <a:pt x="5937" y="3739"/>
                              </a:moveTo>
                              <a:cubicBezTo>
                                <a:pt x="5937" y="3701"/>
                                <a:pt x="5904" y="3676"/>
                                <a:pt x="5869" y="3676"/>
                              </a:cubicBezTo>
                              <a:cubicBezTo>
                                <a:pt x="5833" y="3676"/>
                                <a:pt x="5804" y="3701"/>
                                <a:pt x="5804" y="3739"/>
                              </a:cubicBezTo>
                              <a:cubicBezTo>
                                <a:pt x="5804" y="3740"/>
                                <a:pt x="5804" y="3740"/>
                                <a:pt x="5804" y="3740"/>
                              </a:cubicBezTo>
                              <a:cubicBezTo>
                                <a:pt x="5804" y="3777"/>
                                <a:pt x="5834" y="3803"/>
                                <a:pt x="5869" y="3803"/>
                              </a:cubicBezTo>
                              <a:cubicBezTo>
                                <a:pt x="5904" y="3803"/>
                                <a:pt x="5937" y="3778"/>
                                <a:pt x="5937" y="3740"/>
                              </a:cubicBezTo>
                              <a:lnTo>
                                <a:pt x="5937" y="3739"/>
                              </a:lnTo>
                              <a:close/>
                              <a:moveTo>
                                <a:pt x="5483" y="3583"/>
                              </a:moveTo>
                              <a:cubicBezTo>
                                <a:pt x="5474" y="3583"/>
                                <a:pt x="5466" y="3589"/>
                                <a:pt x="5466" y="3598"/>
                              </a:cubicBezTo>
                              <a:cubicBezTo>
                                <a:pt x="5466" y="3602"/>
                                <a:pt x="5466" y="3602"/>
                                <a:pt x="5466" y="3602"/>
                              </a:cubicBezTo>
                              <a:cubicBezTo>
                                <a:pt x="5466" y="3611"/>
                                <a:pt x="5474" y="3617"/>
                                <a:pt x="5483" y="3617"/>
                              </a:cubicBezTo>
                              <a:cubicBezTo>
                                <a:pt x="5492" y="3617"/>
                                <a:pt x="5499" y="3611"/>
                                <a:pt x="5499" y="3602"/>
                              </a:cubicBezTo>
                              <a:cubicBezTo>
                                <a:pt x="5499" y="3598"/>
                                <a:pt x="5499" y="3598"/>
                                <a:pt x="5499" y="3598"/>
                              </a:cubicBezTo>
                              <a:cubicBezTo>
                                <a:pt x="5499" y="3589"/>
                                <a:pt x="5492" y="3583"/>
                                <a:pt x="5483" y="3583"/>
                              </a:cubicBezTo>
                              <a:close/>
                              <a:moveTo>
                                <a:pt x="5483" y="3654"/>
                              </a:moveTo>
                              <a:cubicBezTo>
                                <a:pt x="5475" y="3654"/>
                                <a:pt x="5469" y="3661"/>
                                <a:pt x="5469" y="3668"/>
                              </a:cubicBezTo>
                              <a:cubicBezTo>
                                <a:pt x="5469" y="3830"/>
                                <a:pt x="5469" y="3830"/>
                                <a:pt x="5469" y="3830"/>
                              </a:cubicBezTo>
                              <a:cubicBezTo>
                                <a:pt x="5469" y="3838"/>
                                <a:pt x="5475" y="3844"/>
                                <a:pt x="5483" y="3844"/>
                              </a:cubicBezTo>
                              <a:cubicBezTo>
                                <a:pt x="5491" y="3844"/>
                                <a:pt x="5497" y="3838"/>
                                <a:pt x="5497" y="3830"/>
                              </a:cubicBezTo>
                              <a:cubicBezTo>
                                <a:pt x="5497" y="3668"/>
                                <a:pt x="5497" y="3668"/>
                                <a:pt x="5497" y="3668"/>
                              </a:cubicBezTo>
                              <a:cubicBezTo>
                                <a:pt x="5497" y="3660"/>
                                <a:pt x="5490" y="3654"/>
                                <a:pt x="5483" y="3654"/>
                              </a:cubicBezTo>
                              <a:close/>
                              <a:moveTo>
                                <a:pt x="4881" y="3746"/>
                              </a:moveTo>
                              <a:cubicBezTo>
                                <a:pt x="4881" y="3754"/>
                                <a:pt x="4875" y="3759"/>
                                <a:pt x="4868" y="3759"/>
                              </a:cubicBezTo>
                              <a:cubicBezTo>
                                <a:pt x="4734" y="3759"/>
                                <a:pt x="4734" y="3759"/>
                                <a:pt x="4734" y="3759"/>
                              </a:cubicBezTo>
                              <a:cubicBezTo>
                                <a:pt x="4738" y="3800"/>
                                <a:pt x="4766" y="3822"/>
                                <a:pt x="4799" y="3822"/>
                              </a:cubicBezTo>
                              <a:cubicBezTo>
                                <a:pt x="4822" y="3822"/>
                                <a:pt x="4839" y="3813"/>
                                <a:pt x="4853" y="3801"/>
                              </a:cubicBezTo>
                              <a:cubicBezTo>
                                <a:pt x="4861" y="3797"/>
                                <a:pt x="4861" y="3797"/>
                                <a:pt x="4861" y="3797"/>
                              </a:cubicBezTo>
                              <a:cubicBezTo>
                                <a:pt x="4868" y="3797"/>
                                <a:pt x="4873" y="3803"/>
                                <a:pt x="4873" y="3809"/>
                              </a:cubicBezTo>
                              <a:cubicBezTo>
                                <a:pt x="4869" y="3818"/>
                                <a:pt x="4869" y="3818"/>
                                <a:pt x="4869" y="3818"/>
                              </a:cubicBezTo>
                              <a:cubicBezTo>
                                <a:pt x="4851" y="3835"/>
                                <a:pt x="4830" y="3846"/>
                                <a:pt x="4799" y="3846"/>
                              </a:cubicBezTo>
                              <a:cubicBezTo>
                                <a:pt x="4747" y="3846"/>
                                <a:pt x="4706" y="3807"/>
                                <a:pt x="4706" y="3750"/>
                              </a:cubicBezTo>
                              <a:cubicBezTo>
                                <a:pt x="4706" y="3749"/>
                                <a:pt x="4706" y="3749"/>
                                <a:pt x="4706" y="3749"/>
                              </a:cubicBezTo>
                              <a:cubicBezTo>
                                <a:pt x="4706" y="3695"/>
                                <a:pt x="4743" y="3652"/>
                                <a:pt x="4795" y="3652"/>
                              </a:cubicBezTo>
                              <a:cubicBezTo>
                                <a:pt x="4850" y="3652"/>
                                <a:pt x="4881" y="3697"/>
                                <a:pt x="4881" y="3746"/>
                              </a:cubicBezTo>
                              <a:close/>
                              <a:moveTo>
                                <a:pt x="4854" y="3739"/>
                              </a:moveTo>
                              <a:cubicBezTo>
                                <a:pt x="4851" y="3705"/>
                                <a:pt x="4831" y="3675"/>
                                <a:pt x="4794" y="3675"/>
                              </a:cubicBezTo>
                              <a:cubicBezTo>
                                <a:pt x="4762" y="3675"/>
                                <a:pt x="4737" y="3702"/>
                                <a:pt x="4734" y="3739"/>
                              </a:cubicBezTo>
                              <a:lnTo>
                                <a:pt x="4854" y="3739"/>
                              </a:lnTo>
                              <a:close/>
                              <a:moveTo>
                                <a:pt x="4489" y="3652"/>
                              </a:moveTo>
                              <a:cubicBezTo>
                                <a:pt x="4457" y="3652"/>
                                <a:pt x="4437" y="3668"/>
                                <a:pt x="4425" y="3688"/>
                              </a:cubicBezTo>
                              <a:cubicBezTo>
                                <a:pt x="4425" y="3668"/>
                                <a:pt x="4425" y="3668"/>
                                <a:pt x="4425" y="3668"/>
                              </a:cubicBezTo>
                              <a:cubicBezTo>
                                <a:pt x="4425" y="3660"/>
                                <a:pt x="4419" y="3654"/>
                                <a:pt x="4411" y="3654"/>
                              </a:cubicBezTo>
                              <a:cubicBezTo>
                                <a:pt x="4403" y="3654"/>
                                <a:pt x="4397" y="3661"/>
                                <a:pt x="4397" y="3668"/>
                              </a:cubicBezTo>
                              <a:cubicBezTo>
                                <a:pt x="4397" y="3830"/>
                                <a:pt x="4397" y="3830"/>
                                <a:pt x="4397" y="3830"/>
                              </a:cubicBezTo>
                              <a:cubicBezTo>
                                <a:pt x="4397" y="3838"/>
                                <a:pt x="4403" y="3844"/>
                                <a:pt x="4411" y="3844"/>
                              </a:cubicBezTo>
                              <a:cubicBezTo>
                                <a:pt x="4419" y="3844"/>
                                <a:pt x="4425" y="3838"/>
                                <a:pt x="4425" y="3830"/>
                              </a:cubicBezTo>
                              <a:cubicBezTo>
                                <a:pt x="4425" y="3736"/>
                                <a:pt x="4425" y="3736"/>
                                <a:pt x="4425" y="3736"/>
                              </a:cubicBezTo>
                              <a:cubicBezTo>
                                <a:pt x="4425" y="3701"/>
                                <a:pt x="4449" y="3677"/>
                                <a:pt x="4481" y="3677"/>
                              </a:cubicBezTo>
                              <a:cubicBezTo>
                                <a:pt x="4513" y="3677"/>
                                <a:pt x="4532" y="3699"/>
                                <a:pt x="4532" y="3733"/>
                              </a:cubicBezTo>
                              <a:cubicBezTo>
                                <a:pt x="4532" y="3830"/>
                                <a:pt x="4532" y="3830"/>
                                <a:pt x="4532" y="3830"/>
                              </a:cubicBezTo>
                              <a:cubicBezTo>
                                <a:pt x="4532" y="3838"/>
                                <a:pt x="4538" y="3844"/>
                                <a:pt x="4546" y="3844"/>
                              </a:cubicBezTo>
                              <a:cubicBezTo>
                                <a:pt x="4554" y="3844"/>
                                <a:pt x="4560" y="3838"/>
                                <a:pt x="4560" y="3830"/>
                              </a:cubicBezTo>
                              <a:cubicBezTo>
                                <a:pt x="4560" y="3727"/>
                                <a:pt x="4560" y="3727"/>
                                <a:pt x="4560" y="3727"/>
                              </a:cubicBezTo>
                              <a:cubicBezTo>
                                <a:pt x="4560" y="3682"/>
                                <a:pt x="4534" y="3652"/>
                                <a:pt x="4489" y="3652"/>
                              </a:cubicBezTo>
                              <a:close/>
                              <a:moveTo>
                                <a:pt x="3233" y="3654"/>
                              </a:moveTo>
                              <a:cubicBezTo>
                                <a:pt x="3225" y="3654"/>
                                <a:pt x="3221" y="3659"/>
                                <a:pt x="3220" y="3664"/>
                              </a:cubicBezTo>
                              <a:cubicBezTo>
                                <a:pt x="3158" y="3810"/>
                                <a:pt x="3158" y="3810"/>
                                <a:pt x="3158" y="3810"/>
                              </a:cubicBezTo>
                              <a:cubicBezTo>
                                <a:pt x="3098" y="3665"/>
                                <a:pt x="3098" y="3665"/>
                                <a:pt x="3098" y="3665"/>
                              </a:cubicBezTo>
                              <a:cubicBezTo>
                                <a:pt x="3096" y="3659"/>
                                <a:pt x="3092" y="3654"/>
                                <a:pt x="3084" y="3654"/>
                              </a:cubicBezTo>
                              <a:cubicBezTo>
                                <a:pt x="3076" y="3654"/>
                                <a:pt x="3070" y="3661"/>
                                <a:pt x="3070" y="3668"/>
                              </a:cubicBezTo>
                              <a:cubicBezTo>
                                <a:pt x="3072" y="3675"/>
                                <a:pt x="3072" y="3675"/>
                                <a:pt x="3072" y="3675"/>
                              </a:cubicBezTo>
                              <a:cubicBezTo>
                                <a:pt x="3142" y="3833"/>
                                <a:pt x="3142" y="3833"/>
                                <a:pt x="3142" y="3833"/>
                              </a:cubicBezTo>
                              <a:cubicBezTo>
                                <a:pt x="3145" y="3840"/>
                                <a:pt x="3150" y="3845"/>
                                <a:pt x="3158" y="3845"/>
                              </a:cubicBezTo>
                              <a:cubicBezTo>
                                <a:pt x="3159" y="3845"/>
                                <a:pt x="3159" y="3845"/>
                                <a:pt x="3159" y="3845"/>
                              </a:cubicBezTo>
                              <a:cubicBezTo>
                                <a:pt x="3167" y="3845"/>
                                <a:pt x="3171" y="3840"/>
                                <a:pt x="3175" y="3833"/>
                              </a:cubicBezTo>
                              <a:cubicBezTo>
                                <a:pt x="3245" y="3675"/>
                                <a:pt x="3245" y="3675"/>
                                <a:pt x="3245" y="3675"/>
                              </a:cubicBezTo>
                              <a:cubicBezTo>
                                <a:pt x="3246" y="3668"/>
                                <a:pt x="3246" y="3668"/>
                                <a:pt x="3246" y="3668"/>
                              </a:cubicBezTo>
                              <a:cubicBezTo>
                                <a:pt x="3246" y="3660"/>
                                <a:pt x="3240" y="3654"/>
                                <a:pt x="3233" y="3654"/>
                              </a:cubicBezTo>
                              <a:close/>
                              <a:moveTo>
                                <a:pt x="3419" y="3674"/>
                              </a:moveTo>
                              <a:cubicBezTo>
                                <a:pt x="3432" y="3687"/>
                                <a:pt x="3438" y="3705"/>
                                <a:pt x="3438" y="3728"/>
                              </a:cubicBezTo>
                              <a:cubicBezTo>
                                <a:pt x="3438" y="3830"/>
                                <a:pt x="3438" y="3830"/>
                                <a:pt x="3438" y="3830"/>
                              </a:cubicBezTo>
                              <a:cubicBezTo>
                                <a:pt x="3438" y="3838"/>
                                <a:pt x="3432" y="3844"/>
                                <a:pt x="3425" y="3844"/>
                              </a:cubicBezTo>
                              <a:cubicBezTo>
                                <a:pt x="3417" y="3844"/>
                                <a:pt x="3412" y="3838"/>
                                <a:pt x="3412" y="3831"/>
                              </a:cubicBezTo>
                              <a:cubicBezTo>
                                <a:pt x="3412" y="3814"/>
                                <a:pt x="3412" y="3814"/>
                                <a:pt x="3412" y="3814"/>
                              </a:cubicBezTo>
                              <a:cubicBezTo>
                                <a:pt x="3399" y="3831"/>
                                <a:pt x="3377" y="3846"/>
                                <a:pt x="3344" y="3846"/>
                              </a:cubicBezTo>
                              <a:cubicBezTo>
                                <a:pt x="3310" y="3846"/>
                                <a:pt x="3275" y="3826"/>
                                <a:pt x="3275" y="3788"/>
                              </a:cubicBezTo>
                              <a:cubicBezTo>
                                <a:pt x="3275" y="3787"/>
                                <a:pt x="3275" y="3787"/>
                                <a:pt x="3275" y="3787"/>
                              </a:cubicBezTo>
                              <a:cubicBezTo>
                                <a:pt x="3275" y="3748"/>
                                <a:pt x="3307" y="3727"/>
                                <a:pt x="3354" y="3727"/>
                              </a:cubicBezTo>
                              <a:cubicBezTo>
                                <a:pt x="3378" y="3727"/>
                                <a:pt x="3395" y="3730"/>
                                <a:pt x="3412" y="3735"/>
                              </a:cubicBezTo>
                              <a:cubicBezTo>
                                <a:pt x="3412" y="3729"/>
                                <a:pt x="3412" y="3729"/>
                                <a:pt x="3412" y="3729"/>
                              </a:cubicBezTo>
                              <a:cubicBezTo>
                                <a:pt x="3412" y="3695"/>
                                <a:pt x="3391" y="3678"/>
                                <a:pt x="3356" y="3678"/>
                              </a:cubicBezTo>
                              <a:cubicBezTo>
                                <a:pt x="3337" y="3678"/>
                                <a:pt x="3322" y="3682"/>
                                <a:pt x="3308" y="3688"/>
                              </a:cubicBezTo>
                              <a:cubicBezTo>
                                <a:pt x="3303" y="3689"/>
                                <a:pt x="3303" y="3689"/>
                                <a:pt x="3303" y="3689"/>
                              </a:cubicBezTo>
                              <a:cubicBezTo>
                                <a:pt x="3296" y="3689"/>
                                <a:pt x="3291" y="3684"/>
                                <a:pt x="3291" y="3678"/>
                              </a:cubicBezTo>
                              <a:cubicBezTo>
                                <a:pt x="3291" y="3672"/>
                                <a:pt x="3294" y="3667"/>
                                <a:pt x="3298" y="3666"/>
                              </a:cubicBezTo>
                              <a:cubicBezTo>
                                <a:pt x="3316" y="3658"/>
                                <a:pt x="3335" y="3653"/>
                                <a:pt x="3359" y="3653"/>
                              </a:cubicBezTo>
                              <a:cubicBezTo>
                                <a:pt x="3385" y="3653"/>
                                <a:pt x="3405" y="3660"/>
                                <a:pt x="3419" y="3674"/>
                              </a:cubicBezTo>
                              <a:close/>
                              <a:moveTo>
                                <a:pt x="3412" y="3756"/>
                              </a:moveTo>
                              <a:cubicBezTo>
                                <a:pt x="3398" y="3752"/>
                                <a:pt x="3380" y="3748"/>
                                <a:pt x="3357" y="3748"/>
                              </a:cubicBezTo>
                              <a:cubicBezTo>
                                <a:pt x="3322" y="3748"/>
                                <a:pt x="3303" y="3763"/>
                                <a:pt x="3303" y="3786"/>
                              </a:cubicBezTo>
                              <a:cubicBezTo>
                                <a:pt x="3303" y="3787"/>
                                <a:pt x="3303" y="3787"/>
                                <a:pt x="3303" y="3787"/>
                              </a:cubicBezTo>
                              <a:cubicBezTo>
                                <a:pt x="3303" y="3810"/>
                                <a:pt x="3324" y="3824"/>
                                <a:pt x="3350" y="3824"/>
                              </a:cubicBezTo>
                              <a:cubicBezTo>
                                <a:pt x="3384" y="3824"/>
                                <a:pt x="3412" y="3803"/>
                                <a:pt x="3412" y="3774"/>
                              </a:cubicBezTo>
                              <a:lnTo>
                                <a:pt x="3412" y="3756"/>
                              </a:lnTo>
                              <a:close/>
                              <a:moveTo>
                                <a:pt x="2842" y="3652"/>
                              </a:moveTo>
                              <a:cubicBezTo>
                                <a:pt x="2810" y="3652"/>
                                <a:pt x="2791" y="3668"/>
                                <a:pt x="2779" y="3688"/>
                              </a:cubicBezTo>
                              <a:cubicBezTo>
                                <a:pt x="2779" y="3668"/>
                                <a:pt x="2779" y="3668"/>
                                <a:pt x="2779" y="3668"/>
                              </a:cubicBezTo>
                              <a:cubicBezTo>
                                <a:pt x="2779" y="3660"/>
                                <a:pt x="2773" y="3654"/>
                                <a:pt x="2765" y="3654"/>
                              </a:cubicBezTo>
                              <a:cubicBezTo>
                                <a:pt x="2757" y="3654"/>
                                <a:pt x="2751" y="3661"/>
                                <a:pt x="2751" y="3668"/>
                              </a:cubicBezTo>
                              <a:cubicBezTo>
                                <a:pt x="2751" y="3830"/>
                                <a:pt x="2751" y="3830"/>
                                <a:pt x="2751" y="3830"/>
                              </a:cubicBezTo>
                              <a:cubicBezTo>
                                <a:pt x="2751" y="3838"/>
                                <a:pt x="2757" y="3844"/>
                                <a:pt x="2765" y="3844"/>
                              </a:cubicBezTo>
                              <a:cubicBezTo>
                                <a:pt x="2773" y="3844"/>
                                <a:pt x="2779" y="3838"/>
                                <a:pt x="2779" y="3830"/>
                              </a:cubicBezTo>
                              <a:cubicBezTo>
                                <a:pt x="2779" y="3736"/>
                                <a:pt x="2779" y="3736"/>
                                <a:pt x="2779" y="3736"/>
                              </a:cubicBezTo>
                              <a:cubicBezTo>
                                <a:pt x="2779" y="3701"/>
                                <a:pt x="2802" y="3677"/>
                                <a:pt x="2834" y="3677"/>
                              </a:cubicBezTo>
                              <a:cubicBezTo>
                                <a:pt x="2867" y="3677"/>
                                <a:pt x="2886" y="3699"/>
                                <a:pt x="2886" y="3733"/>
                              </a:cubicBezTo>
                              <a:cubicBezTo>
                                <a:pt x="2886" y="3830"/>
                                <a:pt x="2886" y="3830"/>
                                <a:pt x="2886" y="3830"/>
                              </a:cubicBezTo>
                              <a:cubicBezTo>
                                <a:pt x="2886" y="3838"/>
                                <a:pt x="2892" y="3844"/>
                                <a:pt x="2900" y="3844"/>
                              </a:cubicBezTo>
                              <a:cubicBezTo>
                                <a:pt x="2908" y="3844"/>
                                <a:pt x="2914" y="3838"/>
                                <a:pt x="2914" y="3830"/>
                              </a:cubicBezTo>
                              <a:cubicBezTo>
                                <a:pt x="2914" y="3727"/>
                                <a:pt x="2914" y="3727"/>
                                <a:pt x="2914" y="3727"/>
                              </a:cubicBezTo>
                              <a:cubicBezTo>
                                <a:pt x="2914" y="3682"/>
                                <a:pt x="2887" y="3652"/>
                                <a:pt x="2842" y="3652"/>
                              </a:cubicBezTo>
                              <a:close/>
                              <a:moveTo>
                                <a:pt x="3590" y="3652"/>
                              </a:moveTo>
                              <a:cubicBezTo>
                                <a:pt x="3558" y="3652"/>
                                <a:pt x="3539" y="3668"/>
                                <a:pt x="3527" y="3688"/>
                              </a:cubicBezTo>
                              <a:cubicBezTo>
                                <a:pt x="3527" y="3668"/>
                                <a:pt x="3527" y="3668"/>
                                <a:pt x="3527" y="3668"/>
                              </a:cubicBezTo>
                              <a:cubicBezTo>
                                <a:pt x="3527" y="3660"/>
                                <a:pt x="3521" y="3654"/>
                                <a:pt x="3513" y="3654"/>
                              </a:cubicBezTo>
                              <a:cubicBezTo>
                                <a:pt x="3505" y="3654"/>
                                <a:pt x="3499" y="3661"/>
                                <a:pt x="3499" y="3668"/>
                              </a:cubicBezTo>
                              <a:cubicBezTo>
                                <a:pt x="3499" y="3830"/>
                                <a:pt x="3499" y="3830"/>
                                <a:pt x="3499" y="3830"/>
                              </a:cubicBezTo>
                              <a:cubicBezTo>
                                <a:pt x="3499" y="3838"/>
                                <a:pt x="3505" y="3844"/>
                                <a:pt x="3513" y="3844"/>
                              </a:cubicBezTo>
                              <a:cubicBezTo>
                                <a:pt x="3521" y="3844"/>
                                <a:pt x="3527" y="3838"/>
                                <a:pt x="3527" y="3830"/>
                              </a:cubicBezTo>
                              <a:cubicBezTo>
                                <a:pt x="3527" y="3736"/>
                                <a:pt x="3527" y="3736"/>
                                <a:pt x="3527" y="3736"/>
                              </a:cubicBezTo>
                              <a:cubicBezTo>
                                <a:pt x="3527" y="3701"/>
                                <a:pt x="3550" y="3677"/>
                                <a:pt x="3583" y="3677"/>
                              </a:cubicBezTo>
                              <a:cubicBezTo>
                                <a:pt x="3615" y="3677"/>
                                <a:pt x="3634" y="3699"/>
                                <a:pt x="3634" y="3733"/>
                              </a:cubicBezTo>
                              <a:cubicBezTo>
                                <a:pt x="3634" y="3830"/>
                                <a:pt x="3634" y="3830"/>
                                <a:pt x="3634" y="3830"/>
                              </a:cubicBezTo>
                              <a:cubicBezTo>
                                <a:pt x="3634" y="3838"/>
                                <a:pt x="3640" y="3844"/>
                                <a:pt x="3648" y="3844"/>
                              </a:cubicBezTo>
                              <a:cubicBezTo>
                                <a:pt x="3656" y="3844"/>
                                <a:pt x="3662" y="3838"/>
                                <a:pt x="3662" y="3830"/>
                              </a:cubicBezTo>
                              <a:cubicBezTo>
                                <a:pt x="3662" y="3727"/>
                                <a:pt x="3662" y="3727"/>
                                <a:pt x="3662" y="3727"/>
                              </a:cubicBezTo>
                              <a:cubicBezTo>
                                <a:pt x="3662" y="3682"/>
                                <a:pt x="3635" y="3652"/>
                                <a:pt x="3590" y="3652"/>
                              </a:cubicBezTo>
                              <a:close/>
                              <a:moveTo>
                                <a:pt x="4341" y="3653"/>
                              </a:moveTo>
                              <a:cubicBezTo>
                                <a:pt x="4318" y="3653"/>
                                <a:pt x="4291" y="3672"/>
                                <a:pt x="4277" y="3703"/>
                              </a:cubicBezTo>
                              <a:cubicBezTo>
                                <a:pt x="4277" y="3668"/>
                                <a:pt x="4277" y="3668"/>
                                <a:pt x="4277" y="3668"/>
                              </a:cubicBezTo>
                              <a:cubicBezTo>
                                <a:pt x="4277" y="3660"/>
                                <a:pt x="4271" y="3654"/>
                                <a:pt x="4263" y="3654"/>
                              </a:cubicBezTo>
                              <a:cubicBezTo>
                                <a:pt x="4256" y="3654"/>
                                <a:pt x="4250" y="3661"/>
                                <a:pt x="4250" y="3668"/>
                              </a:cubicBezTo>
                              <a:cubicBezTo>
                                <a:pt x="4250" y="3830"/>
                                <a:pt x="4250" y="3830"/>
                                <a:pt x="4250" y="3830"/>
                              </a:cubicBezTo>
                              <a:cubicBezTo>
                                <a:pt x="4250" y="3838"/>
                                <a:pt x="4256" y="3844"/>
                                <a:pt x="4264" y="3844"/>
                              </a:cubicBezTo>
                              <a:cubicBezTo>
                                <a:pt x="4272" y="3844"/>
                                <a:pt x="4277" y="3837"/>
                                <a:pt x="4277" y="3830"/>
                              </a:cubicBezTo>
                              <a:cubicBezTo>
                                <a:pt x="4277" y="3766"/>
                                <a:pt x="4277" y="3766"/>
                                <a:pt x="4277" y="3766"/>
                              </a:cubicBezTo>
                              <a:cubicBezTo>
                                <a:pt x="4277" y="3713"/>
                                <a:pt x="4307" y="3686"/>
                                <a:pt x="4343" y="3682"/>
                              </a:cubicBezTo>
                              <a:cubicBezTo>
                                <a:pt x="4350" y="3680"/>
                                <a:pt x="4355" y="3675"/>
                                <a:pt x="4355" y="3667"/>
                              </a:cubicBezTo>
                              <a:cubicBezTo>
                                <a:pt x="4355" y="3660"/>
                                <a:pt x="4350" y="3653"/>
                                <a:pt x="4341" y="3653"/>
                              </a:cubicBezTo>
                              <a:close/>
                              <a:moveTo>
                                <a:pt x="4199" y="3746"/>
                              </a:moveTo>
                              <a:cubicBezTo>
                                <a:pt x="4199" y="3754"/>
                                <a:pt x="4193" y="3759"/>
                                <a:pt x="4186" y="3759"/>
                              </a:cubicBezTo>
                              <a:cubicBezTo>
                                <a:pt x="4051" y="3759"/>
                                <a:pt x="4051" y="3759"/>
                                <a:pt x="4051" y="3759"/>
                              </a:cubicBezTo>
                              <a:cubicBezTo>
                                <a:pt x="4055" y="3800"/>
                                <a:pt x="4084" y="3822"/>
                                <a:pt x="4117" y="3822"/>
                              </a:cubicBezTo>
                              <a:cubicBezTo>
                                <a:pt x="4140" y="3822"/>
                                <a:pt x="4157" y="3813"/>
                                <a:pt x="4170" y="3801"/>
                              </a:cubicBezTo>
                              <a:cubicBezTo>
                                <a:pt x="4178" y="3797"/>
                                <a:pt x="4178" y="3797"/>
                                <a:pt x="4178" y="3797"/>
                              </a:cubicBezTo>
                              <a:cubicBezTo>
                                <a:pt x="4185" y="3797"/>
                                <a:pt x="4191" y="3803"/>
                                <a:pt x="4191" y="3809"/>
                              </a:cubicBezTo>
                              <a:cubicBezTo>
                                <a:pt x="4186" y="3818"/>
                                <a:pt x="4186" y="3818"/>
                                <a:pt x="4186" y="3818"/>
                              </a:cubicBezTo>
                              <a:cubicBezTo>
                                <a:pt x="4169" y="3835"/>
                                <a:pt x="4148" y="3846"/>
                                <a:pt x="4116" y="3846"/>
                              </a:cubicBezTo>
                              <a:cubicBezTo>
                                <a:pt x="4065" y="3846"/>
                                <a:pt x="4023" y="3807"/>
                                <a:pt x="4023" y="3750"/>
                              </a:cubicBezTo>
                              <a:cubicBezTo>
                                <a:pt x="4023" y="3749"/>
                                <a:pt x="4023" y="3749"/>
                                <a:pt x="4023" y="3749"/>
                              </a:cubicBezTo>
                              <a:cubicBezTo>
                                <a:pt x="4023" y="3695"/>
                                <a:pt x="4061" y="3652"/>
                                <a:pt x="4112" y="3652"/>
                              </a:cubicBezTo>
                              <a:cubicBezTo>
                                <a:pt x="4168" y="3652"/>
                                <a:pt x="4199" y="3697"/>
                                <a:pt x="4199" y="3746"/>
                              </a:cubicBezTo>
                              <a:close/>
                              <a:moveTo>
                                <a:pt x="4171" y="3739"/>
                              </a:moveTo>
                              <a:cubicBezTo>
                                <a:pt x="4168" y="3705"/>
                                <a:pt x="4149" y="3675"/>
                                <a:pt x="4112" y="3675"/>
                              </a:cubicBezTo>
                              <a:cubicBezTo>
                                <a:pt x="4079" y="3675"/>
                                <a:pt x="4055" y="3702"/>
                                <a:pt x="4051" y="3739"/>
                              </a:cubicBezTo>
                              <a:lnTo>
                                <a:pt x="4171" y="3739"/>
                              </a:lnTo>
                              <a:close/>
                              <a:moveTo>
                                <a:pt x="3981" y="3654"/>
                              </a:moveTo>
                              <a:cubicBezTo>
                                <a:pt x="3973" y="3654"/>
                                <a:pt x="3970" y="3659"/>
                                <a:pt x="3968" y="3664"/>
                              </a:cubicBezTo>
                              <a:cubicBezTo>
                                <a:pt x="3907" y="3810"/>
                                <a:pt x="3907" y="3810"/>
                                <a:pt x="3907" y="3810"/>
                              </a:cubicBezTo>
                              <a:cubicBezTo>
                                <a:pt x="3846" y="3665"/>
                                <a:pt x="3846" y="3665"/>
                                <a:pt x="3846" y="3665"/>
                              </a:cubicBezTo>
                              <a:cubicBezTo>
                                <a:pt x="3844" y="3659"/>
                                <a:pt x="3840" y="3654"/>
                                <a:pt x="3832" y="3654"/>
                              </a:cubicBezTo>
                              <a:cubicBezTo>
                                <a:pt x="3824" y="3654"/>
                                <a:pt x="3818" y="3661"/>
                                <a:pt x="3818" y="3668"/>
                              </a:cubicBezTo>
                              <a:cubicBezTo>
                                <a:pt x="3820" y="3675"/>
                                <a:pt x="3820" y="3675"/>
                                <a:pt x="3820" y="3675"/>
                              </a:cubicBezTo>
                              <a:cubicBezTo>
                                <a:pt x="3890" y="3833"/>
                                <a:pt x="3890" y="3833"/>
                                <a:pt x="3890" y="3833"/>
                              </a:cubicBezTo>
                              <a:cubicBezTo>
                                <a:pt x="3893" y="3840"/>
                                <a:pt x="3898" y="3845"/>
                                <a:pt x="3906" y="3845"/>
                              </a:cubicBezTo>
                              <a:cubicBezTo>
                                <a:pt x="3907" y="3845"/>
                                <a:pt x="3907" y="3845"/>
                                <a:pt x="3907" y="3845"/>
                              </a:cubicBezTo>
                              <a:cubicBezTo>
                                <a:pt x="3915" y="3845"/>
                                <a:pt x="3919" y="3840"/>
                                <a:pt x="3923" y="3833"/>
                              </a:cubicBezTo>
                              <a:cubicBezTo>
                                <a:pt x="3993" y="3675"/>
                                <a:pt x="3993" y="3675"/>
                                <a:pt x="3993" y="3675"/>
                              </a:cubicBezTo>
                              <a:cubicBezTo>
                                <a:pt x="3994" y="3668"/>
                                <a:pt x="3994" y="3668"/>
                                <a:pt x="3994" y="3668"/>
                              </a:cubicBezTo>
                              <a:cubicBezTo>
                                <a:pt x="3994" y="3660"/>
                                <a:pt x="3988" y="3654"/>
                                <a:pt x="3981" y="3654"/>
                              </a:cubicBezTo>
                              <a:close/>
                              <a:moveTo>
                                <a:pt x="16067" y="0"/>
                              </a:moveTo>
                              <a:cubicBezTo>
                                <a:pt x="15160" y="0"/>
                                <a:pt x="14425" y="735"/>
                                <a:pt x="14425" y="1642"/>
                              </a:cubicBezTo>
                              <a:cubicBezTo>
                                <a:pt x="14425" y="2104"/>
                                <a:pt x="14425" y="2104"/>
                                <a:pt x="14425" y="2104"/>
                              </a:cubicBezTo>
                              <a:cubicBezTo>
                                <a:pt x="14425" y="2552"/>
                                <a:pt x="14244" y="2957"/>
                                <a:pt x="13950" y="3251"/>
                              </a:cubicBezTo>
                              <a:cubicBezTo>
                                <a:pt x="13657" y="3544"/>
                                <a:pt x="13251" y="3726"/>
                                <a:pt x="12803" y="3726"/>
                              </a:cubicBezTo>
                              <a:cubicBezTo>
                                <a:pt x="6271" y="3726"/>
                                <a:pt x="6271" y="3726"/>
                                <a:pt x="6271" y="3726"/>
                              </a:cubicBezTo>
                              <a:cubicBezTo>
                                <a:pt x="6266" y="3726"/>
                                <a:pt x="6261" y="3730"/>
                                <a:pt x="6261" y="3736"/>
                              </a:cubicBezTo>
                              <a:cubicBezTo>
                                <a:pt x="6261" y="3741"/>
                                <a:pt x="6266" y="3746"/>
                                <a:pt x="6271" y="3746"/>
                              </a:cubicBezTo>
                              <a:cubicBezTo>
                                <a:pt x="12803" y="3746"/>
                                <a:pt x="12803" y="3746"/>
                                <a:pt x="12803" y="3746"/>
                              </a:cubicBezTo>
                              <a:cubicBezTo>
                                <a:pt x="13710" y="3746"/>
                                <a:pt x="14445" y="3011"/>
                                <a:pt x="14445" y="2104"/>
                              </a:cubicBezTo>
                              <a:cubicBezTo>
                                <a:pt x="14445" y="1642"/>
                                <a:pt x="14445" y="1642"/>
                                <a:pt x="14445" y="1642"/>
                              </a:cubicBezTo>
                              <a:cubicBezTo>
                                <a:pt x="14445" y="1194"/>
                                <a:pt x="14627" y="789"/>
                                <a:pt x="14920" y="495"/>
                              </a:cubicBezTo>
                              <a:cubicBezTo>
                                <a:pt x="15214" y="202"/>
                                <a:pt x="15619" y="20"/>
                                <a:pt x="16067" y="20"/>
                              </a:cubicBezTo>
                              <a:cubicBezTo>
                                <a:pt x="20558" y="20"/>
                                <a:pt x="20558" y="20"/>
                                <a:pt x="20558" y="20"/>
                              </a:cubicBezTo>
                              <a:cubicBezTo>
                                <a:pt x="20558" y="0"/>
                                <a:pt x="20558" y="0"/>
                                <a:pt x="20558" y="0"/>
                              </a:cubicBezTo>
                              <a:lnTo>
                                <a:pt x="16067" y="0"/>
                              </a:lnTo>
                              <a:close/>
                            </a:path>
                          </a:pathLst>
                        </a:custGeom>
                        <a:solidFill>
                          <a:srgbClr val="EA7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5"/>
                      <wps:cNvSpPr>
                        <a:spLocks/>
                      </wps:cNvSpPr>
                      <wps:spPr bwMode="auto">
                        <a:xfrm>
                          <a:off x="252730" y="252095"/>
                          <a:ext cx="1448435" cy="737235"/>
                        </a:xfrm>
                        <a:custGeom>
                          <a:avLst/>
                          <a:gdLst>
                            <a:gd name="T0" fmla="*/ 4214 w 4562"/>
                            <a:gd name="T1" fmla="*/ 1405 h 2325"/>
                            <a:gd name="T2" fmla="*/ 4562 w 4562"/>
                            <a:gd name="T3" fmla="*/ 1753 h 2325"/>
                            <a:gd name="T4" fmla="*/ 4562 w 4562"/>
                            <a:gd name="T5" fmla="*/ 1976 h 2325"/>
                            <a:gd name="T6" fmla="*/ 4214 w 4562"/>
                            <a:gd name="T7" fmla="*/ 2325 h 2325"/>
                            <a:gd name="T8" fmla="*/ 3693 w 4562"/>
                            <a:gd name="T9" fmla="*/ 2325 h 2325"/>
                            <a:gd name="T10" fmla="*/ 3344 w 4562"/>
                            <a:gd name="T11" fmla="*/ 1976 h 2325"/>
                            <a:gd name="T12" fmla="*/ 3344 w 4562"/>
                            <a:gd name="T13" fmla="*/ 1839 h 2325"/>
                            <a:gd name="T14" fmla="*/ 2910 w 4562"/>
                            <a:gd name="T15" fmla="*/ 1405 h 2325"/>
                            <a:gd name="T16" fmla="*/ 434 w 4562"/>
                            <a:gd name="T17" fmla="*/ 1405 h 2325"/>
                            <a:gd name="T18" fmla="*/ 0 w 4562"/>
                            <a:gd name="T19" fmla="*/ 970 h 2325"/>
                            <a:gd name="T20" fmla="*/ 0 w 4562"/>
                            <a:gd name="T21" fmla="*/ 434 h 2325"/>
                            <a:gd name="T22" fmla="*/ 434 w 4562"/>
                            <a:gd name="T23" fmla="*/ 0 h 2325"/>
                            <a:gd name="T24" fmla="*/ 2910 w 4562"/>
                            <a:gd name="T25" fmla="*/ 0 h 2325"/>
                            <a:gd name="T26" fmla="*/ 3344 w 4562"/>
                            <a:gd name="T27" fmla="*/ 434 h 2325"/>
                            <a:gd name="T28" fmla="*/ 3344 w 4562"/>
                            <a:gd name="T29" fmla="*/ 970 h 2325"/>
                            <a:gd name="T30" fmla="*/ 3778 w 4562"/>
                            <a:gd name="T31" fmla="*/ 1405 h 2325"/>
                            <a:gd name="T32" fmla="*/ 4214 w 4562"/>
                            <a:gd name="T33" fmla="*/ 1405 h 2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562" h="2325">
                              <a:moveTo>
                                <a:pt x="4214" y="1405"/>
                              </a:moveTo>
                              <a:cubicBezTo>
                                <a:pt x="4406" y="1405"/>
                                <a:pt x="4562" y="1561"/>
                                <a:pt x="4562" y="1753"/>
                              </a:cubicBezTo>
                              <a:cubicBezTo>
                                <a:pt x="4562" y="1976"/>
                                <a:pt x="4562" y="1976"/>
                                <a:pt x="4562" y="1976"/>
                              </a:cubicBezTo>
                              <a:cubicBezTo>
                                <a:pt x="4562" y="2169"/>
                                <a:pt x="4406" y="2325"/>
                                <a:pt x="4214" y="2325"/>
                              </a:cubicBezTo>
                              <a:cubicBezTo>
                                <a:pt x="3693" y="2325"/>
                                <a:pt x="3693" y="2325"/>
                                <a:pt x="3693" y="2325"/>
                              </a:cubicBezTo>
                              <a:cubicBezTo>
                                <a:pt x="3500" y="2325"/>
                                <a:pt x="3344" y="2169"/>
                                <a:pt x="3344" y="1976"/>
                              </a:cubicBezTo>
                              <a:cubicBezTo>
                                <a:pt x="3344" y="1839"/>
                                <a:pt x="3344" y="1839"/>
                                <a:pt x="3344" y="1839"/>
                              </a:cubicBezTo>
                              <a:cubicBezTo>
                                <a:pt x="3344" y="1599"/>
                                <a:pt x="3150" y="1405"/>
                                <a:pt x="2910" y="1405"/>
                              </a:cubicBezTo>
                              <a:cubicBezTo>
                                <a:pt x="434" y="1405"/>
                                <a:pt x="434" y="1405"/>
                                <a:pt x="434" y="1405"/>
                              </a:cubicBezTo>
                              <a:cubicBezTo>
                                <a:pt x="194" y="1405"/>
                                <a:pt x="0" y="1210"/>
                                <a:pt x="0" y="970"/>
                              </a:cubicBezTo>
                              <a:cubicBezTo>
                                <a:pt x="0" y="434"/>
                                <a:pt x="0" y="434"/>
                                <a:pt x="0" y="434"/>
                              </a:cubicBezTo>
                              <a:cubicBezTo>
                                <a:pt x="0" y="194"/>
                                <a:pt x="194" y="0"/>
                                <a:pt x="434" y="0"/>
                              </a:cubicBezTo>
                              <a:cubicBezTo>
                                <a:pt x="2910" y="0"/>
                                <a:pt x="2910" y="0"/>
                                <a:pt x="2910" y="0"/>
                              </a:cubicBezTo>
                              <a:cubicBezTo>
                                <a:pt x="3150" y="0"/>
                                <a:pt x="3344" y="194"/>
                                <a:pt x="3344" y="434"/>
                              </a:cubicBezTo>
                              <a:cubicBezTo>
                                <a:pt x="3344" y="970"/>
                                <a:pt x="3344" y="970"/>
                                <a:pt x="3344" y="970"/>
                              </a:cubicBezTo>
                              <a:cubicBezTo>
                                <a:pt x="3344" y="1210"/>
                                <a:pt x="3539" y="1405"/>
                                <a:pt x="3778" y="1405"/>
                              </a:cubicBezTo>
                              <a:lnTo>
                                <a:pt x="4214" y="1405"/>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6"/>
                      <wps:cNvSpPr>
                        <a:spLocks noEditPoints="1"/>
                      </wps:cNvSpPr>
                      <wps:spPr bwMode="auto">
                        <a:xfrm>
                          <a:off x="376555" y="372110"/>
                          <a:ext cx="807720" cy="205740"/>
                        </a:xfrm>
                        <a:custGeom>
                          <a:avLst/>
                          <a:gdLst>
                            <a:gd name="T0" fmla="*/ 256 w 2544"/>
                            <a:gd name="T1" fmla="*/ 649 h 649"/>
                            <a:gd name="T2" fmla="*/ 66 w 2544"/>
                            <a:gd name="T3" fmla="*/ 477 h 649"/>
                            <a:gd name="T4" fmla="*/ 256 w 2544"/>
                            <a:gd name="T5" fmla="*/ 514 h 649"/>
                            <a:gd name="T6" fmla="*/ 264 w 2544"/>
                            <a:gd name="T7" fmla="*/ 391 h 649"/>
                            <a:gd name="T8" fmla="*/ 16 w 2544"/>
                            <a:gd name="T9" fmla="*/ 190 h 649"/>
                            <a:gd name="T10" fmla="*/ 485 w 2544"/>
                            <a:gd name="T11" fmla="*/ 105 h 649"/>
                            <a:gd name="T12" fmla="*/ 368 w 2544"/>
                            <a:gd name="T13" fmla="*/ 159 h 649"/>
                            <a:gd name="T14" fmla="*/ 164 w 2544"/>
                            <a:gd name="T15" fmla="*/ 183 h 649"/>
                            <a:gd name="T16" fmla="*/ 353 w 2544"/>
                            <a:gd name="T17" fmla="*/ 276 h 649"/>
                            <a:gd name="T18" fmla="*/ 1145 w 2544"/>
                            <a:gd name="T19" fmla="*/ 3 h 649"/>
                            <a:gd name="T20" fmla="*/ 1073 w 2544"/>
                            <a:gd name="T21" fmla="*/ 351 h 649"/>
                            <a:gd name="T22" fmla="*/ 790 w 2544"/>
                            <a:gd name="T23" fmla="*/ 351 h 649"/>
                            <a:gd name="T24" fmla="*/ 717 w 2544"/>
                            <a:gd name="T25" fmla="*/ 3 h 649"/>
                            <a:gd name="T26" fmla="*/ 646 w 2544"/>
                            <a:gd name="T27" fmla="*/ 351 h 649"/>
                            <a:gd name="T28" fmla="*/ 1218 w 2544"/>
                            <a:gd name="T29" fmla="*/ 351 h 649"/>
                            <a:gd name="T30" fmla="*/ 1145 w 2544"/>
                            <a:gd name="T31" fmla="*/ 3 h 649"/>
                            <a:gd name="T32" fmla="*/ 1869 w 2544"/>
                            <a:gd name="T33" fmla="*/ 539 h 649"/>
                            <a:gd name="T34" fmla="*/ 1795 w 2544"/>
                            <a:gd name="T35" fmla="*/ 646 h 649"/>
                            <a:gd name="T36" fmla="*/ 1664 w 2544"/>
                            <a:gd name="T37" fmla="*/ 446 h 649"/>
                            <a:gd name="T38" fmla="*/ 1532 w 2544"/>
                            <a:gd name="T39" fmla="*/ 574 h 649"/>
                            <a:gd name="T40" fmla="*/ 1387 w 2544"/>
                            <a:gd name="T41" fmla="*/ 574 h 649"/>
                            <a:gd name="T42" fmla="*/ 1459 w 2544"/>
                            <a:gd name="T43" fmla="*/ 9 h 649"/>
                            <a:gd name="T44" fmla="*/ 1901 w 2544"/>
                            <a:gd name="T45" fmla="*/ 231 h 649"/>
                            <a:gd name="T46" fmla="*/ 1752 w 2544"/>
                            <a:gd name="T47" fmla="*/ 231 h 649"/>
                            <a:gd name="T48" fmla="*/ 1532 w 2544"/>
                            <a:gd name="T49" fmla="*/ 147 h 649"/>
                            <a:gd name="T50" fmla="*/ 1654 w 2544"/>
                            <a:gd name="T51" fmla="*/ 315 h 649"/>
                            <a:gd name="T52" fmla="*/ 2476 w 2544"/>
                            <a:gd name="T53" fmla="*/ 9 h 649"/>
                            <a:gd name="T54" fmla="*/ 2058 w 2544"/>
                            <a:gd name="T55" fmla="*/ 81 h 649"/>
                            <a:gd name="T56" fmla="*/ 2130 w 2544"/>
                            <a:gd name="T57" fmla="*/ 646 h 649"/>
                            <a:gd name="T58" fmla="*/ 2202 w 2544"/>
                            <a:gd name="T59" fmla="*/ 419 h 649"/>
                            <a:gd name="T60" fmla="*/ 2441 w 2544"/>
                            <a:gd name="T61" fmla="*/ 350 h 649"/>
                            <a:gd name="T62" fmla="*/ 2202 w 2544"/>
                            <a:gd name="T63" fmla="*/ 281 h 649"/>
                            <a:gd name="T64" fmla="*/ 2476 w 2544"/>
                            <a:gd name="T65" fmla="*/ 147 h 649"/>
                            <a:gd name="T66" fmla="*/ 2476 w 2544"/>
                            <a:gd name="T67" fmla="*/ 9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4" h="649">
                              <a:moveTo>
                                <a:pt x="505" y="457"/>
                              </a:moveTo>
                              <a:cubicBezTo>
                                <a:pt x="505" y="574"/>
                                <a:pt x="396" y="649"/>
                                <a:pt x="256" y="649"/>
                              </a:cubicBezTo>
                              <a:cubicBezTo>
                                <a:pt x="138" y="649"/>
                                <a:pt x="0" y="612"/>
                                <a:pt x="0" y="545"/>
                              </a:cubicBezTo>
                              <a:cubicBezTo>
                                <a:pt x="0" y="503"/>
                                <a:pt x="24" y="477"/>
                                <a:pt x="66" y="477"/>
                              </a:cubicBezTo>
                              <a:cubicBezTo>
                                <a:pt x="88" y="477"/>
                                <a:pt x="108" y="483"/>
                                <a:pt x="130" y="490"/>
                              </a:cubicBezTo>
                              <a:cubicBezTo>
                                <a:pt x="162" y="501"/>
                                <a:pt x="200" y="514"/>
                                <a:pt x="256" y="514"/>
                              </a:cubicBezTo>
                              <a:cubicBezTo>
                                <a:pt x="303" y="514"/>
                                <a:pt x="357" y="492"/>
                                <a:pt x="357" y="453"/>
                              </a:cubicBezTo>
                              <a:cubicBezTo>
                                <a:pt x="357" y="420"/>
                                <a:pt x="317" y="407"/>
                                <a:pt x="264" y="391"/>
                              </a:cubicBezTo>
                              <a:cubicBezTo>
                                <a:pt x="159" y="359"/>
                                <a:pt x="159" y="359"/>
                                <a:pt x="159" y="359"/>
                              </a:cubicBezTo>
                              <a:cubicBezTo>
                                <a:pt x="83" y="337"/>
                                <a:pt x="16" y="283"/>
                                <a:pt x="16" y="190"/>
                              </a:cubicBezTo>
                              <a:cubicBezTo>
                                <a:pt x="16" y="77"/>
                                <a:pt x="117" y="0"/>
                                <a:pt x="254" y="0"/>
                              </a:cubicBezTo>
                              <a:cubicBezTo>
                                <a:pt x="360" y="0"/>
                                <a:pt x="485" y="37"/>
                                <a:pt x="485" y="105"/>
                              </a:cubicBezTo>
                              <a:cubicBezTo>
                                <a:pt x="485" y="146"/>
                                <a:pt x="464" y="172"/>
                                <a:pt x="426" y="172"/>
                              </a:cubicBezTo>
                              <a:cubicBezTo>
                                <a:pt x="406" y="172"/>
                                <a:pt x="388" y="165"/>
                                <a:pt x="368" y="159"/>
                              </a:cubicBezTo>
                              <a:cubicBezTo>
                                <a:pt x="339" y="148"/>
                                <a:pt x="303" y="135"/>
                                <a:pt x="254" y="135"/>
                              </a:cubicBezTo>
                              <a:cubicBezTo>
                                <a:pt x="214" y="135"/>
                                <a:pt x="164" y="151"/>
                                <a:pt x="164" y="183"/>
                              </a:cubicBezTo>
                              <a:cubicBezTo>
                                <a:pt x="164" y="211"/>
                                <a:pt x="186" y="225"/>
                                <a:pt x="236" y="240"/>
                              </a:cubicBezTo>
                              <a:cubicBezTo>
                                <a:pt x="353" y="276"/>
                                <a:pt x="353" y="276"/>
                                <a:pt x="353" y="276"/>
                              </a:cubicBezTo>
                              <a:cubicBezTo>
                                <a:pt x="433" y="300"/>
                                <a:pt x="505" y="347"/>
                                <a:pt x="505" y="457"/>
                              </a:cubicBezTo>
                              <a:close/>
                              <a:moveTo>
                                <a:pt x="1145" y="3"/>
                              </a:moveTo>
                              <a:cubicBezTo>
                                <a:pt x="1098" y="3"/>
                                <a:pt x="1073" y="28"/>
                                <a:pt x="1073" y="75"/>
                              </a:cubicBezTo>
                              <a:cubicBezTo>
                                <a:pt x="1073" y="351"/>
                                <a:pt x="1073" y="351"/>
                                <a:pt x="1073" y="351"/>
                              </a:cubicBezTo>
                              <a:cubicBezTo>
                                <a:pt x="1073" y="449"/>
                                <a:pt x="1014" y="507"/>
                                <a:pt x="931" y="507"/>
                              </a:cubicBezTo>
                              <a:cubicBezTo>
                                <a:pt x="849" y="507"/>
                                <a:pt x="790" y="449"/>
                                <a:pt x="790" y="351"/>
                              </a:cubicBezTo>
                              <a:cubicBezTo>
                                <a:pt x="790" y="75"/>
                                <a:pt x="790" y="75"/>
                                <a:pt x="790" y="75"/>
                              </a:cubicBezTo>
                              <a:cubicBezTo>
                                <a:pt x="790" y="28"/>
                                <a:pt x="765" y="3"/>
                                <a:pt x="717" y="3"/>
                              </a:cubicBezTo>
                              <a:cubicBezTo>
                                <a:pt x="671" y="3"/>
                                <a:pt x="646" y="28"/>
                                <a:pt x="646" y="75"/>
                              </a:cubicBezTo>
                              <a:cubicBezTo>
                                <a:pt x="646" y="351"/>
                                <a:pt x="646" y="351"/>
                                <a:pt x="646" y="351"/>
                              </a:cubicBezTo>
                              <a:cubicBezTo>
                                <a:pt x="646" y="532"/>
                                <a:pt x="767" y="649"/>
                                <a:pt x="931" y="649"/>
                              </a:cubicBezTo>
                              <a:cubicBezTo>
                                <a:pt x="1097" y="649"/>
                                <a:pt x="1218" y="532"/>
                                <a:pt x="1218" y="351"/>
                              </a:cubicBezTo>
                              <a:cubicBezTo>
                                <a:pt x="1218" y="75"/>
                                <a:pt x="1218" y="75"/>
                                <a:pt x="1218" y="75"/>
                              </a:cubicBezTo>
                              <a:cubicBezTo>
                                <a:pt x="1218" y="28"/>
                                <a:pt x="1193" y="3"/>
                                <a:pt x="1145" y="3"/>
                              </a:cubicBezTo>
                              <a:close/>
                              <a:moveTo>
                                <a:pt x="1802" y="405"/>
                              </a:moveTo>
                              <a:cubicBezTo>
                                <a:pt x="1869" y="539"/>
                                <a:pt x="1869" y="539"/>
                                <a:pt x="1869" y="539"/>
                              </a:cubicBezTo>
                              <a:cubicBezTo>
                                <a:pt x="1876" y="552"/>
                                <a:pt x="1878" y="565"/>
                                <a:pt x="1878" y="577"/>
                              </a:cubicBezTo>
                              <a:cubicBezTo>
                                <a:pt x="1878" y="619"/>
                                <a:pt x="1831" y="646"/>
                                <a:pt x="1795" y="646"/>
                              </a:cubicBezTo>
                              <a:cubicBezTo>
                                <a:pt x="1768" y="646"/>
                                <a:pt x="1749" y="630"/>
                                <a:pt x="1736" y="600"/>
                              </a:cubicBezTo>
                              <a:cubicBezTo>
                                <a:pt x="1664" y="446"/>
                                <a:pt x="1664" y="446"/>
                                <a:pt x="1664" y="446"/>
                              </a:cubicBezTo>
                              <a:cubicBezTo>
                                <a:pt x="1532" y="446"/>
                                <a:pt x="1532" y="446"/>
                                <a:pt x="1532" y="446"/>
                              </a:cubicBezTo>
                              <a:cubicBezTo>
                                <a:pt x="1532" y="574"/>
                                <a:pt x="1532" y="574"/>
                                <a:pt x="1532" y="574"/>
                              </a:cubicBezTo>
                              <a:cubicBezTo>
                                <a:pt x="1532" y="621"/>
                                <a:pt x="1507" y="646"/>
                                <a:pt x="1459" y="646"/>
                              </a:cubicBezTo>
                              <a:cubicBezTo>
                                <a:pt x="1412" y="646"/>
                                <a:pt x="1387" y="621"/>
                                <a:pt x="1387" y="574"/>
                              </a:cubicBezTo>
                              <a:cubicBezTo>
                                <a:pt x="1387" y="81"/>
                                <a:pt x="1387" y="81"/>
                                <a:pt x="1387" y="81"/>
                              </a:cubicBezTo>
                              <a:cubicBezTo>
                                <a:pt x="1387" y="33"/>
                                <a:pt x="1412" y="9"/>
                                <a:pt x="1459" y="9"/>
                              </a:cubicBezTo>
                              <a:cubicBezTo>
                                <a:pt x="1666" y="9"/>
                                <a:pt x="1666" y="9"/>
                                <a:pt x="1666" y="9"/>
                              </a:cubicBezTo>
                              <a:cubicBezTo>
                                <a:pt x="1805" y="9"/>
                                <a:pt x="1901" y="100"/>
                                <a:pt x="1901" y="231"/>
                              </a:cubicBezTo>
                              <a:cubicBezTo>
                                <a:pt x="1901" y="312"/>
                                <a:pt x="1864" y="373"/>
                                <a:pt x="1802" y="405"/>
                              </a:cubicBezTo>
                              <a:close/>
                              <a:moveTo>
                                <a:pt x="1752" y="231"/>
                              </a:moveTo>
                              <a:cubicBezTo>
                                <a:pt x="1752" y="172"/>
                                <a:pt x="1709" y="147"/>
                                <a:pt x="1654" y="147"/>
                              </a:cubicBezTo>
                              <a:cubicBezTo>
                                <a:pt x="1532" y="147"/>
                                <a:pt x="1532" y="147"/>
                                <a:pt x="1532" y="147"/>
                              </a:cubicBezTo>
                              <a:cubicBezTo>
                                <a:pt x="1532" y="315"/>
                                <a:pt x="1532" y="315"/>
                                <a:pt x="1532" y="315"/>
                              </a:cubicBezTo>
                              <a:cubicBezTo>
                                <a:pt x="1654" y="315"/>
                                <a:pt x="1654" y="315"/>
                                <a:pt x="1654" y="315"/>
                              </a:cubicBezTo>
                              <a:cubicBezTo>
                                <a:pt x="1709" y="315"/>
                                <a:pt x="1752" y="290"/>
                                <a:pt x="1752" y="231"/>
                              </a:cubicBezTo>
                              <a:close/>
                              <a:moveTo>
                                <a:pt x="2476" y="9"/>
                              </a:moveTo>
                              <a:cubicBezTo>
                                <a:pt x="2130" y="9"/>
                                <a:pt x="2130" y="9"/>
                                <a:pt x="2130" y="9"/>
                              </a:cubicBezTo>
                              <a:cubicBezTo>
                                <a:pt x="2083" y="9"/>
                                <a:pt x="2058" y="33"/>
                                <a:pt x="2058" y="81"/>
                              </a:cubicBezTo>
                              <a:cubicBezTo>
                                <a:pt x="2058" y="574"/>
                                <a:pt x="2058" y="574"/>
                                <a:pt x="2058" y="574"/>
                              </a:cubicBezTo>
                              <a:cubicBezTo>
                                <a:pt x="2058" y="621"/>
                                <a:pt x="2083" y="646"/>
                                <a:pt x="2130" y="646"/>
                              </a:cubicBezTo>
                              <a:cubicBezTo>
                                <a:pt x="2177" y="646"/>
                                <a:pt x="2202" y="621"/>
                                <a:pt x="2202" y="574"/>
                              </a:cubicBezTo>
                              <a:cubicBezTo>
                                <a:pt x="2202" y="419"/>
                                <a:pt x="2202" y="419"/>
                                <a:pt x="2202" y="419"/>
                              </a:cubicBezTo>
                              <a:cubicBezTo>
                                <a:pt x="2373" y="419"/>
                                <a:pt x="2373" y="419"/>
                                <a:pt x="2373" y="419"/>
                              </a:cubicBezTo>
                              <a:cubicBezTo>
                                <a:pt x="2419" y="419"/>
                                <a:pt x="2441" y="395"/>
                                <a:pt x="2441" y="350"/>
                              </a:cubicBezTo>
                              <a:cubicBezTo>
                                <a:pt x="2441" y="304"/>
                                <a:pt x="2419" y="281"/>
                                <a:pt x="2373" y="281"/>
                              </a:cubicBezTo>
                              <a:cubicBezTo>
                                <a:pt x="2202" y="281"/>
                                <a:pt x="2202" y="281"/>
                                <a:pt x="2202" y="281"/>
                              </a:cubicBezTo>
                              <a:cubicBezTo>
                                <a:pt x="2202" y="147"/>
                                <a:pt x="2202" y="147"/>
                                <a:pt x="2202" y="147"/>
                              </a:cubicBezTo>
                              <a:cubicBezTo>
                                <a:pt x="2476" y="147"/>
                                <a:pt x="2476" y="147"/>
                                <a:pt x="2476" y="147"/>
                              </a:cubicBezTo>
                              <a:cubicBezTo>
                                <a:pt x="2521" y="147"/>
                                <a:pt x="2544" y="124"/>
                                <a:pt x="2544" y="78"/>
                              </a:cubicBezTo>
                              <a:cubicBezTo>
                                <a:pt x="2544" y="33"/>
                                <a:pt x="2521" y="9"/>
                                <a:pt x="2476" y="9"/>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a="http://schemas.openxmlformats.org/drawingml/2006/main" xmlns:a14="http://schemas.microsoft.com/office/drawing/2010/main">
          <w:pict w14:anchorId="1A00B3B8">
            <v:group id="Papier 68" style="position:absolute;margin-left:0;margin-top:0;width:595.3pt;height:143.15pt;z-index:-251658240;mso-position-horizontal-relative:page;mso-position-vertical-relative:page" coordsize="75596,18173" o:spid="_x0000_s1026" editas="canvas" w14:anchorId="4A7898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596;height:18173;visibility:visible;mso-wrap-style:square" type="#_x0000_t75">
                <v:fill o:detectmouseclick="t"/>
                <v:path o:connecttype="none"/>
              </v:shape>
              <v:shape id="Freeform 4" style="position:absolute;left:10331;top:2533;width:65278;height:12370;visibility:visible;mso-wrap-style:square;v-text-anchor:top" coordsize="20558,3901" o:spid="_x0000_s1028" fillcolor="#ea7600" stroked="f" path="m2021,3598v,4,,4,,4c2021,3611,2014,3617,2005,3617v-9,,-17,-6,-17,-15c1988,3598,1988,3598,1988,3598v,-9,8,-15,17,-15c2014,3583,2021,3589,2021,3598xm2472,3668v,142,,142,,142c2472,3839,2464,3860,2449,3876v-17,16,-42,24,-71,24c2349,3900,2323,3893,2300,3878v-5,-2,-7,-6,-7,-11c2293,3861,2299,3855,2305,3855v6,2,6,2,6,2c2331,3869,2353,3877,2377,3877v41,,68,-23,68,-67c2445,3788,2445,3788,2445,3788v-16,22,-39,40,-73,40c2327,3828,2284,3794,2284,3741v,-1,,-1,,-1c2284,3685,2328,3652,2372,3652v35,,57,17,73,37c2445,3668,2445,3668,2445,3668v,-7,5,-14,13,-14c2466,3654,2472,3661,2472,3668xm2446,3739v,-38,-33,-63,-69,-63c2342,3676,2313,3701,2313,3739v,1,,1,,1c2313,3777,2343,3803,2377,3803v36,,69,-25,69,-63l2446,3739xm105,3702c49,3691,36,3677,36,3653v,,,,,c36,3630,57,3612,90,3612v23,,44,6,65,22c163,3636,163,3636,163,3636v8,,14,-6,14,-13c177,3617,174,3613,171,3611v-23,-16,-47,-25,-80,-25c43,3586,8,3616,8,3655v,1,,1,,1c8,3697,34,3716,92,3729v53,11,66,24,66,48c158,3777,158,3777,158,3777v,25,-22,43,-56,43c70,3820,46,3810,22,3790v-2,-2,-5,-3,-9,-3c6,3787,,3793,,3801v,5,2,9,5,11c33,3834,64,3846,101,3846v50,,86,-28,86,-72c187,3774,187,3774,187,3774v,-39,-26,-59,-82,-72xm2215,3674v13,13,19,31,19,54c2234,3830,2234,3830,2234,3830v,8,-5,14,-13,14c2213,3844,2208,3838,2208,3831v,-17,,-17,,-17c2195,3831,2173,3846,2140,3846v-34,,-69,-20,-69,-58c2071,3787,2071,3787,2071,3787v,-39,32,-60,79,-60c2174,3727,2191,3730,2208,3735v,-6,,-6,,-6c2208,3695,2187,3678,2152,3678v-18,,-34,4,-48,10c2099,3689,2099,3689,2099,3689v-7,,-12,-5,-12,-11c2087,3672,2091,3667,2094,3666v19,-8,37,-13,61,-13c2181,3653,2202,3660,2215,3674xm2208,3756v-14,-4,-32,-8,-55,-8c2118,3748,2099,3763,2099,3786v,1,,1,,1c2099,3810,2121,3824,2146,3824v34,,62,-21,62,-50l2208,3756xm1102,3652v-32,,-51,16,-63,36c1039,3668,1039,3668,1039,3668v,-8,-6,-14,-14,-14c1017,3654,1011,3661,1011,3668v,162,,162,,162c1011,3838,1017,3844,1025,3844v8,,14,-6,14,-14c1039,3736,1039,3736,1039,3736v,-35,24,-59,56,-59c1127,3677,1146,3699,1146,3733v,97,,97,,97c1146,3838,1152,3844,1160,3844v8,,14,-6,14,-14c1174,3727,1174,3727,1174,3727v,-45,-26,-75,-72,-75xm1475,3674v12,13,19,31,19,54c1494,3830,1494,3830,1494,3830v,8,-6,14,-13,14c1473,3844,1467,3838,1467,3831v,-17,,-17,,-17c1454,3831,1433,3846,1400,3846v-35,,-70,-20,-70,-58c1330,3787,1330,3787,1330,3787v,-39,33,-60,80,-60c1434,3727,1451,3730,1467,3735v,-6,,-6,,-6c1467,3695,1447,3678,1412,3678v-19,,-35,4,-49,10c1358,3689,1358,3689,1358,3689v-6,,-12,-5,-12,-11c1346,3672,1350,3667,1354,3666v18,-8,37,-13,61,-13c1441,3653,1461,3660,1475,3674xm1468,3756v-14,-4,-33,-8,-55,-8c1378,3748,1358,3763,1358,3786v,1,,1,,1c1358,3810,1380,3824,1405,3824v34,,63,-21,63,-50l1468,3756xm665,3652v-32,,-52,17,-65,37c590,3668,570,3652,540,3652v-32,,-48,17,-60,35c480,3668,480,3668,480,3668v,-8,-6,-14,-14,-14c458,3654,452,3661,452,3668v,162,,162,,162c452,3838,458,3844,466,3844v8,,14,-6,14,-14c480,3736,480,3736,480,3736v,-34,22,-59,52,-59c561,3677,579,3698,579,3733v,97,,97,,97c579,3838,586,3844,593,3844v8,,14,-6,14,-14c607,3735,607,3735,607,3735v,-37,23,-58,51,-58c689,3677,707,3697,707,3733v,97,,97,,97c707,3838,713,3844,721,3844v7,,13,-6,13,-14c734,3727,734,3727,734,3727v,-46,-26,-75,-69,-75xm960,3746v,8,-6,13,-13,13c813,3759,813,3759,813,3759v4,41,32,63,65,63c901,3822,918,3813,932,3801v8,-4,8,-4,8,-4c947,3797,952,3803,952,3809v-4,9,-4,9,-4,9c930,3835,909,3846,877,3846v-51,,-92,-39,-92,-96c785,3749,785,3749,785,3749v,-54,37,-97,89,-97c929,3652,960,3697,960,3746xm933,3739v-3,-34,-23,-64,-60,-64c841,3675,816,3702,813,3739r120,xm1856,3652v-32,,-51,16,-63,36c1793,3668,1793,3668,1793,3668v,-8,-7,-14,-14,-14c1771,3654,1765,3661,1765,3668v,162,,162,,162c1765,3838,1771,3844,1779,3844v8,,14,-6,14,-14c1793,3736,1793,3736,1793,3736v,-35,23,-59,55,-59c1881,3677,1900,3699,1900,3733v,97,,97,,97c1900,3838,1906,3844,1914,3844v8,,14,-6,14,-14c1928,3727,1928,3727,1928,3727v,-45,-27,-75,-72,-75xm1685,3674v13,13,19,31,19,54c1704,3830,1704,3830,1704,3830v,8,-6,14,-13,14c1683,3844,1677,3838,1677,3831v,-17,,-17,,-17c1664,3831,1643,3846,1610,3846v-34,,-69,-20,-69,-58c1541,3787,1541,3787,1541,3787v,-39,32,-60,79,-60c1644,3727,1661,3730,1677,3735v,-6,,-6,,-6c1677,3695,1657,3678,1622,3678v-19,,-35,4,-48,10c1569,3689,1569,3689,1569,3689v-7,,-13,-5,-13,-11c1556,3672,1560,3667,1564,3666v18,-8,37,-13,61,-13c1651,3653,1671,3660,1685,3674xm1678,3756v-14,-4,-32,-8,-55,-8c1588,3748,1569,3763,1569,3786v,1,,1,,1c1569,3810,1590,3824,1615,3824v35,,63,-21,63,-50l1678,3756xm372,3674v13,13,19,31,19,54c391,3830,391,3830,391,3830v,8,-6,14,-13,14c370,3844,365,3838,365,3831v,-17,,-17,,-17c352,3831,330,3846,297,3846v-34,,-69,-20,-69,-58c228,3787,228,3787,228,3787v,-39,32,-60,79,-60c331,3727,348,3730,365,3735v,-6,,-6,,-6c365,3695,344,3678,309,3678v-19,,-35,4,-48,10c256,3689,256,3689,256,3689v-7,,-12,-5,-12,-11c244,3672,247,3667,251,3666v18,-8,37,-13,61,-13c338,3653,358,3660,372,3674xm365,3756v-14,-4,-32,-8,-55,-8c275,3748,256,3763,256,3786v,1,,1,,1c256,3810,277,3824,303,3824v34,,62,-21,62,-50l365,3756xm2005,3654v-8,,-14,7,-14,14c1991,3854,1991,3854,1991,3854v,16,-8,23,-20,23c1965,3877,1965,3877,1965,3877v-6,,-11,5,-11,12c1954,3896,1960,3900,1968,3900v6,1,6,1,6,1c2001,3901,2019,3886,2019,3853v,-185,,-185,,-185c2019,3660,2013,3654,2005,3654xm5078,3654v-8,,-14,6,-14,14c5064,3763,5064,3763,5064,3763v,34,-24,58,-56,58c4976,3821,4957,3799,4957,3765v,-97,,-97,,-97c4957,3660,4950,3654,4943,3654v-8,,-14,6,-14,14c4929,3772,4929,3772,4929,3772v,44,27,74,72,74c5033,3846,5052,3830,5064,3810v,20,,20,,20c5064,3838,5070,3844,5078,3844v8,,14,-7,14,-14c5092,3668,5092,3668,5092,3668v,-8,-6,-14,-14,-14xm5402,3654v-8,,-12,5,-13,11c5341,3805,5341,3805,5341,3805v-47,-140,-47,-140,-47,-140c5292,3659,5287,3654,5280,3654v-2,,-2,,-2,c5271,3654,5267,3659,5265,3665v-47,140,-47,140,-47,140c5171,3666,5171,3666,5171,3666v-2,-7,-7,-12,-14,-12c5148,3654,5143,3661,5143,3667v2,8,2,8,2,8c5201,3832,5201,3832,5201,3832v3,9,9,13,16,13c5217,3845,5217,3845,5217,3845v7,,13,-4,15,-13c5279,3697,5279,3697,5279,3697v47,135,47,135,47,135c5328,3841,5334,3845,5341,3845v1,,1,,1,c5348,3845,5354,3841,5357,3832v57,-157,57,-157,57,-157c5416,3667,5416,3667,5416,3667v,-7,-6,-13,-14,-13xm2700,3746v,8,-6,13,-13,13c2553,3759,2553,3759,2553,3759v4,41,32,63,65,63c2641,3822,2658,3813,2672,3801v8,-4,8,-4,8,-4c2687,3797,2692,3803,2692,3809v-4,9,-4,9,-4,9c2670,3835,2649,3846,2617,3846v-51,,-93,-39,-93,-96c2524,3749,2524,3749,2524,3749v,-54,38,-97,90,-97c2669,3652,2700,3697,2700,3746xm2672,3739v-2,-34,-22,-64,-59,-64c2581,3675,2556,3702,2553,3739r119,xm4637,3654v-8,,-14,7,-14,14c4623,3830,4623,3830,4623,3830v,8,6,14,14,14c4645,3844,4651,3838,4651,3830v,-162,,-162,,-162c4651,3660,4645,3654,4637,3654xm4637,3583v-9,,-16,6,-16,15c4621,3602,4621,3602,4621,3602v,9,7,15,16,15c4646,3617,4653,3611,4653,3602v,-4,,-4,,-4c4653,3589,4646,3583,4637,3583xm5654,3652v-32,,-51,16,-63,36c5591,3668,5591,3668,5591,3668v,-8,-7,-14,-14,-14c5569,3654,5563,3661,5563,3668v,162,,162,,162c5563,3838,5569,3844,5577,3844v8,,14,-6,14,-14c5591,3736,5591,3736,5591,3736v,-35,23,-59,55,-59c5679,3677,5698,3699,5698,3733v,97,,97,,97c5698,3838,5704,3844,5712,3844v7,,14,-6,14,-14c5726,3727,5726,3727,5726,3727v,-45,-27,-75,-72,-75xm5964,3668v,142,,142,,142c5964,3839,5955,3860,5940,3876v-17,16,-42,24,-71,24c5840,3900,5814,3893,5791,3878v-4,-2,-7,-6,-7,-11c5784,3861,5790,3855,5796,3855v7,2,7,2,7,2c5822,3869,5844,3877,5869,3877v41,,67,-23,67,-67c5936,3788,5936,3788,5936,3788v-16,22,-39,40,-73,40c5818,3828,5776,3794,5776,3741v,-1,,-1,,-1c5776,3685,5819,3652,5863,3652v35,,58,17,73,37c5936,3668,5936,3668,5936,3668v,-7,6,-14,14,-14c5957,3654,5964,3661,5964,3668xm5937,3739v,-38,-33,-63,-68,-63c5833,3676,5804,3701,5804,3739v,1,,1,,1c5804,3777,5834,3803,5869,3803v35,,68,-25,68,-63l5937,3739xm5483,3583v-9,,-17,6,-17,15c5466,3602,5466,3602,5466,3602v,9,8,15,17,15c5492,3617,5499,3611,5499,3602v,-4,,-4,,-4c5499,3589,5492,3583,5483,3583xm5483,3654v-8,,-14,7,-14,14c5469,3830,5469,3830,5469,3830v,8,6,14,14,14c5491,3844,5497,3838,5497,3830v,-162,,-162,,-162c5497,3660,5490,3654,5483,3654xm4881,3746v,8,-6,13,-13,13c4734,3759,4734,3759,4734,3759v4,41,32,63,65,63c4822,3822,4839,3813,4853,3801v8,-4,8,-4,8,-4c4868,3797,4873,3803,4873,3809v-4,9,-4,9,-4,9c4851,3835,4830,3846,4799,3846v-52,,-93,-39,-93,-96c4706,3749,4706,3749,4706,3749v,-54,37,-97,89,-97c4850,3652,4881,3697,4881,3746xm4854,3739v-3,-34,-23,-64,-60,-64c4762,3675,4737,3702,4734,3739r120,xm4489,3652v-32,,-52,16,-64,36c4425,3668,4425,3668,4425,3668v,-8,-6,-14,-14,-14c4403,3654,4397,3661,4397,3668v,162,,162,,162c4397,3838,4403,3844,4411,3844v8,,14,-6,14,-14c4425,3736,4425,3736,4425,3736v,-35,24,-59,56,-59c4513,3677,4532,3699,4532,3733v,97,,97,,97c4532,3838,4538,3844,4546,3844v8,,14,-6,14,-14c4560,3727,4560,3727,4560,3727v,-45,-26,-75,-71,-75xm3233,3654v-8,,-12,5,-13,10c3158,3810,3158,3810,3158,3810v-60,-145,-60,-145,-60,-145c3096,3659,3092,3654,3084,3654v-8,,-14,7,-14,14c3072,3675,3072,3675,3072,3675v70,158,70,158,70,158c3145,3840,3150,3845,3158,3845v1,,1,,1,c3167,3845,3171,3840,3175,3833v70,-158,70,-158,70,-158c3246,3668,3246,3668,3246,3668v,-8,-6,-14,-13,-14xm3419,3674v13,13,19,31,19,54c3438,3830,3438,3830,3438,3830v,8,-6,14,-13,14c3417,3844,3412,3838,3412,3831v,-17,,-17,,-17c3399,3831,3377,3846,3344,3846v-34,,-69,-20,-69,-58c3275,3787,3275,3787,3275,3787v,-39,32,-60,79,-60c3378,3727,3395,3730,3412,3735v,-6,,-6,,-6c3412,3695,3391,3678,3356,3678v-19,,-34,4,-48,10c3303,3689,3303,3689,3303,3689v-7,,-12,-5,-12,-11c3291,3672,3294,3667,3298,3666v18,-8,37,-13,61,-13c3385,3653,3405,3660,3419,3674xm3412,3756v-14,-4,-32,-8,-55,-8c3322,3748,3303,3763,3303,3786v,1,,1,,1c3303,3810,3324,3824,3350,3824v34,,62,-21,62,-50l3412,3756xm2842,3652v-32,,-51,16,-63,36c2779,3668,2779,3668,2779,3668v,-8,-6,-14,-14,-14c2757,3654,2751,3661,2751,3668v,162,,162,,162c2751,3838,2757,3844,2765,3844v8,,14,-6,14,-14c2779,3736,2779,3736,2779,3736v,-35,23,-59,55,-59c2867,3677,2886,3699,2886,3733v,97,,97,,97c2886,3838,2892,3844,2900,3844v8,,14,-6,14,-14c2914,3727,2914,3727,2914,3727v,-45,-27,-75,-72,-75xm3590,3652v-32,,-51,16,-63,36c3527,3668,3527,3668,3527,3668v,-8,-6,-14,-14,-14c3505,3654,3499,3661,3499,3668v,162,,162,,162c3499,3838,3505,3844,3513,3844v8,,14,-6,14,-14c3527,3736,3527,3736,3527,3736v,-35,23,-59,56,-59c3615,3677,3634,3699,3634,3733v,97,,97,,97c3634,3838,3640,3844,3648,3844v8,,14,-6,14,-14c3662,3727,3662,3727,3662,3727v,-45,-27,-75,-72,-75xm4341,3653v-23,,-50,19,-64,50c4277,3668,4277,3668,4277,3668v,-8,-6,-14,-14,-14c4256,3654,4250,3661,4250,3668v,162,,162,,162c4250,3838,4256,3844,4264,3844v8,,13,-7,13,-14c4277,3766,4277,3766,4277,3766v,-53,30,-80,66,-84c4350,3680,4355,3675,4355,3667v,-7,-5,-14,-14,-14xm4199,3746v,8,-6,13,-13,13c4051,3759,4051,3759,4051,3759v4,41,33,63,66,63c4140,3822,4157,3813,4170,3801v8,-4,8,-4,8,-4c4185,3797,4191,3803,4191,3809v-5,9,-5,9,-5,9c4169,3835,4148,3846,4116,3846v-51,,-93,-39,-93,-96c4023,3749,4023,3749,4023,3749v,-54,38,-97,89,-97c4168,3652,4199,3697,4199,3746xm4171,3739v-3,-34,-22,-64,-59,-64c4079,3675,4055,3702,4051,3739r120,xm3981,3654v-8,,-11,5,-13,10c3907,3810,3907,3810,3907,3810v-61,-145,-61,-145,-61,-145c3844,3659,3840,3654,3832,3654v-8,,-14,7,-14,14c3820,3675,3820,3675,3820,3675v70,158,70,158,70,158c3893,3840,3898,3845,3906,3845v1,,1,,1,c3915,3845,3919,3840,3923,3833v70,-158,70,-158,70,-158c3994,3668,3994,3668,3994,3668v,-8,-6,-14,-13,-14xm16067,v-907,,-1642,735,-1642,1642c14425,2104,14425,2104,14425,2104v,448,-181,853,-475,1147c13657,3544,13251,3726,12803,3726v-6532,,-6532,,-6532,c6266,3726,6261,3730,6261,3736v,5,5,10,10,10c12803,3746,12803,3746,12803,3746v907,,1642,-735,1642,-1642c14445,1642,14445,1642,14445,1642v,-448,182,-853,475,-1147c15214,202,15619,20,16067,20v4491,,4491,,4491,c20558,,20558,,20558,l160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">
                <v:path arrowok="t" o:connecttype="custom" o:connectlocs="784936,1208125;776363,1201148;776681,1185611;11431,1158341;29213,1182440;59378,1196709;679516,1219540;662687,1166268;701108,1196709;329915,1214466;468358,1165000;447719,1181806;468358,1165000;190519,1169756;152415,1184660;224494,1214466;295939,1205271;296256,1185611;560442,1214466;612200,1181806;489315,1201148;496618,1162463;532817,1191002;72397,1200831;99070,1158341;636649,1158658;641095,1163097;1565110,1163097;1715302,1158658;1637507,1158658;1695932,1219223;831296,1211930;857333,1187831;1476836,1214466;1472391,1136144;1775315,1184660;1893754,1208125;1884863,1201148;1885181,1185611;1735624,1142169;1745467,1214466;1547328,1207807;1503191,1185611;1405074,1214466;1026577,1158658;1003080,1219223;1083415,1214783;1050392,1169439;1048805,1200831;873527,1214466;925285,1181806;1119931,1214466;1378402,1158341;1379037,1167537;1330772,1207807;1286318,1185611;1235195,1215418;4580383,667164;4737561,156961" o:connectangles="0,0,0,0,0,0,0,0,0,0,0,0,0,0,0,0,0,0,0,0,0,0,0,0,0,0,0,0,0,0,0,0,0,0,0,0,0,0,0,0,0,0,0,0,0,0,0,0,0,0,0,0,0,0,0,0,0,0,0"/>
                <o:lock v:ext="edit" verticies="t"/>
              </v:shape>
              <v:shape id="Freeform 5" style="position:absolute;left:2527;top:2520;width:14484;height:7373;visibility:visible;mso-wrap-style:square;v-text-anchor:top" coordsize="4562,2325" o:spid="_x0000_s1029" fillcolor="#29211a" stroked="f" path="m4214,1405v192,,348,156,348,348c4562,1976,4562,1976,4562,1976v,193,-156,349,-348,349c3693,2325,3693,2325,3693,2325v-193,,-349,-156,-349,-349c3344,1839,3344,1839,3344,1839v,-240,-194,-434,-434,-434c434,1405,434,1405,434,1405,194,1405,,1210,,970,,434,,434,,434,,194,194,,434,,2910,,2910,,2910,v240,,434,194,434,434c3344,970,3344,970,3344,970v,240,195,435,434,435l4214,14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">
                <v:path arrowok="t" o:connecttype="custom" o:connectlocs="1337945,445512;1448435,555859;1448435,626570;1337945,737235;1172528,737235;1061720,626570;1061720,583129;923925,445512;137795,445512;0,307578;0,137617;137795,0;923925,0;1061720,137617;1061720,307578;1199515,445512;1337945,445512" o:connectangles="0,0,0,0,0,0,0,0,0,0,0,0,0,0,0,0,0"/>
              </v:shape>
              <v:shape id="Freeform 6" style="position:absolute;left:3765;top:3721;width:8077;height:2057;visibility:visible;mso-wrap-style:square;v-text-anchor:top" coordsize="2544,649" o:spid="_x0000_s1030" stroked="f" path="m505,457v,117,-109,192,-249,192c138,649,,612,,545,,503,24,477,66,477v22,,42,6,64,13c162,501,200,514,256,514v47,,101,-22,101,-61c357,420,317,407,264,391,159,359,159,359,159,359,83,337,16,283,16,190,16,77,117,,254,,360,,485,37,485,105v,41,-21,67,-59,67c406,172,388,165,368,159,339,148,303,135,254,135v-40,,-90,16,-90,48c164,211,186,225,236,240v117,36,117,36,117,36c433,300,505,347,505,457xm1145,3v-47,,-72,25,-72,72c1073,351,1073,351,1073,351v,98,-59,156,-142,156c849,507,790,449,790,351v,-276,,-276,,-276c790,28,765,3,717,3v-46,,-71,25,-71,72c646,351,646,351,646,351v,181,121,298,285,298c1097,649,1218,532,1218,351v,-276,,-276,,-276c1218,28,1193,3,1145,3xm1802,405v67,134,67,134,67,134c1876,552,1878,565,1878,577v,42,-47,69,-83,69c1768,646,1749,630,1736,600,1664,446,1664,446,1664,446v-132,,-132,,-132,c1532,574,1532,574,1532,574v,47,-25,72,-73,72c1412,646,1387,621,1387,574v,-493,,-493,,-493c1387,33,1412,9,1459,9v207,,207,,207,c1805,9,1901,100,1901,231v,81,-37,142,-99,174xm1752,231v,-59,-43,-84,-98,-84c1532,147,1532,147,1532,147v,168,,168,,168c1654,315,1654,315,1654,315v55,,98,-25,98,-84xm2476,9v-346,,-346,,-346,c2083,9,2058,33,2058,81v,493,,493,,493c2058,621,2083,646,2130,646v47,,72,-25,72,-72c2202,419,2202,419,2202,419v171,,171,,171,c2419,419,2441,395,2441,350v,-46,-22,-69,-68,-69c2202,281,2202,281,2202,281v,-134,,-134,,-134c2476,147,2476,147,2476,147v45,,68,-23,68,-69c2544,33,2521,9,247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">
                <v:path arrowok="t" o:connecttype="custom" o:connectlocs="81280,205740;20955,151214;81280,162944;83820,123951;5080,60232;153988,33286;116840,50405;52070,58013;112078,87495;363538,951;340678,111271;250825,111271;227648,951;205105,111271;386715,111271;363538,951;593408,170869;569913,204789;528320,141387;486410,181964;440373,181964;463233,2853;603568,73229;556260,73229;486410,46601;525145,99858;786130,2853;653415,25678;676275,204789;699135,132828;775018,110954;699135,89080;786130,46601;786130,2853" o:connectangles="0,0,0,0,0,0,0,0,0,0,0,0,0,0,0,0,0,0,0,0,0,0,0,0,0,0,0,0,0,0,0,0,0,0"/>
                <o:lock v:ext="edit" verticies="t"/>
              </v:shape>
              <w10:wrap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4304E96"/>
    <w:multiLevelType w:val="hybridMultilevel"/>
    <w:tmpl w:val="3162CC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CCF1149"/>
    <w:multiLevelType w:val="multilevel"/>
    <w:tmpl w:val="90A8103A"/>
    <w:numStyleLink w:val="BijlagenummeringSURF"/>
  </w:abstractNum>
  <w:abstractNum w:abstractNumId="12" w15:restartNumberingAfterBreak="0">
    <w:nsid w:val="10A37717"/>
    <w:multiLevelType w:val="hybridMultilevel"/>
    <w:tmpl w:val="1F765D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82879C7"/>
    <w:multiLevelType w:val="multilevel"/>
    <w:tmpl w:val="89367262"/>
    <w:numStyleLink w:val="OpsommingnummerSURF"/>
  </w:abstractNum>
  <w:abstractNum w:abstractNumId="16" w15:restartNumberingAfterBreak="0">
    <w:nsid w:val="27163B1F"/>
    <w:multiLevelType w:val="hybridMultilevel"/>
    <w:tmpl w:val="82B628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D665843"/>
    <w:multiLevelType w:val="multilevel"/>
    <w:tmpl w:val="90A8103A"/>
    <w:styleLink w:val="BijlagenummeringSURF"/>
    <w:lvl w:ilvl="0">
      <w:start w:val="1"/>
      <w:numFmt w:val="decimal"/>
      <w:pStyle w:val="Bijlagekop1SURF"/>
      <w:suff w:val="space"/>
      <w:lvlText w:val="Bijlage %1"/>
      <w:lvlJc w:val="left"/>
      <w:pPr>
        <w:ind w:left="284" w:hanging="284"/>
      </w:pPr>
    </w:lvl>
    <w:lvl w:ilvl="1">
      <w:start w:val="1"/>
      <w:numFmt w:val="decimal"/>
      <w:pStyle w:val="Bijlagekop2SURF"/>
      <w:lvlText w:val="%1.%2"/>
      <w:lvlJc w:val="left"/>
      <w:pPr>
        <w:ind w:left="567" w:hanging="567"/>
      </w:pPr>
    </w:lvl>
    <w:lvl w:ilvl="2">
      <w:start w:val="1"/>
      <w:numFmt w:val="decimal"/>
      <w:lvlText w:val=""/>
      <w:lvlJc w:val="left"/>
      <w:pPr>
        <w:ind w:left="284" w:hanging="284"/>
      </w:pPr>
    </w:lvl>
    <w:lvl w:ilvl="3">
      <w:start w:val="1"/>
      <w:numFmt w:val="decimal"/>
      <w:lvlText w:val=""/>
      <w:lvlJc w:val="left"/>
      <w:pPr>
        <w:ind w:left="284" w:hanging="284"/>
      </w:pPr>
    </w:lvl>
    <w:lvl w:ilvl="4">
      <w:start w:val="1"/>
      <w:numFmt w:val="decimal"/>
      <w:lvlText w:val=""/>
      <w:lvlJc w:val="left"/>
      <w:pPr>
        <w:ind w:left="284" w:hanging="284"/>
      </w:pPr>
    </w:lvl>
    <w:lvl w:ilvl="5">
      <w:start w:val="1"/>
      <w:numFmt w:val="decimal"/>
      <w:lvlText w:val=""/>
      <w:lvlJc w:val="left"/>
      <w:pPr>
        <w:ind w:left="284" w:hanging="284"/>
      </w:pPr>
    </w:lvl>
    <w:lvl w:ilvl="6">
      <w:start w:val="1"/>
      <w:numFmt w:val="decimal"/>
      <w:lvlText w:val=""/>
      <w:lvlJc w:val="left"/>
      <w:pPr>
        <w:ind w:left="284" w:hanging="284"/>
      </w:pPr>
    </w:lvl>
    <w:lvl w:ilvl="7">
      <w:start w:val="1"/>
      <w:numFmt w:val="decimal"/>
      <w:lvlText w:val=""/>
      <w:lvlJc w:val="left"/>
      <w:pPr>
        <w:ind w:left="284" w:hanging="284"/>
      </w:pPr>
    </w:lvl>
    <w:lvl w:ilvl="8">
      <w:start w:val="1"/>
      <w:numFmt w:val="decimal"/>
      <w:lvlText w:val=""/>
      <w:lvlJc w:val="left"/>
      <w:pPr>
        <w:ind w:left="284" w:hanging="284"/>
      </w:pPr>
    </w:lvl>
  </w:abstractNum>
  <w:abstractNum w:abstractNumId="18" w15:restartNumberingAfterBreak="0">
    <w:nsid w:val="2D7E06B0"/>
    <w:multiLevelType w:val="multilevel"/>
    <w:tmpl w:val="9200769E"/>
    <w:styleLink w:val="OpsommingkleineletterSURF"/>
    <w:lvl w:ilvl="0">
      <w:start w:val="1"/>
      <w:numFmt w:val="lowerLetter"/>
      <w:pStyle w:val="Opsommingkleineletter1eniveauSURF"/>
      <w:lvlText w:val="%1"/>
      <w:lvlJc w:val="left"/>
      <w:pPr>
        <w:ind w:left="284" w:hanging="284"/>
      </w:pPr>
      <w:rPr>
        <w:rFonts w:hint="default"/>
      </w:rPr>
    </w:lvl>
    <w:lvl w:ilvl="1">
      <w:start w:val="1"/>
      <w:numFmt w:val="lowerLetter"/>
      <w:pStyle w:val="Opsommingkleineletter2eniveauSURF"/>
      <w:lvlText w:val="%2"/>
      <w:lvlJc w:val="left"/>
      <w:pPr>
        <w:ind w:left="568" w:hanging="284"/>
      </w:pPr>
      <w:rPr>
        <w:rFonts w:hint="default"/>
      </w:rPr>
    </w:lvl>
    <w:lvl w:ilvl="2">
      <w:start w:val="1"/>
      <w:numFmt w:val="lowerLetter"/>
      <w:pStyle w:val="Opsommingkleineletter3eniveauSURF"/>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19" w15:restartNumberingAfterBreak="0">
    <w:nsid w:val="2FBB557C"/>
    <w:multiLevelType w:val="hybridMultilevel"/>
    <w:tmpl w:val="6E6246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98A2A0C"/>
    <w:multiLevelType w:val="multilevel"/>
    <w:tmpl w:val="89367262"/>
    <w:styleLink w:val="OpsommingnummerSURF"/>
    <w:lvl w:ilvl="0">
      <w:start w:val="1"/>
      <w:numFmt w:val="decimal"/>
      <w:pStyle w:val="Opsommingnummer1eniveauSURF"/>
      <w:lvlText w:val="%1"/>
      <w:lvlJc w:val="left"/>
      <w:pPr>
        <w:ind w:left="284" w:hanging="284"/>
      </w:pPr>
      <w:rPr>
        <w:rFonts w:hint="default"/>
      </w:rPr>
    </w:lvl>
    <w:lvl w:ilvl="1">
      <w:start w:val="1"/>
      <w:numFmt w:val="decimal"/>
      <w:pStyle w:val="Opsommingnummer2eniveauSURF"/>
      <w:lvlText w:val="%2"/>
      <w:lvlJc w:val="left"/>
      <w:pPr>
        <w:ind w:left="568" w:hanging="284"/>
      </w:pPr>
      <w:rPr>
        <w:rFonts w:hint="default"/>
      </w:rPr>
    </w:lvl>
    <w:lvl w:ilvl="2">
      <w:start w:val="1"/>
      <w:numFmt w:val="decimal"/>
      <w:pStyle w:val="Opsommingnummer3eniveauSURF"/>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1" w15:restartNumberingAfterBreak="0">
    <w:nsid w:val="40EF61F8"/>
    <w:multiLevelType w:val="multilevel"/>
    <w:tmpl w:val="22E2AACA"/>
    <w:styleLink w:val="KopnummeringSURF"/>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3829"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2" w15:restartNumberingAfterBreak="0">
    <w:nsid w:val="478B642D"/>
    <w:multiLevelType w:val="hybridMultilevel"/>
    <w:tmpl w:val="B18E32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9E04A53"/>
    <w:multiLevelType w:val="multilevel"/>
    <w:tmpl w:val="7FB6E594"/>
    <w:styleLink w:val="AgendapuntlijstSURF"/>
    <w:lvl w:ilvl="0">
      <w:start w:val="1"/>
      <w:numFmt w:val="decimal"/>
      <w:pStyle w:val="AgendapuntSURF"/>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DB0D77"/>
    <w:multiLevelType w:val="multilevel"/>
    <w:tmpl w:val="A22E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C923E3"/>
    <w:multiLevelType w:val="hybridMultilevel"/>
    <w:tmpl w:val="EC10D0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B0D462E"/>
    <w:multiLevelType w:val="hybridMultilevel"/>
    <w:tmpl w:val="0846D9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2ABDAAD"/>
    <w:multiLevelType w:val="hybridMultilevel"/>
    <w:tmpl w:val="0848216E"/>
    <w:lvl w:ilvl="0" w:tplc="C8E234E4">
      <w:start w:val="1"/>
      <w:numFmt w:val="bullet"/>
      <w:lvlText w:val=""/>
      <w:lvlJc w:val="left"/>
      <w:pPr>
        <w:ind w:left="720" w:hanging="360"/>
      </w:pPr>
      <w:rPr>
        <w:rFonts w:ascii="Symbol" w:hAnsi="Symbol" w:hint="default"/>
      </w:rPr>
    </w:lvl>
    <w:lvl w:ilvl="1" w:tplc="905EDE9E">
      <w:start w:val="1"/>
      <w:numFmt w:val="bullet"/>
      <w:lvlText w:val="o"/>
      <w:lvlJc w:val="left"/>
      <w:pPr>
        <w:ind w:left="1440" w:hanging="360"/>
      </w:pPr>
      <w:rPr>
        <w:rFonts w:ascii="Courier New" w:hAnsi="Courier New" w:hint="default"/>
      </w:rPr>
    </w:lvl>
    <w:lvl w:ilvl="2" w:tplc="E26A8B66">
      <w:start w:val="1"/>
      <w:numFmt w:val="bullet"/>
      <w:lvlText w:val=""/>
      <w:lvlJc w:val="left"/>
      <w:pPr>
        <w:ind w:left="2160" w:hanging="360"/>
      </w:pPr>
      <w:rPr>
        <w:rFonts w:ascii="Wingdings" w:hAnsi="Wingdings" w:hint="default"/>
      </w:rPr>
    </w:lvl>
    <w:lvl w:ilvl="3" w:tplc="4FB64970">
      <w:start w:val="1"/>
      <w:numFmt w:val="bullet"/>
      <w:lvlText w:val=""/>
      <w:lvlJc w:val="left"/>
      <w:pPr>
        <w:ind w:left="2880" w:hanging="360"/>
      </w:pPr>
      <w:rPr>
        <w:rFonts w:ascii="Symbol" w:hAnsi="Symbol" w:hint="default"/>
      </w:rPr>
    </w:lvl>
    <w:lvl w:ilvl="4" w:tplc="9F3E9E24">
      <w:start w:val="1"/>
      <w:numFmt w:val="bullet"/>
      <w:lvlText w:val="o"/>
      <w:lvlJc w:val="left"/>
      <w:pPr>
        <w:ind w:left="3600" w:hanging="360"/>
      </w:pPr>
      <w:rPr>
        <w:rFonts w:ascii="Courier New" w:hAnsi="Courier New" w:hint="default"/>
      </w:rPr>
    </w:lvl>
    <w:lvl w:ilvl="5" w:tplc="5BA2B7C6">
      <w:start w:val="1"/>
      <w:numFmt w:val="bullet"/>
      <w:lvlText w:val=""/>
      <w:lvlJc w:val="left"/>
      <w:pPr>
        <w:ind w:left="4320" w:hanging="360"/>
      </w:pPr>
      <w:rPr>
        <w:rFonts w:ascii="Wingdings" w:hAnsi="Wingdings" w:hint="default"/>
      </w:rPr>
    </w:lvl>
    <w:lvl w:ilvl="6" w:tplc="D430B462">
      <w:start w:val="1"/>
      <w:numFmt w:val="bullet"/>
      <w:lvlText w:val=""/>
      <w:lvlJc w:val="left"/>
      <w:pPr>
        <w:ind w:left="5040" w:hanging="360"/>
      </w:pPr>
      <w:rPr>
        <w:rFonts w:ascii="Symbol" w:hAnsi="Symbol" w:hint="default"/>
      </w:rPr>
    </w:lvl>
    <w:lvl w:ilvl="7" w:tplc="B0C61DE4">
      <w:start w:val="1"/>
      <w:numFmt w:val="bullet"/>
      <w:lvlText w:val="o"/>
      <w:lvlJc w:val="left"/>
      <w:pPr>
        <w:ind w:left="5760" w:hanging="360"/>
      </w:pPr>
      <w:rPr>
        <w:rFonts w:ascii="Courier New" w:hAnsi="Courier New" w:hint="default"/>
      </w:rPr>
    </w:lvl>
    <w:lvl w:ilvl="8" w:tplc="2B26A23A">
      <w:start w:val="1"/>
      <w:numFmt w:val="bullet"/>
      <w:lvlText w:val=""/>
      <w:lvlJc w:val="left"/>
      <w:pPr>
        <w:ind w:left="6480" w:hanging="360"/>
      </w:pPr>
      <w:rPr>
        <w:rFonts w:ascii="Wingdings" w:hAnsi="Wingdings" w:hint="default"/>
      </w:rPr>
    </w:lvl>
  </w:abstractNum>
  <w:abstractNum w:abstractNumId="29" w15:restartNumberingAfterBreak="0">
    <w:nsid w:val="63F335A0"/>
    <w:multiLevelType w:val="multilevel"/>
    <w:tmpl w:val="AC084EA8"/>
    <w:styleLink w:val="OpsommingtekenSURF"/>
    <w:lvl w:ilvl="0">
      <w:start w:val="1"/>
      <w:numFmt w:val="bullet"/>
      <w:pStyle w:val="Opsommingteken1eniveauSURF"/>
      <w:lvlText w:val=""/>
      <w:lvlJc w:val="left"/>
      <w:pPr>
        <w:ind w:left="284" w:hanging="284"/>
      </w:pPr>
      <w:rPr>
        <w:rFonts w:ascii="Symbol" w:hAnsi="Symbol"/>
        <w:color w:val="auto"/>
        <w:position w:val="0"/>
      </w:rPr>
    </w:lvl>
    <w:lvl w:ilvl="1">
      <w:start w:val="1"/>
      <w:numFmt w:val="bullet"/>
      <w:pStyle w:val="Opsommingteken2eniveauSURF"/>
      <w:lvlText w:val=""/>
      <w:lvlJc w:val="left"/>
      <w:pPr>
        <w:ind w:left="568" w:hanging="284"/>
      </w:pPr>
      <w:rPr>
        <w:rFonts w:ascii="Symbol" w:hAnsi="Symbol"/>
        <w:color w:val="auto"/>
        <w:position w:val="0"/>
      </w:rPr>
    </w:lvl>
    <w:lvl w:ilvl="2">
      <w:start w:val="1"/>
      <w:numFmt w:val="bullet"/>
      <w:pStyle w:val="Opsommingteken3eniveauSURF"/>
      <w:lvlText w:val=""/>
      <w:lvlJc w:val="left"/>
      <w:pPr>
        <w:ind w:left="852" w:hanging="284"/>
      </w:pPr>
      <w:rPr>
        <w:rFonts w:ascii="Symbol" w:hAnsi="Symbol"/>
        <w:color w:val="auto"/>
        <w:position w:val="0"/>
      </w:rPr>
    </w:lvl>
    <w:lvl w:ilvl="3">
      <w:start w:val="1"/>
      <w:numFmt w:val="bullet"/>
      <w:lvlText w:val=""/>
      <w:lvlJc w:val="left"/>
      <w:pPr>
        <w:ind w:left="1136" w:hanging="284"/>
      </w:pPr>
      <w:rPr>
        <w:rFonts w:ascii="Symbol" w:hAnsi="Symbol"/>
        <w:color w:val="auto"/>
        <w:position w:val="0"/>
      </w:rPr>
    </w:lvl>
    <w:lvl w:ilvl="4">
      <w:start w:val="1"/>
      <w:numFmt w:val="bullet"/>
      <w:lvlText w:val=""/>
      <w:lvlJc w:val="left"/>
      <w:pPr>
        <w:ind w:left="1420" w:hanging="284"/>
      </w:pPr>
      <w:rPr>
        <w:rFonts w:ascii="Symbol" w:hAnsi="Symbol"/>
        <w:color w:val="auto"/>
        <w:position w:val="0"/>
      </w:rPr>
    </w:lvl>
    <w:lvl w:ilvl="5">
      <w:start w:val="1"/>
      <w:numFmt w:val="bullet"/>
      <w:lvlText w:val=""/>
      <w:lvlJc w:val="left"/>
      <w:pPr>
        <w:ind w:left="1704" w:hanging="284"/>
      </w:pPr>
      <w:rPr>
        <w:rFonts w:ascii="Symbol" w:hAnsi="Symbol"/>
        <w:color w:val="auto"/>
        <w:position w:val="0"/>
      </w:rPr>
    </w:lvl>
    <w:lvl w:ilvl="6">
      <w:start w:val="1"/>
      <w:numFmt w:val="bullet"/>
      <w:lvlText w:val=""/>
      <w:lvlJc w:val="left"/>
      <w:pPr>
        <w:ind w:left="1988" w:hanging="284"/>
      </w:pPr>
      <w:rPr>
        <w:rFonts w:ascii="Symbol" w:hAnsi="Symbol"/>
        <w:color w:val="auto"/>
        <w:position w:val="0"/>
      </w:rPr>
    </w:lvl>
    <w:lvl w:ilvl="7">
      <w:start w:val="1"/>
      <w:numFmt w:val="bullet"/>
      <w:lvlText w:val=""/>
      <w:lvlJc w:val="left"/>
      <w:pPr>
        <w:ind w:left="2272" w:hanging="284"/>
      </w:pPr>
      <w:rPr>
        <w:rFonts w:ascii="Symbol" w:hAnsi="Symbol"/>
        <w:color w:val="auto"/>
        <w:position w:val="0"/>
      </w:rPr>
    </w:lvl>
    <w:lvl w:ilvl="8">
      <w:start w:val="1"/>
      <w:numFmt w:val="bullet"/>
      <w:lvlText w:val=""/>
      <w:lvlJc w:val="left"/>
      <w:pPr>
        <w:ind w:left="2556" w:hanging="284"/>
      </w:pPr>
      <w:rPr>
        <w:rFonts w:ascii="Symbol" w:hAnsi="Symbol"/>
        <w:color w:val="auto"/>
        <w:position w:val="0"/>
      </w:rPr>
    </w:lvl>
  </w:abstractNum>
  <w:abstractNum w:abstractNumId="30" w15:restartNumberingAfterBreak="0">
    <w:nsid w:val="6CAB1E63"/>
    <w:multiLevelType w:val="multilevel"/>
    <w:tmpl w:val="7FB6E594"/>
    <w:numStyleLink w:val="AgendapuntlijstSURF"/>
  </w:abstractNum>
  <w:abstractNum w:abstractNumId="31" w15:restartNumberingAfterBreak="0">
    <w:nsid w:val="6E7370EC"/>
    <w:multiLevelType w:val="multilevel"/>
    <w:tmpl w:val="9200769E"/>
    <w:numStyleLink w:val="OpsommingkleineletterSURF"/>
  </w:abstractNum>
  <w:abstractNum w:abstractNumId="32" w15:restartNumberingAfterBreak="0">
    <w:nsid w:val="6EE2318E"/>
    <w:multiLevelType w:val="hybridMultilevel"/>
    <w:tmpl w:val="97D2D7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28E75A4"/>
    <w:multiLevelType w:val="multilevel"/>
    <w:tmpl w:val="AC084EA8"/>
    <w:numStyleLink w:val="OpsommingtekenSURF"/>
  </w:abstractNum>
  <w:abstractNum w:abstractNumId="34" w15:restartNumberingAfterBreak="0">
    <w:nsid w:val="7E4326A9"/>
    <w:multiLevelType w:val="multilevel"/>
    <w:tmpl w:val="22E2AACA"/>
    <w:numStyleLink w:val="KopnummeringSURF"/>
  </w:abstractNum>
  <w:abstractNum w:abstractNumId="35" w15:restartNumberingAfterBreak="0">
    <w:nsid w:val="7ECD56C8"/>
    <w:multiLevelType w:val="hybridMultilevel"/>
    <w:tmpl w:val="EA927F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86831372">
    <w:abstractNumId w:val="28"/>
  </w:num>
  <w:num w:numId="2" w16cid:durableId="42215170">
    <w:abstractNumId w:val="20"/>
  </w:num>
  <w:num w:numId="3" w16cid:durableId="66806099">
    <w:abstractNumId w:val="24"/>
  </w:num>
  <w:num w:numId="4" w16cid:durableId="2042824831">
    <w:abstractNumId w:val="14"/>
  </w:num>
  <w:num w:numId="5" w16cid:durableId="563177427">
    <w:abstractNumId w:val="13"/>
  </w:num>
  <w:num w:numId="6" w16cid:durableId="299727803">
    <w:abstractNumId w:val="18"/>
  </w:num>
  <w:num w:numId="7" w16cid:durableId="1990092667">
    <w:abstractNumId w:val="21"/>
  </w:num>
  <w:num w:numId="8" w16cid:durableId="1008992894">
    <w:abstractNumId w:val="29"/>
  </w:num>
  <w:num w:numId="9" w16cid:durableId="1839685035">
    <w:abstractNumId w:val="17"/>
  </w:num>
  <w:num w:numId="10" w16cid:durableId="992224606">
    <w:abstractNumId w:val="9"/>
  </w:num>
  <w:num w:numId="11" w16cid:durableId="1048797610">
    <w:abstractNumId w:val="7"/>
  </w:num>
  <w:num w:numId="12" w16cid:durableId="1793328912">
    <w:abstractNumId w:val="6"/>
  </w:num>
  <w:num w:numId="13" w16cid:durableId="48459504">
    <w:abstractNumId w:val="5"/>
  </w:num>
  <w:num w:numId="14" w16cid:durableId="1970624789">
    <w:abstractNumId w:val="4"/>
  </w:num>
  <w:num w:numId="15" w16cid:durableId="1595702068">
    <w:abstractNumId w:val="8"/>
  </w:num>
  <w:num w:numId="16" w16cid:durableId="1813910791">
    <w:abstractNumId w:val="3"/>
  </w:num>
  <w:num w:numId="17" w16cid:durableId="1058944155">
    <w:abstractNumId w:val="2"/>
  </w:num>
  <w:num w:numId="18" w16cid:durableId="508256746">
    <w:abstractNumId w:val="1"/>
  </w:num>
  <w:num w:numId="19" w16cid:durableId="344013802">
    <w:abstractNumId w:val="0"/>
  </w:num>
  <w:num w:numId="20" w16cid:durableId="161512508">
    <w:abstractNumId w:val="31"/>
  </w:num>
  <w:num w:numId="21" w16cid:durableId="2005433175">
    <w:abstractNumId w:val="15"/>
  </w:num>
  <w:num w:numId="22" w16cid:durableId="2135127590">
    <w:abstractNumId w:val="23"/>
  </w:num>
  <w:num w:numId="23" w16cid:durableId="916598018">
    <w:abstractNumId w:val="30"/>
  </w:num>
  <w:num w:numId="24" w16cid:durableId="1888101743">
    <w:abstractNumId w:val="34"/>
  </w:num>
  <w:num w:numId="25" w16cid:durableId="1748503496">
    <w:abstractNumId w:val="11"/>
  </w:num>
  <w:num w:numId="26" w16cid:durableId="1811284039">
    <w:abstractNumId w:val="33"/>
  </w:num>
  <w:num w:numId="27" w16cid:durableId="1233554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6069165">
    <w:abstractNumId w:val="35"/>
  </w:num>
  <w:num w:numId="29" w16cid:durableId="1109351055">
    <w:abstractNumId w:val="27"/>
  </w:num>
  <w:num w:numId="30" w16cid:durableId="1228761497">
    <w:abstractNumId w:val="26"/>
  </w:num>
  <w:num w:numId="31" w16cid:durableId="2111512097">
    <w:abstractNumId w:val="12"/>
  </w:num>
  <w:num w:numId="32" w16cid:durableId="898630764">
    <w:abstractNumId w:val="22"/>
  </w:num>
  <w:num w:numId="33" w16cid:durableId="486016100">
    <w:abstractNumId w:val="19"/>
  </w:num>
  <w:num w:numId="34" w16cid:durableId="912860448">
    <w:abstractNumId w:val="32"/>
  </w:num>
  <w:num w:numId="35" w16cid:durableId="55318520">
    <w:abstractNumId w:val="25"/>
  </w:num>
  <w:num w:numId="36" w16cid:durableId="315768309">
    <w:abstractNumId w:val="16"/>
  </w:num>
  <w:num w:numId="37" w16cid:durableId="908540250">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nl-NL" w:vendorID="1" w:dllVersion="512" w:checkStyle="1"/>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trackRevisions/>
  <w:defaultTabStop w:val="709"/>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AC"/>
    <w:rsid w:val="00000E2F"/>
    <w:rsid w:val="000010A7"/>
    <w:rsid w:val="00002D10"/>
    <w:rsid w:val="00003AF7"/>
    <w:rsid w:val="00004562"/>
    <w:rsid w:val="00004DB5"/>
    <w:rsid w:val="00006237"/>
    <w:rsid w:val="0000663D"/>
    <w:rsid w:val="00007EA2"/>
    <w:rsid w:val="00010D95"/>
    <w:rsid w:val="00011726"/>
    <w:rsid w:val="00011BFA"/>
    <w:rsid w:val="00012581"/>
    <w:rsid w:val="0001535E"/>
    <w:rsid w:val="00015EA8"/>
    <w:rsid w:val="000209B5"/>
    <w:rsid w:val="00021016"/>
    <w:rsid w:val="000236A0"/>
    <w:rsid w:val="0002562D"/>
    <w:rsid w:val="00026B4E"/>
    <w:rsid w:val="000305B7"/>
    <w:rsid w:val="00030C4C"/>
    <w:rsid w:val="00031B2D"/>
    <w:rsid w:val="000320C0"/>
    <w:rsid w:val="00032186"/>
    <w:rsid w:val="00033027"/>
    <w:rsid w:val="0003377A"/>
    <w:rsid w:val="00034C55"/>
    <w:rsid w:val="00035232"/>
    <w:rsid w:val="0003675A"/>
    <w:rsid w:val="00036B65"/>
    <w:rsid w:val="000375DC"/>
    <w:rsid w:val="00037BB0"/>
    <w:rsid w:val="0004016A"/>
    <w:rsid w:val="000418EF"/>
    <w:rsid w:val="00042205"/>
    <w:rsid w:val="0004280F"/>
    <w:rsid w:val="000429CF"/>
    <w:rsid w:val="00042B35"/>
    <w:rsid w:val="000439EC"/>
    <w:rsid w:val="0004513F"/>
    <w:rsid w:val="00046865"/>
    <w:rsid w:val="00050D4B"/>
    <w:rsid w:val="000518A1"/>
    <w:rsid w:val="0005205D"/>
    <w:rsid w:val="00052426"/>
    <w:rsid w:val="00052FF4"/>
    <w:rsid w:val="000538CB"/>
    <w:rsid w:val="00053E43"/>
    <w:rsid w:val="0005430B"/>
    <w:rsid w:val="000546AE"/>
    <w:rsid w:val="00054765"/>
    <w:rsid w:val="000571D2"/>
    <w:rsid w:val="0005732F"/>
    <w:rsid w:val="00065082"/>
    <w:rsid w:val="00066120"/>
    <w:rsid w:val="00066DF0"/>
    <w:rsid w:val="00070381"/>
    <w:rsid w:val="000744C9"/>
    <w:rsid w:val="00074DAC"/>
    <w:rsid w:val="00076389"/>
    <w:rsid w:val="0007714E"/>
    <w:rsid w:val="0008312C"/>
    <w:rsid w:val="0008368D"/>
    <w:rsid w:val="0008371A"/>
    <w:rsid w:val="00083F5A"/>
    <w:rsid w:val="00084DFB"/>
    <w:rsid w:val="0009096F"/>
    <w:rsid w:val="00091527"/>
    <w:rsid w:val="00092B85"/>
    <w:rsid w:val="00092F25"/>
    <w:rsid w:val="0009698A"/>
    <w:rsid w:val="00097B07"/>
    <w:rsid w:val="000A05F3"/>
    <w:rsid w:val="000A1B78"/>
    <w:rsid w:val="000A2035"/>
    <w:rsid w:val="000A31CD"/>
    <w:rsid w:val="000A4B61"/>
    <w:rsid w:val="000A615B"/>
    <w:rsid w:val="000A6DE6"/>
    <w:rsid w:val="000A78F1"/>
    <w:rsid w:val="000B0024"/>
    <w:rsid w:val="000B07B3"/>
    <w:rsid w:val="000B2518"/>
    <w:rsid w:val="000B3FFE"/>
    <w:rsid w:val="000B422B"/>
    <w:rsid w:val="000B42A0"/>
    <w:rsid w:val="000B4366"/>
    <w:rsid w:val="000B6A1B"/>
    <w:rsid w:val="000B6A5B"/>
    <w:rsid w:val="000C0969"/>
    <w:rsid w:val="000C18D8"/>
    <w:rsid w:val="000C1A1A"/>
    <w:rsid w:val="000C268B"/>
    <w:rsid w:val="000C524D"/>
    <w:rsid w:val="000C7133"/>
    <w:rsid w:val="000C75EE"/>
    <w:rsid w:val="000C7889"/>
    <w:rsid w:val="000C7E1C"/>
    <w:rsid w:val="000D123F"/>
    <w:rsid w:val="000D15DD"/>
    <w:rsid w:val="000D16A2"/>
    <w:rsid w:val="000D522D"/>
    <w:rsid w:val="000D63A9"/>
    <w:rsid w:val="000D6AB7"/>
    <w:rsid w:val="000D6B9B"/>
    <w:rsid w:val="000D704C"/>
    <w:rsid w:val="000E1539"/>
    <w:rsid w:val="000E15B9"/>
    <w:rsid w:val="000E27AC"/>
    <w:rsid w:val="000E42E7"/>
    <w:rsid w:val="000E55A1"/>
    <w:rsid w:val="000E58E3"/>
    <w:rsid w:val="000E612C"/>
    <w:rsid w:val="000E6906"/>
    <w:rsid w:val="000E6CD1"/>
    <w:rsid w:val="000E6E43"/>
    <w:rsid w:val="000E7E22"/>
    <w:rsid w:val="000F0002"/>
    <w:rsid w:val="000F0C18"/>
    <w:rsid w:val="000F213A"/>
    <w:rsid w:val="000F2D93"/>
    <w:rsid w:val="000F409E"/>
    <w:rsid w:val="000F4D43"/>
    <w:rsid w:val="000F650E"/>
    <w:rsid w:val="000F67D7"/>
    <w:rsid w:val="0010018B"/>
    <w:rsid w:val="00100330"/>
    <w:rsid w:val="00100B98"/>
    <w:rsid w:val="00101A10"/>
    <w:rsid w:val="001021DB"/>
    <w:rsid w:val="0010372D"/>
    <w:rsid w:val="0010547E"/>
    <w:rsid w:val="001054ED"/>
    <w:rsid w:val="0010637F"/>
    <w:rsid w:val="00106601"/>
    <w:rsid w:val="00110A9F"/>
    <w:rsid w:val="0011146D"/>
    <w:rsid w:val="00115182"/>
    <w:rsid w:val="001156F8"/>
    <w:rsid w:val="001170AE"/>
    <w:rsid w:val="00117634"/>
    <w:rsid w:val="00120DC9"/>
    <w:rsid w:val="00120E7C"/>
    <w:rsid w:val="001214D5"/>
    <w:rsid w:val="00122DED"/>
    <w:rsid w:val="00123E3D"/>
    <w:rsid w:val="00125AED"/>
    <w:rsid w:val="00125D8D"/>
    <w:rsid w:val="00126275"/>
    <w:rsid w:val="00130717"/>
    <w:rsid w:val="00131666"/>
    <w:rsid w:val="00131679"/>
    <w:rsid w:val="00132265"/>
    <w:rsid w:val="00134462"/>
    <w:rsid w:val="00134882"/>
    <w:rsid w:val="00134E43"/>
    <w:rsid w:val="00135816"/>
    <w:rsid w:val="00135A2A"/>
    <w:rsid w:val="00135E7B"/>
    <w:rsid w:val="00137CBB"/>
    <w:rsid w:val="001443B7"/>
    <w:rsid w:val="00144DF8"/>
    <w:rsid w:val="00144F52"/>
    <w:rsid w:val="0014539A"/>
    <w:rsid w:val="001458C8"/>
    <w:rsid w:val="00145B8E"/>
    <w:rsid w:val="0014640F"/>
    <w:rsid w:val="0014666A"/>
    <w:rsid w:val="00146E11"/>
    <w:rsid w:val="00147197"/>
    <w:rsid w:val="001509C8"/>
    <w:rsid w:val="001514C1"/>
    <w:rsid w:val="00151549"/>
    <w:rsid w:val="0015180D"/>
    <w:rsid w:val="00152E4D"/>
    <w:rsid w:val="0015380D"/>
    <w:rsid w:val="0015401B"/>
    <w:rsid w:val="001579D8"/>
    <w:rsid w:val="001608B5"/>
    <w:rsid w:val="001639F5"/>
    <w:rsid w:val="00163F05"/>
    <w:rsid w:val="00164F56"/>
    <w:rsid w:val="00165DAB"/>
    <w:rsid w:val="0016626E"/>
    <w:rsid w:val="00167600"/>
    <w:rsid w:val="001716E9"/>
    <w:rsid w:val="00172364"/>
    <w:rsid w:val="00172C0D"/>
    <w:rsid w:val="00173D6F"/>
    <w:rsid w:val="001756F0"/>
    <w:rsid w:val="001773DF"/>
    <w:rsid w:val="00177AB9"/>
    <w:rsid w:val="0018093D"/>
    <w:rsid w:val="00181069"/>
    <w:rsid w:val="00181BD1"/>
    <w:rsid w:val="00182B4A"/>
    <w:rsid w:val="00186068"/>
    <w:rsid w:val="001864BD"/>
    <w:rsid w:val="00187A59"/>
    <w:rsid w:val="001901A7"/>
    <w:rsid w:val="00191A4C"/>
    <w:rsid w:val="00191BD6"/>
    <w:rsid w:val="001936F7"/>
    <w:rsid w:val="0019785D"/>
    <w:rsid w:val="0019799C"/>
    <w:rsid w:val="00197E22"/>
    <w:rsid w:val="001A0E6E"/>
    <w:rsid w:val="001A1212"/>
    <w:rsid w:val="001A3C69"/>
    <w:rsid w:val="001A736F"/>
    <w:rsid w:val="001B1083"/>
    <w:rsid w:val="001B1B37"/>
    <w:rsid w:val="001B1B68"/>
    <w:rsid w:val="001B253D"/>
    <w:rsid w:val="001B4C7E"/>
    <w:rsid w:val="001B5D59"/>
    <w:rsid w:val="001B6606"/>
    <w:rsid w:val="001B6792"/>
    <w:rsid w:val="001C07CB"/>
    <w:rsid w:val="001C11BE"/>
    <w:rsid w:val="001C35DB"/>
    <w:rsid w:val="001C6232"/>
    <w:rsid w:val="001C63E7"/>
    <w:rsid w:val="001D0C66"/>
    <w:rsid w:val="001D0C9E"/>
    <w:rsid w:val="001D2384"/>
    <w:rsid w:val="001D2A06"/>
    <w:rsid w:val="001D6955"/>
    <w:rsid w:val="001D6F55"/>
    <w:rsid w:val="001E0E0F"/>
    <w:rsid w:val="001E2230"/>
    <w:rsid w:val="001E2293"/>
    <w:rsid w:val="001E34AC"/>
    <w:rsid w:val="001E5F7F"/>
    <w:rsid w:val="001E71A2"/>
    <w:rsid w:val="001F0935"/>
    <w:rsid w:val="001F1581"/>
    <w:rsid w:val="001F284E"/>
    <w:rsid w:val="001F3116"/>
    <w:rsid w:val="001F3C81"/>
    <w:rsid w:val="001F4D27"/>
    <w:rsid w:val="001F50C8"/>
    <w:rsid w:val="001F5B4F"/>
    <w:rsid w:val="001F5C28"/>
    <w:rsid w:val="001F6547"/>
    <w:rsid w:val="001F6BC5"/>
    <w:rsid w:val="0020548B"/>
    <w:rsid w:val="0020607F"/>
    <w:rsid w:val="00206085"/>
    <w:rsid w:val="00206A8D"/>
    <w:rsid w:val="00206E2A"/>
    <w:rsid w:val="00206FF8"/>
    <w:rsid w:val="002070D2"/>
    <w:rsid w:val="002074B2"/>
    <w:rsid w:val="00207DD9"/>
    <w:rsid w:val="002107E1"/>
    <w:rsid w:val="00211603"/>
    <w:rsid w:val="002116AB"/>
    <w:rsid w:val="00212526"/>
    <w:rsid w:val="00213C32"/>
    <w:rsid w:val="00215208"/>
    <w:rsid w:val="00215243"/>
    <w:rsid w:val="00215DED"/>
    <w:rsid w:val="00216246"/>
    <w:rsid w:val="00216489"/>
    <w:rsid w:val="00220250"/>
    <w:rsid w:val="00220A9C"/>
    <w:rsid w:val="00220B3C"/>
    <w:rsid w:val="00220DF4"/>
    <w:rsid w:val="00224CB9"/>
    <w:rsid w:val="00225889"/>
    <w:rsid w:val="00226546"/>
    <w:rsid w:val="00227C00"/>
    <w:rsid w:val="00230B64"/>
    <w:rsid w:val="00231FC9"/>
    <w:rsid w:val="00232E75"/>
    <w:rsid w:val="00236DE9"/>
    <w:rsid w:val="00237EEF"/>
    <w:rsid w:val="00237FD4"/>
    <w:rsid w:val="0024131B"/>
    <w:rsid w:val="00242226"/>
    <w:rsid w:val="00242830"/>
    <w:rsid w:val="00242E3F"/>
    <w:rsid w:val="00243790"/>
    <w:rsid w:val="00243842"/>
    <w:rsid w:val="002518D2"/>
    <w:rsid w:val="00252475"/>
    <w:rsid w:val="00252B9A"/>
    <w:rsid w:val="00252EEE"/>
    <w:rsid w:val="00253F10"/>
    <w:rsid w:val="00254088"/>
    <w:rsid w:val="002555B2"/>
    <w:rsid w:val="00256039"/>
    <w:rsid w:val="0025666C"/>
    <w:rsid w:val="00257824"/>
    <w:rsid w:val="00257AA9"/>
    <w:rsid w:val="0026296E"/>
    <w:rsid w:val="00262D4E"/>
    <w:rsid w:val="00264383"/>
    <w:rsid w:val="002646C8"/>
    <w:rsid w:val="00264CBE"/>
    <w:rsid w:val="00265DCA"/>
    <w:rsid w:val="00267236"/>
    <w:rsid w:val="00267D97"/>
    <w:rsid w:val="00270307"/>
    <w:rsid w:val="00272D65"/>
    <w:rsid w:val="002733BD"/>
    <w:rsid w:val="0027385D"/>
    <w:rsid w:val="002746DB"/>
    <w:rsid w:val="00274795"/>
    <w:rsid w:val="00274BF9"/>
    <w:rsid w:val="00276BA7"/>
    <w:rsid w:val="00280D1D"/>
    <w:rsid w:val="00281216"/>
    <w:rsid w:val="00282AB8"/>
    <w:rsid w:val="00282B5D"/>
    <w:rsid w:val="00283592"/>
    <w:rsid w:val="002842C6"/>
    <w:rsid w:val="00284E6D"/>
    <w:rsid w:val="002855DB"/>
    <w:rsid w:val="00286914"/>
    <w:rsid w:val="002876C9"/>
    <w:rsid w:val="0029067E"/>
    <w:rsid w:val="00290E3B"/>
    <w:rsid w:val="0029282E"/>
    <w:rsid w:val="00294CD2"/>
    <w:rsid w:val="00295A7A"/>
    <w:rsid w:val="002969E6"/>
    <w:rsid w:val="002A1748"/>
    <w:rsid w:val="002A2E44"/>
    <w:rsid w:val="002A3DE5"/>
    <w:rsid w:val="002A488D"/>
    <w:rsid w:val="002B02D8"/>
    <w:rsid w:val="002B08A4"/>
    <w:rsid w:val="002B0F6F"/>
    <w:rsid w:val="002B11C8"/>
    <w:rsid w:val="002B1908"/>
    <w:rsid w:val="002B191E"/>
    <w:rsid w:val="002B2998"/>
    <w:rsid w:val="002B2C56"/>
    <w:rsid w:val="002B3607"/>
    <w:rsid w:val="002B3C4A"/>
    <w:rsid w:val="002B5003"/>
    <w:rsid w:val="002B64EE"/>
    <w:rsid w:val="002B6C0F"/>
    <w:rsid w:val="002C11F9"/>
    <w:rsid w:val="002C2AC4"/>
    <w:rsid w:val="002C46FB"/>
    <w:rsid w:val="002C4C8F"/>
    <w:rsid w:val="002C5923"/>
    <w:rsid w:val="002C5FC0"/>
    <w:rsid w:val="002C72AF"/>
    <w:rsid w:val="002C7F9D"/>
    <w:rsid w:val="002D067C"/>
    <w:rsid w:val="002D0DEB"/>
    <w:rsid w:val="002D0E88"/>
    <w:rsid w:val="002D12C0"/>
    <w:rsid w:val="002D1B2F"/>
    <w:rsid w:val="002D2068"/>
    <w:rsid w:val="002D4F38"/>
    <w:rsid w:val="002D52B2"/>
    <w:rsid w:val="002E0CEA"/>
    <w:rsid w:val="002E0F09"/>
    <w:rsid w:val="002E11D7"/>
    <w:rsid w:val="002E16EE"/>
    <w:rsid w:val="002E2611"/>
    <w:rsid w:val="002E274E"/>
    <w:rsid w:val="002E31E5"/>
    <w:rsid w:val="002E4C26"/>
    <w:rsid w:val="002E4C62"/>
    <w:rsid w:val="002E4CC4"/>
    <w:rsid w:val="002E5F24"/>
    <w:rsid w:val="002E5F44"/>
    <w:rsid w:val="002E6240"/>
    <w:rsid w:val="002E68CD"/>
    <w:rsid w:val="002F0AC4"/>
    <w:rsid w:val="002F1B76"/>
    <w:rsid w:val="002F4CD9"/>
    <w:rsid w:val="002F678C"/>
    <w:rsid w:val="002F7B77"/>
    <w:rsid w:val="00301361"/>
    <w:rsid w:val="00301399"/>
    <w:rsid w:val="00303360"/>
    <w:rsid w:val="003063C0"/>
    <w:rsid w:val="00306A8D"/>
    <w:rsid w:val="00306E95"/>
    <w:rsid w:val="00307B51"/>
    <w:rsid w:val="00311782"/>
    <w:rsid w:val="003118BA"/>
    <w:rsid w:val="00312D26"/>
    <w:rsid w:val="00313BCF"/>
    <w:rsid w:val="00313FC9"/>
    <w:rsid w:val="00315256"/>
    <w:rsid w:val="0031526C"/>
    <w:rsid w:val="00315408"/>
    <w:rsid w:val="00315737"/>
    <w:rsid w:val="00315BD2"/>
    <w:rsid w:val="00316447"/>
    <w:rsid w:val="003164BB"/>
    <w:rsid w:val="00317DEA"/>
    <w:rsid w:val="00317FD0"/>
    <w:rsid w:val="0032086A"/>
    <w:rsid w:val="00322A9F"/>
    <w:rsid w:val="00322DA0"/>
    <w:rsid w:val="00323121"/>
    <w:rsid w:val="00325CBD"/>
    <w:rsid w:val="00326B19"/>
    <w:rsid w:val="00327E52"/>
    <w:rsid w:val="003300A6"/>
    <w:rsid w:val="003320FE"/>
    <w:rsid w:val="0033214A"/>
    <w:rsid w:val="0033308D"/>
    <w:rsid w:val="003335AA"/>
    <w:rsid w:val="00333867"/>
    <w:rsid w:val="00333EEB"/>
    <w:rsid w:val="00334D4B"/>
    <w:rsid w:val="00335B5E"/>
    <w:rsid w:val="00335F51"/>
    <w:rsid w:val="00337DDE"/>
    <w:rsid w:val="003407FF"/>
    <w:rsid w:val="0034091B"/>
    <w:rsid w:val="00341441"/>
    <w:rsid w:val="0034180B"/>
    <w:rsid w:val="00342D2B"/>
    <w:rsid w:val="0034484B"/>
    <w:rsid w:val="00345315"/>
    <w:rsid w:val="00346631"/>
    <w:rsid w:val="00347094"/>
    <w:rsid w:val="003527B0"/>
    <w:rsid w:val="00353A77"/>
    <w:rsid w:val="00353C10"/>
    <w:rsid w:val="003570D7"/>
    <w:rsid w:val="00360E9F"/>
    <w:rsid w:val="00361422"/>
    <w:rsid w:val="00361A25"/>
    <w:rsid w:val="0036336D"/>
    <w:rsid w:val="00363902"/>
    <w:rsid w:val="00364A8F"/>
    <w:rsid w:val="00364B2C"/>
    <w:rsid w:val="00364BB3"/>
    <w:rsid w:val="00364E1D"/>
    <w:rsid w:val="00365254"/>
    <w:rsid w:val="00365327"/>
    <w:rsid w:val="00365AD9"/>
    <w:rsid w:val="00367EF8"/>
    <w:rsid w:val="00373B17"/>
    <w:rsid w:val="00373CC3"/>
    <w:rsid w:val="00373DD1"/>
    <w:rsid w:val="00373F82"/>
    <w:rsid w:val="00374C23"/>
    <w:rsid w:val="00374D9A"/>
    <w:rsid w:val="0037576B"/>
    <w:rsid w:val="00377612"/>
    <w:rsid w:val="00382169"/>
    <w:rsid w:val="00382603"/>
    <w:rsid w:val="00383520"/>
    <w:rsid w:val="00383954"/>
    <w:rsid w:val="00383C48"/>
    <w:rsid w:val="0038513A"/>
    <w:rsid w:val="003866D4"/>
    <w:rsid w:val="003878EC"/>
    <w:rsid w:val="00387AA1"/>
    <w:rsid w:val="0039013E"/>
    <w:rsid w:val="0039126D"/>
    <w:rsid w:val="00393055"/>
    <w:rsid w:val="003964D4"/>
    <w:rsid w:val="0039656A"/>
    <w:rsid w:val="00397C2D"/>
    <w:rsid w:val="003A18A2"/>
    <w:rsid w:val="003A3857"/>
    <w:rsid w:val="003A4CDC"/>
    <w:rsid w:val="003A5ED3"/>
    <w:rsid w:val="003A6677"/>
    <w:rsid w:val="003A6D38"/>
    <w:rsid w:val="003A6EC4"/>
    <w:rsid w:val="003A721D"/>
    <w:rsid w:val="003B14A0"/>
    <w:rsid w:val="003B1990"/>
    <w:rsid w:val="003B1B32"/>
    <w:rsid w:val="003B37AA"/>
    <w:rsid w:val="003B456E"/>
    <w:rsid w:val="003B4850"/>
    <w:rsid w:val="003B4B7F"/>
    <w:rsid w:val="003B595E"/>
    <w:rsid w:val="003B68E3"/>
    <w:rsid w:val="003B692B"/>
    <w:rsid w:val="003C0839"/>
    <w:rsid w:val="003C1B23"/>
    <w:rsid w:val="003D04B7"/>
    <w:rsid w:val="003D09E4"/>
    <w:rsid w:val="003D2B56"/>
    <w:rsid w:val="003D3A9E"/>
    <w:rsid w:val="003D3F58"/>
    <w:rsid w:val="003D414A"/>
    <w:rsid w:val="003D4675"/>
    <w:rsid w:val="003D49E5"/>
    <w:rsid w:val="003D519D"/>
    <w:rsid w:val="003D5AB2"/>
    <w:rsid w:val="003D60C1"/>
    <w:rsid w:val="003D621C"/>
    <w:rsid w:val="003D6573"/>
    <w:rsid w:val="003D7CBF"/>
    <w:rsid w:val="003D7F5B"/>
    <w:rsid w:val="003E11A6"/>
    <w:rsid w:val="003E30F2"/>
    <w:rsid w:val="003E31A1"/>
    <w:rsid w:val="003E3B7D"/>
    <w:rsid w:val="003E3C69"/>
    <w:rsid w:val="003E5837"/>
    <w:rsid w:val="003E5998"/>
    <w:rsid w:val="003E766F"/>
    <w:rsid w:val="003F04CE"/>
    <w:rsid w:val="003F04E7"/>
    <w:rsid w:val="003F099F"/>
    <w:rsid w:val="003F0A35"/>
    <w:rsid w:val="003F1A57"/>
    <w:rsid w:val="003F22F2"/>
    <w:rsid w:val="003F2747"/>
    <w:rsid w:val="003F29B6"/>
    <w:rsid w:val="003F2C83"/>
    <w:rsid w:val="003F36C3"/>
    <w:rsid w:val="003F50CA"/>
    <w:rsid w:val="003F5B4B"/>
    <w:rsid w:val="003F768C"/>
    <w:rsid w:val="004001AF"/>
    <w:rsid w:val="00401013"/>
    <w:rsid w:val="00401C3A"/>
    <w:rsid w:val="00401FAF"/>
    <w:rsid w:val="00402254"/>
    <w:rsid w:val="00407787"/>
    <w:rsid w:val="00410F28"/>
    <w:rsid w:val="00411684"/>
    <w:rsid w:val="00413730"/>
    <w:rsid w:val="00415B94"/>
    <w:rsid w:val="00416133"/>
    <w:rsid w:val="0041674F"/>
    <w:rsid w:val="00416D6A"/>
    <w:rsid w:val="00420007"/>
    <w:rsid w:val="004203DA"/>
    <w:rsid w:val="0042065E"/>
    <w:rsid w:val="0042265D"/>
    <w:rsid w:val="00422CAA"/>
    <w:rsid w:val="004230A3"/>
    <w:rsid w:val="00424CCE"/>
    <w:rsid w:val="0042507A"/>
    <w:rsid w:val="004251C9"/>
    <w:rsid w:val="0042594D"/>
    <w:rsid w:val="00425B3D"/>
    <w:rsid w:val="0042772C"/>
    <w:rsid w:val="00433664"/>
    <w:rsid w:val="00434C10"/>
    <w:rsid w:val="00437FEF"/>
    <w:rsid w:val="004403BF"/>
    <w:rsid w:val="00440529"/>
    <w:rsid w:val="004409F5"/>
    <w:rsid w:val="00441382"/>
    <w:rsid w:val="00441FA3"/>
    <w:rsid w:val="004435AE"/>
    <w:rsid w:val="004437ED"/>
    <w:rsid w:val="00444C0E"/>
    <w:rsid w:val="00445D7F"/>
    <w:rsid w:val="00445ED9"/>
    <w:rsid w:val="00447C4C"/>
    <w:rsid w:val="00451FDB"/>
    <w:rsid w:val="004531AC"/>
    <w:rsid w:val="00454224"/>
    <w:rsid w:val="004549E4"/>
    <w:rsid w:val="004564A6"/>
    <w:rsid w:val="00460433"/>
    <w:rsid w:val="00463497"/>
    <w:rsid w:val="00464879"/>
    <w:rsid w:val="004656F6"/>
    <w:rsid w:val="00465742"/>
    <w:rsid w:val="004659D3"/>
    <w:rsid w:val="00466884"/>
    <w:rsid w:val="00466D71"/>
    <w:rsid w:val="00467C88"/>
    <w:rsid w:val="004703FA"/>
    <w:rsid w:val="0047166C"/>
    <w:rsid w:val="00471B58"/>
    <w:rsid w:val="00471C0F"/>
    <w:rsid w:val="00472E5E"/>
    <w:rsid w:val="004733C3"/>
    <w:rsid w:val="0047392D"/>
    <w:rsid w:val="00473B92"/>
    <w:rsid w:val="004740AC"/>
    <w:rsid w:val="0047518D"/>
    <w:rsid w:val="004751EB"/>
    <w:rsid w:val="00476394"/>
    <w:rsid w:val="004776BA"/>
    <w:rsid w:val="00477B89"/>
    <w:rsid w:val="004804E1"/>
    <w:rsid w:val="004806A7"/>
    <w:rsid w:val="00484C8E"/>
    <w:rsid w:val="00485D2F"/>
    <w:rsid w:val="0048619D"/>
    <w:rsid w:val="00486319"/>
    <w:rsid w:val="00486497"/>
    <w:rsid w:val="00486826"/>
    <w:rsid w:val="00487543"/>
    <w:rsid w:val="004875E2"/>
    <w:rsid w:val="004877DB"/>
    <w:rsid w:val="00490BBD"/>
    <w:rsid w:val="00490C8D"/>
    <w:rsid w:val="004946D6"/>
    <w:rsid w:val="0049527A"/>
    <w:rsid w:val="00495327"/>
    <w:rsid w:val="00497775"/>
    <w:rsid w:val="00497863"/>
    <w:rsid w:val="004A40B1"/>
    <w:rsid w:val="004A7B10"/>
    <w:rsid w:val="004B0023"/>
    <w:rsid w:val="004B2C90"/>
    <w:rsid w:val="004B3E5B"/>
    <w:rsid w:val="004B4955"/>
    <w:rsid w:val="004B4BE9"/>
    <w:rsid w:val="004B4C19"/>
    <w:rsid w:val="004B65CF"/>
    <w:rsid w:val="004B71A9"/>
    <w:rsid w:val="004C2281"/>
    <w:rsid w:val="004C28C6"/>
    <w:rsid w:val="004C4D13"/>
    <w:rsid w:val="004C51F8"/>
    <w:rsid w:val="004D2412"/>
    <w:rsid w:val="004D41A6"/>
    <w:rsid w:val="004D6D5C"/>
    <w:rsid w:val="004D7858"/>
    <w:rsid w:val="004E03FE"/>
    <w:rsid w:val="004E040F"/>
    <w:rsid w:val="004E23AE"/>
    <w:rsid w:val="004E2B13"/>
    <w:rsid w:val="004E33FD"/>
    <w:rsid w:val="004E4EE4"/>
    <w:rsid w:val="004E5AB2"/>
    <w:rsid w:val="004E6D79"/>
    <w:rsid w:val="004F3040"/>
    <w:rsid w:val="004F4A4D"/>
    <w:rsid w:val="004F61E6"/>
    <w:rsid w:val="004F6A99"/>
    <w:rsid w:val="0050025A"/>
    <w:rsid w:val="00500A2D"/>
    <w:rsid w:val="005017F3"/>
    <w:rsid w:val="00501A64"/>
    <w:rsid w:val="00501FB6"/>
    <w:rsid w:val="00502B62"/>
    <w:rsid w:val="00503BFD"/>
    <w:rsid w:val="005043E5"/>
    <w:rsid w:val="005044FE"/>
    <w:rsid w:val="00504855"/>
    <w:rsid w:val="0050657A"/>
    <w:rsid w:val="005112B4"/>
    <w:rsid w:val="005121E0"/>
    <w:rsid w:val="00512532"/>
    <w:rsid w:val="00512769"/>
    <w:rsid w:val="00512BDF"/>
    <w:rsid w:val="00513D36"/>
    <w:rsid w:val="0051493C"/>
    <w:rsid w:val="0051518F"/>
    <w:rsid w:val="005153F8"/>
    <w:rsid w:val="005158C6"/>
    <w:rsid w:val="00515A3F"/>
    <w:rsid w:val="00515E2F"/>
    <w:rsid w:val="00516DDD"/>
    <w:rsid w:val="00517FDB"/>
    <w:rsid w:val="00520C59"/>
    <w:rsid w:val="00521726"/>
    <w:rsid w:val="00523B0B"/>
    <w:rsid w:val="00523BB4"/>
    <w:rsid w:val="00526530"/>
    <w:rsid w:val="0052683B"/>
    <w:rsid w:val="00526B57"/>
    <w:rsid w:val="005327AC"/>
    <w:rsid w:val="005327FA"/>
    <w:rsid w:val="00534731"/>
    <w:rsid w:val="00534958"/>
    <w:rsid w:val="005353CD"/>
    <w:rsid w:val="0053645C"/>
    <w:rsid w:val="00542209"/>
    <w:rsid w:val="00544572"/>
    <w:rsid w:val="005446A4"/>
    <w:rsid w:val="00545244"/>
    <w:rsid w:val="00545C3A"/>
    <w:rsid w:val="0054644B"/>
    <w:rsid w:val="00547331"/>
    <w:rsid w:val="005475EA"/>
    <w:rsid w:val="00553801"/>
    <w:rsid w:val="00553C6F"/>
    <w:rsid w:val="00554DE1"/>
    <w:rsid w:val="00556617"/>
    <w:rsid w:val="00557A26"/>
    <w:rsid w:val="00561158"/>
    <w:rsid w:val="00561450"/>
    <w:rsid w:val="005615BE"/>
    <w:rsid w:val="005622BB"/>
    <w:rsid w:val="00562E3D"/>
    <w:rsid w:val="005670C9"/>
    <w:rsid w:val="005705DC"/>
    <w:rsid w:val="0057122E"/>
    <w:rsid w:val="005715E5"/>
    <w:rsid w:val="00572DE7"/>
    <w:rsid w:val="00573771"/>
    <w:rsid w:val="00575675"/>
    <w:rsid w:val="00575AAE"/>
    <w:rsid w:val="00575FFC"/>
    <w:rsid w:val="005818B8"/>
    <w:rsid w:val="00582DDD"/>
    <w:rsid w:val="00583290"/>
    <w:rsid w:val="005842F4"/>
    <w:rsid w:val="00584A0D"/>
    <w:rsid w:val="00584B88"/>
    <w:rsid w:val="0058763A"/>
    <w:rsid w:val="00587C7E"/>
    <w:rsid w:val="0059027A"/>
    <w:rsid w:val="00591AEF"/>
    <w:rsid w:val="00591B9C"/>
    <w:rsid w:val="0059200F"/>
    <w:rsid w:val="0059243A"/>
    <w:rsid w:val="00592EC0"/>
    <w:rsid w:val="005935EF"/>
    <w:rsid w:val="00594651"/>
    <w:rsid w:val="005965CC"/>
    <w:rsid w:val="00596B23"/>
    <w:rsid w:val="005970F4"/>
    <w:rsid w:val="005A048A"/>
    <w:rsid w:val="005A1BD7"/>
    <w:rsid w:val="005A1CB7"/>
    <w:rsid w:val="005A2BEC"/>
    <w:rsid w:val="005A4CAA"/>
    <w:rsid w:val="005A7D47"/>
    <w:rsid w:val="005B35A7"/>
    <w:rsid w:val="005B3722"/>
    <w:rsid w:val="005B4FAF"/>
    <w:rsid w:val="005B57B3"/>
    <w:rsid w:val="005B5C39"/>
    <w:rsid w:val="005B6CB2"/>
    <w:rsid w:val="005C2EAF"/>
    <w:rsid w:val="005C5603"/>
    <w:rsid w:val="005C6668"/>
    <w:rsid w:val="005D104A"/>
    <w:rsid w:val="005D2FBC"/>
    <w:rsid w:val="005D3148"/>
    <w:rsid w:val="005D4151"/>
    <w:rsid w:val="005D42BF"/>
    <w:rsid w:val="005D5872"/>
    <w:rsid w:val="005D5E21"/>
    <w:rsid w:val="005D5FAC"/>
    <w:rsid w:val="005E0CE3"/>
    <w:rsid w:val="005E1247"/>
    <w:rsid w:val="005E3E58"/>
    <w:rsid w:val="005E560F"/>
    <w:rsid w:val="005E604E"/>
    <w:rsid w:val="005E7397"/>
    <w:rsid w:val="005E792A"/>
    <w:rsid w:val="005E7D00"/>
    <w:rsid w:val="005F0A85"/>
    <w:rsid w:val="005F0BF1"/>
    <w:rsid w:val="005F1AE8"/>
    <w:rsid w:val="005F1E97"/>
    <w:rsid w:val="005F5FBA"/>
    <w:rsid w:val="005F64CD"/>
    <w:rsid w:val="005F709D"/>
    <w:rsid w:val="00600862"/>
    <w:rsid w:val="00600AE5"/>
    <w:rsid w:val="00601F83"/>
    <w:rsid w:val="00603338"/>
    <w:rsid w:val="006040DB"/>
    <w:rsid w:val="00605140"/>
    <w:rsid w:val="00606851"/>
    <w:rsid w:val="00606D41"/>
    <w:rsid w:val="00610BF1"/>
    <w:rsid w:val="00610FF8"/>
    <w:rsid w:val="00611905"/>
    <w:rsid w:val="00612412"/>
    <w:rsid w:val="00612C22"/>
    <w:rsid w:val="00615451"/>
    <w:rsid w:val="00617D51"/>
    <w:rsid w:val="0062057A"/>
    <w:rsid w:val="00620E17"/>
    <w:rsid w:val="00621179"/>
    <w:rsid w:val="00621989"/>
    <w:rsid w:val="00623B80"/>
    <w:rsid w:val="00624485"/>
    <w:rsid w:val="006245EB"/>
    <w:rsid w:val="0062507D"/>
    <w:rsid w:val="00625C4E"/>
    <w:rsid w:val="0063321E"/>
    <w:rsid w:val="006339B6"/>
    <w:rsid w:val="00633AAC"/>
    <w:rsid w:val="00635FF1"/>
    <w:rsid w:val="00637308"/>
    <w:rsid w:val="00637DD5"/>
    <w:rsid w:val="0064004B"/>
    <w:rsid w:val="00641E45"/>
    <w:rsid w:val="006429E8"/>
    <w:rsid w:val="0064428A"/>
    <w:rsid w:val="006445E6"/>
    <w:rsid w:val="00645B92"/>
    <w:rsid w:val="00645BC8"/>
    <w:rsid w:val="00646305"/>
    <w:rsid w:val="00647A67"/>
    <w:rsid w:val="00650C47"/>
    <w:rsid w:val="00651282"/>
    <w:rsid w:val="00652342"/>
    <w:rsid w:val="00652C7F"/>
    <w:rsid w:val="00653437"/>
    <w:rsid w:val="00653571"/>
    <w:rsid w:val="00653946"/>
    <w:rsid w:val="00653CCF"/>
    <w:rsid w:val="00653D01"/>
    <w:rsid w:val="00654BA4"/>
    <w:rsid w:val="006551A0"/>
    <w:rsid w:val="00655556"/>
    <w:rsid w:val="00656C5C"/>
    <w:rsid w:val="00663899"/>
    <w:rsid w:val="00664EE1"/>
    <w:rsid w:val="006654AD"/>
    <w:rsid w:val="006662ED"/>
    <w:rsid w:val="006669E0"/>
    <w:rsid w:val="00666CAD"/>
    <w:rsid w:val="00667936"/>
    <w:rsid w:val="0067156C"/>
    <w:rsid w:val="00671D74"/>
    <w:rsid w:val="00672BAA"/>
    <w:rsid w:val="00673F07"/>
    <w:rsid w:val="006741AC"/>
    <w:rsid w:val="0067458C"/>
    <w:rsid w:val="00674A2D"/>
    <w:rsid w:val="006756D9"/>
    <w:rsid w:val="006767B2"/>
    <w:rsid w:val="006811A9"/>
    <w:rsid w:val="00682126"/>
    <w:rsid w:val="00682DB6"/>
    <w:rsid w:val="00683AF1"/>
    <w:rsid w:val="0068541E"/>
    <w:rsid w:val="00685EED"/>
    <w:rsid w:val="00686092"/>
    <w:rsid w:val="00687179"/>
    <w:rsid w:val="0068750D"/>
    <w:rsid w:val="00691A79"/>
    <w:rsid w:val="00693C88"/>
    <w:rsid w:val="006953A2"/>
    <w:rsid w:val="00697C44"/>
    <w:rsid w:val="006A2223"/>
    <w:rsid w:val="006A2444"/>
    <w:rsid w:val="006A25BE"/>
    <w:rsid w:val="006A2CB8"/>
    <w:rsid w:val="006A4835"/>
    <w:rsid w:val="006A4A4B"/>
    <w:rsid w:val="006A4D57"/>
    <w:rsid w:val="006A5434"/>
    <w:rsid w:val="006B104E"/>
    <w:rsid w:val="006B115E"/>
    <w:rsid w:val="006B18CE"/>
    <w:rsid w:val="006B1A64"/>
    <w:rsid w:val="006B43F4"/>
    <w:rsid w:val="006B465D"/>
    <w:rsid w:val="006B4AB0"/>
    <w:rsid w:val="006B6044"/>
    <w:rsid w:val="006C2A67"/>
    <w:rsid w:val="006C314F"/>
    <w:rsid w:val="006C35BE"/>
    <w:rsid w:val="006C4072"/>
    <w:rsid w:val="006C455A"/>
    <w:rsid w:val="006C4996"/>
    <w:rsid w:val="006C6A9D"/>
    <w:rsid w:val="006D1154"/>
    <w:rsid w:val="006D2ECD"/>
    <w:rsid w:val="006D40BB"/>
    <w:rsid w:val="006D4A30"/>
    <w:rsid w:val="006D6BC4"/>
    <w:rsid w:val="006E1225"/>
    <w:rsid w:val="006E15C0"/>
    <w:rsid w:val="006E16C1"/>
    <w:rsid w:val="006E1AAE"/>
    <w:rsid w:val="006E5121"/>
    <w:rsid w:val="006E5B1D"/>
    <w:rsid w:val="006E62CB"/>
    <w:rsid w:val="006F1040"/>
    <w:rsid w:val="006F131C"/>
    <w:rsid w:val="006F3236"/>
    <w:rsid w:val="006F5DBF"/>
    <w:rsid w:val="006F6FE1"/>
    <w:rsid w:val="00700DE0"/>
    <w:rsid w:val="007016DE"/>
    <w:rsid w:val="007019F9"/>
    <w:rsid w:val="00703BD3"/>
    <w:rsid w:val="007047AC"/>
    <w:rsid w:val="007047C5"/>
    <w:rsid w:val="00705849"/>
    <w:rsid w:val="00706308"/>
    <w:rsid w:val="00706D52"/>
    <w:rsid w:val="00707336"/>
    <w:rsid w:val="007118D8"/>
    <w:rsid w:val="00712474"/>
    <w:rsid w:val="00712665"/>
    <w:rsid w:val="0071359B"/>
    <w:rsid w:val="0071386B"/>
    <w:rsid w:val="00714294"/>
    <w:rsid w:val="007153A6"/>
    <w:rsid w:val="007167E6"/>
    <w:rsid w:val="00720B25"/>
    <w:rsid w:val="00722EF5"/>
    <w:rsid w:val="00723E7B"/>
    <w:rsid w:val="00723F4C"/>
    <w:rsid w:val="00724415"/>
    <w:rsid w:val="0072479C"/>
    <w:rsid w:val="00726997"/>
    <w:rsid w:val="00727512"/>
    <w:rsid w:val="00727E1E"/>
    <w:rsid w:val="00730112"/>
    <w:rsid w:val="00730E0F"/>
    <w:rsid w:val="00731A90"/>
    <w:rsid w:val="00731BA4"/>
    <w:rsid w:val="0073233B"/>
    <w:rsid w:val="007323E5"/>
    <w:rsid w:val="00732EC9"/>
    <w:rsid w:val="00734821"/>
    <w:rsid w:val="007358BA"/>
    <w:rsid w:val="007361EE"/>
    <w:rsid w:val="00742E76"/>
    <w:rsid w:val="00743326"/>
    <w:rsid w:val="007446EA"/>
    <w:rsid w:val="0074570A"/>
    <w:rsid w:val="0074598D"/>
    <w:rsid w:val="00750733"/>
    <w:rsid w:val="00750780"/>
    <w:rsid w:val="00751546"/>
    <w:rsid w:val="007525D1"/>
    <w:rsid w:val="00752725"/>
    <w:rsid w:val="00753B11"/>
    <w:rsid w:val="00753C80"/>
    <w:rsid w:val="007555B7"/>
    <w:rsid w:val="00755931"/>
    <w:rsid w:val="00756A60"/>
    <w:rsid w:val="00756C31"/>
    <w:rsid w:val="0075717F"/>
    <w:rsid w:val="0075724F"/>
    <w:rsid w:val="007576AC"/>
    <w:rsid w:val="00760A65"/>
    <w:rsid w:val="00761ACA"/>
    <w:rsid w:val="00762B7C"/>
    <w:rsid w:val="00763B35"/>
    <w:rsid w:val="00763C46"/>
    <w:rsid w:val="007644D7"/>
    <w:rsid w:val="00764AF2"/>
    <w:rsid w:val="00765732"/>
    <w:rsid w:val="00765934"/>
    <w:rsid w:val="00766E99"/>
    <w:rsid w:val="00766F21"/>
    <w:rsid w:val="0077032A"/>
    <w:rsid w:val="00770652"/>
    <w:rsid w:val="007739D1"/>
    <w:rsid w:val="007739D7"/>
    <w:rsid w:val="0077492D"/>
    <w:rsid w:val="00775717"/>
    <w:rsid w:val="00776618"/>
    <w:rsid w:val="00776B3F"/>
    <w:rsid w:val="00782CC9"/>
    <w:rsid w:val="00783037"/>
    <w:rsid w:val="007830B5"/>
    <w:rsid w:val="00784A18"/>
    <w:rsid w:val="00785072"/>
    <w:rsid w:val="00786057"/>
    <w:rsid w:val="0078635D"/>
    <w:rsid w:val="007865DD"/>
    <w:rsid w:val="00787ADD"/>
    <w:rsid w:val="00787B55"/>
    <w:rsid w:val="0079179F"/>
    <w:rsid w:val="00793E98"/>
    <w:rsid w:val="00793F46"/>
    <w:rsid w:val="00795B5C"/>
    <w:rsid w:val="00796A8D"/>
    <w:rsid w:val="007A1B42"/>
    <w:rsid w:val="007A2E88"/>
    <w:rsid w:val="007A5556"/>
    <w:rsid w:val="007A5B98"/>
    <w:rsid w:val="007A6642"/>
    <w:rsid w:val="007A6DC7"/>
    <w:rsid w:val="007A75B6"/>
    <w:rsid w:val="007B0C68"/>
    <w:rsid w:val="007B112A"/>
    <w:rsid w:val="007B1DB5"/>
    <w:rsid w:val="007B300D"/>
    <w:rsid w:val="007B3114"/>
    <w:rsid w:val="007B318F"/>
    <w:rsid w:val="007B5373"/>
    <w:rsid w:val="007C0010"/>
    <w:rsid w:val="007C037C"/>
    <w:rsid w:val="007C0C6E"/>
    <w:rsid w:val="007C2994"/>
    <w:rsid w:val="007C2CB1"/>
    <w:rsid w:val="007C2CC1"/>
    <w:rsid w:val="007C42C4"/>
    <w:rsid w:val="007C51EB"/>
    <w:rsid w:val="007C573A"/>
    <w:rsid w:val="007D212C"/>
    <w:rsid w:val="007D4A7D"/>
    <w:rsid w:val="007D4DCE"/>
    <w:rsid w:val="007E00AE"/>
    <w:rsid w:val="007E0519"/>
    <w:rsid w:val="007E1063"/>
    <w:rsid w:val="007E10AC"/>
    <w:rsid w:val="007E1ED5"/>
    <w:rsid w:val="007E402E"/>
    <w:rsid w:val="007E41A0"/>
    <w:rsid w:val="007E5F86"/>
    <w:rsid w:val="007E6F07"/>
    <w:rsid w:val="007E7724"/>
    <w:rsid w:val="007F0A2A"/>
    <w:rsid w:val="007F1417"/>
    <w:rsid w:val="007F48F0"/>
    <w:rsid w:val="007F51F9"/>
    <w:rsid w:val="007F5C0C"/>
    <w:rsid w:val="007F61BE"/>
    <w:rsid w:val="007F653F"/>
    <w:rsid w:val="00800BD0"/>
    <w:rsid w:val="00801A17"/>
    <w:rsid w:val="00801F07"/>
    <w:rsid w:val="00804DA3"/>
    <w:rsid w:val="00805D84"/>
    <w:rsid w:val="008064EE"/>
    <w:rsid w:val="00806FBA"/>
    <w:rsid w:val="00807EDB"/>
    <w:rsid w:val="00810585"/>
    <w:rsid w:val="008123AF"/>
    <w:rsid w:val="008163DC"/>
    <w:rsid w:val="008165CA"/>
    <w:rsid w:val="00822167"/>
    <w:rsid w:val="008222EE"/>
    <w:rsid w:val="00822AA5"/>
    <w:rsid w:val="00823AC1"/>
    <w:rsid w:val="00824D40"/>
    <w:rsid w:val="00825925"/>
    <w:rsid w:val="008265E1"/>
    <w:rsid w:val="00826EA4"/>
    <w:rsid w:val="008274E8"/>
    <w:rsid w:val="008304FA"/>
    <w:rsid w:val="00832239"/>
    <w:rsid w:val="00834C37"/>
    <w:rsid w:val="008359EF"/>
    <w:rsid w:val="00835B61"/>
    <w:rsid w:val="0083687A"/>
    <w:rsid w:val="008372D1"/>
    <w:rsid w:val="008414B4"/>
    <w:rsid w:val="00843160"/>
    <w:rsid w:val="008437E6"/>
    <w:rsid w:val="00843B35"/>
    <w:rsid w:val="008449ED"/>
    <w:rsid w:val="00844E5E"/>
    <w:rsid w:val="00854B34"/>
    <w:rsid w:val="00857513"/>
    <w:rsid w:val="0086137E"/>
    <w:rsid w:val="0086291D"/>
    <w:rsid w:val="00864995"/>
    <w:rsid w:val="00864E69"/>
    <w:rsid w:val="0086502D"/>
    <w:rsid w:val="008664DD"/>
    <w:rsid w:val="00867BA2"/>
    <w:rsid w:val="00873155"/>
    <w:rsid w:val="008736AE"/>
    <w:rsid w:val="00873F35"/>
    <w:rsid w:val="00874649"/>
    <w:rsid w:val="008775D3"/>
    <w:rsid w:val="00877650"/>
    <w:rsid w:val="00877BD5"/>
    <w:rsid w:val="008802D3"/>
    <w:rsid w:val="00883064"/>
    <w:rsid w:val="00883B2B"/>
    <w:rsid w:val="0088538D"/>
    <w:rsid w:val="00886BB9"/>
    <w:rsid w:val="008870F0"/>
    <w:rsid w:val="008873AA"/>
    <w:rsid w:val="00887AA6"/>
    <w:rsid w:val="00891B90"/>
    <w:rsid w:val="008931CF"/>
    <w:rsid w:val="00893382"/>
    <w:rsid w:val="00893934"/>
    <w:rsid w:val="00893C8D"/>
    <w:rsid w:val="00896160"/>
    <w:rsid w:val="008A0975"/>
    <w:rsid w:val="008A17B2"/>
    <w:rsid w:val="008A2505"/>
    <w:rsid w:val="008A2A1D"/>
    <w:rsid w:val="008A4587"/>
    <w:rsid w:val="008A5507"/>
    <w:rsid w:val="008A5E5E"/>
    <w:rsid w:val="008A6E35"/>
    <w:rsid w:val="008A73A5"/>
    <w:rsid w:val="008A7D90"/>
    <w:rsid w:val="008B00C6"/>
    <w:rsid w:val="008B0A7F"/>
    <w:rsid w:val="008B206A"/>
    <w:rsid w:val="008B3A0A"/>
    <w:rsid w:val="008B3ACE"/>
    <w:rsid w:val="008B4E62"/>
    <w:rsid w:val="008B52F0"/>
    <w:rsid w:val="008B5B31"/>
    <w:rsid w:val="008B5CD1"/>
    <w:rsid w:val="008B5F01"/>
    <w:rsid w:val="008C23B8"/>
    <w:rsid w:val="008C2F90"/>
    <w:rsid w:val="008C4141"/>
    <w:rsid w:val="008C438F"/>
    <w:rsid w:val="008C4839"/>
    <w:rsid w:val="008C5834"/>
    <w:rsid w:val="008C6251"/>
    <w:rsid w:val="008D0165"/>
    <w:rsid w:val="008D0D2C"/>
    <w:rsid w:val="008D23B4"/>
    <w:rsid w:val="008D2F3F"/>
    <w:rsid w:val="008D5585"/>
    <w:rsid w:val="008D6CCD"/>
    <w:rsid w:val="008D7BDD"/>
    <w:rsid w:val="008D7E4D"/>
    <w:rsid w:val="008E04B6"/>
    <w:rsid w:val="008E0D94"/>
    <w:rsid w:val="008E0ED9"/>
    <w:rsid w:val="008E15A1"/>
    <w:rsid w:val="008E335E"/>
    <w:rsid w:val="008E6382"/>
    <w:rsid w:val="008E7A94"/>
    <w:rsid w:val="008F1166"/>
    <w:rsid w:val="008F2B81"/>
    <w:rsid w:val="008F387E"/>
    <w:rsid w:val="008F429C"/>
    <w:rsid w:val="008F5014"/>
    <w:rsid w:val="008F5368"/>
    <w:rsid w:val="008F5657"/>
    <w:rsid w:val="008F63E0"/>
    <w:rsid w:val="008F68CC"/>
    <w:rsid w:val="00900975"/>
    <w:rsid w:val="00900EA1"/>
    <w:rsid w:val="0090254C"/>
    <w:rsid w:val="0090544B"/>
    <w:rsid w:val="00906131"/>
    <w:rsid w:val="0090680A"/>
    <w:rsid w:val="0090724E"/>
    <w:rsid w:val="00907888"/>
    <w:rsid w:val="009078D2"/>
    <w:rsid w:val="00910424"/>
    <w:rsid w:val="00910856"/>
    <w:rsid w:val="00910D57"/>
    <w:rsid w:val="009124D6"/>
    <w:rsid w:val="00913685"/>
    <w:rsid w:val="00913D5A"/>
    <w:rsid w:val="00913E79"/>
    <w:rsid w:val="00915C39"/>
    <w:rsid w:val="0091658C"/>
    <w:rsid w:val="00920C39"/>
    <w:rsid w:val="009221AC"/>
    <w:rsid w:val="009225D7"/>
    <w:rsid w:val="009227CB"/>
    <w:rsid w:val="00925994"/>
    <w:rsid w:val="009261FD"/>
    <w:rsid w:val="00931949"/>
    <w:rsid w:val="009323F2"/>
    <w:rsid w:val="00934750"/>
    <w:rsid w:val="00934870"/>
    <w:rsid w:val="00934E30"/>
    <w:rsid w:val="00935271"/>
    <w:rsid w:val="00936360"/>
    <w:rsid w:val="009371EB"/>
    <w:rsid w:val="00937555"/>
    <w:rsid w:val="009378FA"/>
    <w:rsid w:val="00943209"/>
    <w:rsid w:val="00944ABC"/>
    <w:rsid w:val="0094509D"/>
    <w:rsid w:val="00945318"/>
    <w:rsid w:val="00945963"/>
    <w:rsid w:val="00950326"/>
    <w:rsid w:val="00950B30"/>
    <w:rsid w:val="00950DB4"/>
    <w:rsid w:val="009515AF"/>
    <w:rsid w:val="00952A7F"/>
    <w:rsid w:val="00952B02"/>
    <w:rsid w:val="009534C6"/>
    <w:rsid w:val="0095450F"/>
    <w:rsid w:val="00955BF7"/>
    <w:rsid w:val="00955EDF"/>
    <w:rsid w:val="00957B41"/>
    <w:rsid w:val="00957CCB"/>
    <w:rsid w:val="009606EB"/>
    <w:rsid w:val="00960C32"/>
    <w:rsid w:val="00960C52"/>
    <w:rsid w:val="00962E7D"/>
    <w:rsid w:val="00963973"/>
    <w:rsid w:val="0096455C"/>
    <w:rsid w:val="009662B2"/>
    <w:rsid w:val="0096679B"/>
    <w:rsid w:val="00966948"/>
    <w:rsid w:val="00966AEF"/>
    <w:rsid w:val="00967757"/>
    <w:rsid w:val="00971786"/>
    <w:rsid w:val="00971B3B"/>
    <w:rsid w:val="0097248D"/>
    <w:rsid w:val="00972F97"/>
    <w:rsid w:val="0097364E"/>
    <w:rsid w:val="009736E1"/>
    <w:rsid w:val="00975974"/>
    <w:rsid w:val="00981394"/>
    <w:rsid w:val="00982B5D"/>
    <w:rsid w:val="009856BE"/>
    <w:rsid w:val="009867AF"/>
    <w:rsid w:val="00987745"/>
    <w:rsid w:val="00991259"/>
    <w:rsid w:val="00994BDE"/>
    <w:rsid w:val="00995EE4"/>
    <w:rsid w:val="00996F01"/>
    <w:rsid w:val="009976AF"/>
    <w:rsid w:val="009A2145"/>
    <w:rsid w:val="009A28A4"/>
    <w:rsid w:val="009A4175"/>
    <w:rsid w:val="009A64FA"/>
    <w:rsid w:val="009A6646"/>
    <w:rsid w:val="009A77E4"/>
    <w:rsid w:val="009A7C3A"/>
    <w:rsid w:val="009B1A3B"/>
    <w:rsid w:val="009B2D55"/>
    <w:rsid w:val="009B32B6"/>
    <w:rsid w:val="009B386D"/>
    <w:rsid w:val="009B424E"/>
    <w:rsid w:val="009B5607"/>
    <w:rsid w:val="009B62A8"/>
    <w:rsid w:val="009B7075"/>
    <w:rsid w:val="009C1419"/>
    <w:rsid w:val="009C1976"/>
    <w:rsid w:val="009C2F9E"/>
    <w:rsid w:val="009C3B0E"/>
    <w:rsid w:val="009C41B6"/>
    <w:rsid w:val="009C6450"/>
    <w:rsid w:val="009C7AB7"/>
    <w:rsid w:val="009C7AF5"/>
    <w:rsid w:val="009D0F10"/>
    <w:rsid w:val="009D1601"/>
    <w:rsid w:val="009D1C5D"/>
    <w:rsid w:val="009D2F8D"/>
    <w:rsid w:val="009D3411"/>
    <w:rsid w:val="009D4C98"/>
    <w:rsid w:val="009D4FC5"/>
    <w:rsid w:val="009D5AE2"/>
    <w:rsid w:val="009D5D05"/>
    <w:rsid w:val="009D6963"/>
    <w:rsid w:val="009D6C31"/>
    <w:rsid w:val="009D75EB"/>
    <w:rsid w:val="009E5FC6"/>
    <w:rsid w:val="009E61BD"/>
    <w:rsid w:val="009F250E"/>
    <w:rsid w:val="009F56BB"/>
    <w:rsid w:val="009F5D52"/>
    <w:rsid w:val="009F7B88"/>
    <w:rsid w:val="00A0141A"/>
    <w:rsid w:val="00A06087"/>
    <w:rsid w:val="00A06434"/>
    <w:rsid w:val="00A07FEF"/>
    <w:rsid w:val="00A10A29"/>
    <w:rsid w:val="00A111C9"/>
    <w:rsid w:val="00A1168A"/>
    <w:rsid w:val="00A121CE"/>
    <w:rsid w:val="00A12C41"/>
    <w:rsid w:val="00A12F2B"/>
    <w:rsid w:val="00A13067"/>
    <w:rsid w:val="00A13314"/>
    <w:rsid w:val="00A14938"/>
    <w:rsid w:val="00A1497C"/>
    <w:rsid w:val="00A16189"/>
    <w:rsid w:val="00A1776A"/>
    <w:rsid w:val="00A20581"/>
    <w:rsid w:val="00A21956"/>
    <w:rsid w:val="00A228E6"/>
    <w:rsid w:val="00A2344D"/>
    <w:rsid w:val="00A23789"/>
    <w:rsid w:val="00A23CF7"/>
    <w:rsid w:val="00A25DE9"/>
    <w:rsid w:val="00A260EA"/>
    <w:rsid w:val="00A269F7"/>
    <w:rsid w:val="00A26FC0"/>
    <w:rsid w:val="00A2707A"/>
    <w:rsid w:val="00A30A3C"/>
    <w:rsid w:val="00A336EF"/>
    <w:rsid w:val="00A33989"/>
    <w:rsid w:val="00A33CE6"/>
    <w:rsid w:val="00A341EC"/>
    <w:rsid w:val="00A3496A"/>
    <w:rsid w:val="00A35E99"/>
    <w:rsid w:val="00A361A3"/>
    <w:rsid w:val="00A37CBA"/>
    <w:rsid w:val="00A41876"/>
    <w:rsid w:val="00A42273"/>
    <w:rsid w:val="00A42EEC"/>
    <w:rsid w:val="00A44509"/>
    <w:rsid w:val="00A50406"/>
    <w:rsid w:val="00A50767"/>
    <w:rsid w:val="00A50801"/>
    <w:rsid w:val="00A51687"/>
    <w:rsid w:val="00A5194F"/>
    <w:rsid w:val="00A53AB0"/>
    <w:rsid w:val="00A543DF"/>
    <w:rsid w:val="00A545B1"/>
    <w:rsid w:val="00A5520D"/>
    <w:rsid w:val="00A55E48"/>
    <w:rsid w:val="00A57593"/>
    <w:rsid w:val="00A60A58"/>
    <w:rsid w:val="00A60C41"/>
    <w:rsid w:val="00A615AB"/>
    <w:rsid w:val="00A61B21"/>
    <w:rsid w:val="00A62562"/>
    <w:rsid w:val="00A63E64"/>
    <w:rsid w:val="00A65B09"/>
    <w:rsid w:val="00A670BB"/>
    <w:rsid w:val="00A70D16"/>
    <w:rsid w:val="00A71291"/>
    <w:rsid w:val="00A746CB"/>
    <w:rsid w:val="00A7586B"/>
    <w:rsid w:val="00A76E7C"/>
    <w:rsid w:val="00A774DE"/>
    <w:rsid w:val="00A80595"/>
    <w:rsid w:val="00A80AAA"/>
    <w:rsid w:val="00A845BD"/>
    <w:rsid w:val="00A84F0C"/>
    <w:rsid w:val="00A85535"/>
    <w:rsid w:val="00A85EFC"/>
    <w:rsid w:val="00A862CD"/>
    <w:rsid w:val="00A865DD"/>
    <w:rsid w:val="00A871D6"/>
    <w:rsid w:val="00A92044"/>
    <w:rsid w:val="00A934E5"/>
    <w:rsid w:val="00A937C0"/>
    <w:rsid w:val="00A965BE"/>
    <w:rsid w:val="00AA0204"/>
    <w:rsid w:val="00AA0776"/>
    <w:rsid w:val="00AA1A5C"/>
    <w:rsid w:val="00AA22E4"/>
    <w:rsid w:val="00AA278A"/>
    <w:rsid w:val="00AA2F6F"/>
    <w:rsid w:val="00AA4136"/>
    <w:rsid w:val="00AA4DE1"/>
    <w:rsid w:val="00AA50F1"/>
    <w:rsid w:val="00AB0414"/>
    <w:rsid w:val="00AB0D90"/>
    <w:rsid w:val="00AB1E21"/>
    <w:rsid w:val="00AB1E30"/>
    <w:rsid w:val="00AB2477"/>
    <w:rsid w:val="00AB2AEF"/>
    <w:rsid w:val="00AB4EC1"/>
    <w:rsid w:val="00AB56F0"/>
    <w:rsid w:val="00AB5DBD"/>
    <w:rsid w:val="00AB5F0C"/>
    <w:rsid w:val="00AB67D3"/>
    <w:rsid w:val="00AB77BB"/>
    <w:rsid w:val="00AC13C1"/>
    <w:rsid w:val="00AC2430"/>
    <w:rsid w:val="00AC273E"/>
    <w:rsid w:val="00AC3D1A"/>
    <w:rsid w:val="00AC4D43"/>
    <w:rsid w:val="00AC6C03"/>
    <w:rsid w:val="00AC7409"/>
    <w:rsid w:val="00AC76BB"/>
    <w:rsid w:val="00AD24E6"/>
    <w:rsid w:val="00AD31A0"/>
    <w:rsid w:val="00AD346A"/>
    <w:rsid w:val="00AD4177"/>
    <w:rsid w:val="00AD44F1"/>
    <w:rsid w:val="00AD4DF7"/>
    <w:rsid w:val="00AD5DB9"/>
    <w:rsid w:val="00AD6083"/>
    <w:rsid w:val="00AD71C4"/>
    <w:rsid w:val="00AD7D64"/>
    <w:rsid w:val="00AD7F43"/>
    <w:rsid w:val="00AE0183"/>
    <w:rsid w:val="00AE1307"/>
    <w:rsid w:val="00AE19FF"/>
    <w:rsid w:val="00AE1E28"/>
    <w:rsid w:val="00AE2110"/>
    <w:rsid w:val="00AE2DE0"/>
    <w:rsid w:val="00AE2EB1"/>
    <w:rsid w:val="00AE61B4"/>
    <w:rsid w:val="00AF067D"/>
    <w:rsid w:val="00AF087E"/>
    <w:rsid w:val="00AF17B5"/>
    <w:rsid w:val="00AF1B01"/>
    <w:rsid w:val="00AF2141"/>
    <w:rsid w:val="00AF2467"/>
    <w:rsid w:val="00AF2802"/>
    <w:rsid w:val="00AF32C4"/>
    <w:rsid w:val="00AF3A6B"/>
    <w:rsid w:val="00AF47FA"/>
    <w:rsid w:val="00AF52E1"/>
    <w:rsid w:val="00AF6ED8"/>
    <w:rsid w:val="00B01892"/>
    <w:rsid w:val="00B01DA1"/>
    <w:rsid w:val="00B04783"/>
    <w:rsid w:val="00B06C4B"/>
    <w:rsid w:val="00B11A76"/>
    <w:rsid w:val="00B12837"/>
    <w:rsid w:val="00B13148"/>
    <w:rsid w:val="00B13FA9"/>
    <w:rsid w:val="00B16647"/>
    <w:rsid w:val="00B17FC4"/>
    <w:rsid w:val="00B22610"/>
    <w:rsid w:val="00B233E3"/>
    <w:rsid w:val="00B24D67"/>
    <w:rsid w:val="00B2797F"/>
    <w:rsid w:val="00B30352"/>
    <w:rsid w:val="00B3050D"/>
    <w:rsid w:val="00B30C6C"/>
    <w:rsid w:val="00B314E3"/>
    <w:rsid w:val="00B31579"/>
    <w:rsid w:val="00B32D76"/>
    <w:rsid w:val="00B33C7D"/>
    <w:rsid w:val="00B33E5F"/>
    <w:rsid w:val="00B34616"/>
    <w:rsid w:val="00B346DF"/>
    <w:rsid w:val="00B346FA"/>
    <w:rsid w:val="00B36654"/>
    <w:rsid w:val="00B36FA4"/>
    <w:rsid w:val="00B417F2"/>
    <w:rsid w:val="00B42175"/>
    <w:rsid w:val="00B44533"/>
    <w:rsid w:val="00B45258"/>
    <w:rsid w:val="00B460C2"/>
    <w:rsid w:val="00B46B1E"/>
    <w:rsid w:val="00B46BC7"/>
    <w:rsid w:val="00B47460"/>
    <w:rsid w:val="00B47CA8"/>
    <w:rsid w:val="00B52773"/>
    <w:rsid w:val="00B52802"/>
    <w:rsid w:val="00B53714"/>
    <w:rsid w:val="00B57F5B"/>
    <w:rsid w:val="00B6285A"/>
    <w:rsid w:val="00B63576"/>
    <w:rsid w:val="00B63EB9"/>
    <w:rsid w:val="00B66175"/>
    <w:rsid w:val="00B66C71"/>
    <w:rsid w:val="00B679CD"/>
    <w:rsid w:val="00B71A04"/>
    <w:rsid w:val="00B73374"/>
    <w:rsid w:val="00B733F4"/>
    <w:rsid w:val="00B73B76"/>
    <w:rsid w:val="00B74DF2"/>
    <w:rsid w:val="00B758CC"/>
    <w:rsid w:val="00B75ED8"/>
    <w:rsid w:val="00B761A6"/>
    <w:rsid w:val="00B7653C"/>
    <w:rsid w:val="00B7671C"/>
    <w:rsid w:val="00B7767A"/>
    <w:rsid w:val="00B77809"/>
    <w:rsid w:val="00B809F0"/>
    <w:rsid w:val="00B810D9"/>
    <w:rsid w:val="00B8112F"/>
    <w:rsid w:val="00B81953"/>
    <w:rsid w:val="00B822FB"/>
    <w:rsid w:val="00B83B98"/>
    <w:rsid w:val="00B8466B"/>
    <w:rsid w:val="00B84C5F"/>
    <w:rsid w:val="00B858CC"/>
    <w:rsid w:val="00B85CB1"/>
    <w:rsid w:val="00B860DC"/>
    <w:rsid w:val="00B86982"/>
    <w:rsid w:val="00B8721F"/>
    <w:rsid w:val="00B91408"/>
    <w:rsid w:val="00B9293A"/>
    <w:rsid w:val="00B93953"/>
    <w:rsid w:val="00B949B9"/>
    <w:rsid w:val="00B9540B"/>
    <w:rsid w:val="00B963E6"/>
    <w:rsid w:val="00B97532"/>
    <w:rsid w:val="00BA20B5"/>
    <w:rsid w:val="00BA22CA"/>
    <w:rsid w:val="00BA26AA"/>
    <w:rsid w:val="00BA3794"/>
    <w:rsid w:val="00BA3F4D"/>
    <w:rsid w:val="00BA4E7A"/>
    <w:rsid w:val="00BA5038"/>
    <w:rsid w:val="00BA797E"/>
    <w:rsid w:val="00BA79E3"/>
    <w:rsid w:val="00BB0562"/>
    <w:rsid w:val="00BB0724"/>
    <w:rsid w:val="00BB1CAA"/>
    <w:rsid w:val="00BB1FC1"/>
    <w:rsid w:val="00BB239A"/>
    <w:rsid w:val="00BB2C8A"/>
    <w:rsid w:val="00BB31CE"/>
    <w:rsid w:val="00BB69BF"/>
    <w:rsid w:val="00BC0188"/>
    <w:rsid w:val="00BC0858"/>
    <w:rsid w:val="00BC1AC1"/>
    <w:rsid w:val="00BC2781"/>
    <w:rsid w:val="00BC6FB7"/>
    <w:rsid w:val="00BC74A3"/>
    <w:rsid w:val="00BC75DB"/>
    <w:rsid w:val="00BD0785"/>
    <w:rsid w:val="00BD0A0A"/>
    <w:rsid w:val="00BD1A3A"/>
    <w:rsid w:val="00BD3A7B"/>
    <w:rsid w:val="00BD4A9B"/>
    <w:rsid w:val="00BD56C8"/>
    <w:rsid w:val="00BD5743"/>
    <w:rsid w:val="00BD64D0"/>
    <w:rsid w:val="00BD77CC"/>
    <w:rsid w:val="00BD7C0F"/>
    <w:rsid w:val="00BE212E"/>
    <w:rsid w:val="00BE55A7"/>
    <w:rsid w:val="00BE64B3"/>
    <w:rsid w:val="00BE6F37"/>
    <w:rsid w:val="00BF0839"/>
    <w:rsid w:val="00BF0B66"/>
    <w:rsid w:val="00BF2B35"/>
    <w:rsid w:val="00BF5E60"/>
    <w:rsid w:val="00BF6A7B"/>
    <w:rsid w:val="00BF6B3C"/>
    <w:rsid w:val="00C00902"/>
    <w:rsid w:val="00C02013"/>
    <w:rsid w:val="00C02CCE"/>
    <w:rsid w:val="00C05BFE"/>
    <w:rsid w:val="00C06139"/>
    <w:rsid w:val="00C0656C"/>
    <w:rsid w:val="00C06D9A"/>
    <w:rsid w:val="00C0702B"/>
    <w:rsid w:val="00C07AB5"/>
    <w:rsid w:val="00C07D13"/>
    <w:rsid w:val="00C11B08"/>
    <w:rsid w:val="00C12133"/>
    <w:rsid w:val="00C12A81"/>
    <w:rsid w:val="00C13D89"/>
    <w:rsid w:val="00C146BD"/>
    <w:rsid w:val="00C15B29"/>
    <w:rsid w:val="00C16AA7"/>
    <w:rsid w:val="00C17394"/>
    <w:rsid w:val="00C17A25"/>
    <w:rsid w:val="00C201EB"/>
    <w:rsid w:val="00C2059B"/>
    <w:rsid w:val="00C2090D"/>
    <w:rsid w:val="00C20C35"/>
    <w:rsid w:val="00C21433"/>
    <w:rsid w:val="00C22F74"/>
    <w:rsid w:val="00C23344"/>
    <w:rsid w:val="00C238B3"/>
    <w:rsid w:val="00C250AA"/>
    <w:rsid w:val="00C267EE"/>
    <w:rsid w:val="00C26B02"/>
    <w:rsid w:val="00C30B68"/>
    <w:rsid w:val="00C30FE0"/>
    <w:rsid w:val="00C33308"/>
    <w:rsid w:val="00C346C9"/>
    <w:rsid w:val="00C36E95"/>
    <w:rsid w:val="00C378FC"/>
    <w:rsid w:val="00C4003A"/>
    <w:rsid w:val="00C401E7"/>
    <w:rsid w:val="00C41422"/>
    <w:rsid w:val="00C421DA"/>
    <w:rsid w:val="00C4398A"/>
    <w:rsid w:val="00C44346"/>
    <w:rsid w:val="00C457D5"/>
    <w:rsid w:val="00C4616D"/>
    <w:rsid w:val="00C50828"/>
    <w:rsid w:val="00C51137"/>
    <w:rsid w:val="00C517A5"/>
    <w:rsid w:val="00C523ED"/>
    <w:rsid w:val="00C535DB"/>
    <w:rsid w:val="00C5617E"/>
    <w:rsid w:val="00C60B4C"/>
    <w:rsid w:val="00C6189F"/>
    <w:rsid w:val="00C61E39"/>
    <w:rsid w:val="00C6206C"/>
    <w:rsid w:val="00C64B00"/>
    <w:rsid w:val="00C70827"/>
    <w:rsid w:val="00C70E76"/>
    <w:rsid w:val="00C71289"/>
    <w:rsid w:val="00C71C6B"/>
    <w:rsid w:val="00C71FCD"/>
    <w:rsid w:val="00C72D11"/>
    <w:rsid w:val="00C81733"/>
    <w:rsid w:val="00C82170"/>
    <w:rsid w:val="00C827F6"/>
    <w:rsid w:val="00C82DDA"/>
    <w:rsid w:val="00C84890"/>
    <w:rsid w:val="00C85101"/>
    <w:rsid w:val="00C85508"/>
    <w:rsid w:val="00C85FA2"/>
    <w:rsid w:val="00C863AE"/>
    <w:rsid w:val="00C86A82"/>
    <w:rsid w:val="00C87372"/>
    <w:rsid w:val="00C92E08"/>
    <w:rsid w:val="00C93473"/>
    <w:rsid w:val="00C93C95"/>
    <w:rsid w:val="00C94916"/>
    <w:rsid w:val="00C94ADC"/>
    <w:rsid w:val="00C94DBE"/>
    <w:rsid w:val="00C96DFF"/>
    <w:rsid w:val="00C971C1"/>
    <w:rsid w:val="00CA1FE3"/>
    <w:rsid w:val="00CA332D"/>
    <w:rsid w:val="00CA52C5"/>
    <w:rsid w:val="00CA688B"/>
    <w:rsid w:val="00CA6D2E"/>
    <w:rsid w:val="00CB0AEC"/>
    <w:rsid w:val="00CB254D"/>
    <w:rsid w:val="00CB3025"/>
    <w:rsid w:val="00CB3533"/>
    <w:rsid w:val="00CB7600"/>
    <w:rsid w:val="00CB7768"/>
    <w:rsid w:val="00CB7D61"/>
    <w:rsid w:val="00CC2246"/>
    <w:rsid w:val="00CC642A"/>
    <w:rsid w:val="00CC6A4B"/>
    <w:rsid w:val="00CC7A8A"/>
    <w:rsid w:val="00CD083D"/>
    <w:rsid w:val="00CD0EFB"/>
    <w:rsid w:val="00CD2724"/>
    <w:rsid w:val="00CD2F18"/>
    <w:rsid w:val="00CD32CA"/>
    <w:rsid w:val="00CD7A5A"/>
    <w:rsid w:val="00CD7AAF"/>
    <w:rsid w:val="00CE06ED"/>
    <w:rsid w:val="00CE1C77"/>
    <w:rsid w:val="00CE2BA6"/>
    <w:rsid w:val="00CE2BE1"/>
    <w:rsid w:val="00CE31E9"/>
    <w:rsid w:val="00CE352B"/>
    <w:rsid w:val="00CE45C5"/>
    <w:rsid w:val="00CE564D"/>
    <w:rsid w:val="00CE6B90"/>
    <w:rsid w:val="00CF0974"/>
    <w:rsid w:val="00CF1437"/>
    <w:rsid w:val="00CF1923"/>
    <w:rsid w:val="00CF2082"/>
    <w:rsid w:val="00CF276E"/>
    <w:rsid w:val="00CF2B0C"/>
    <w:rsid w:val="00CF425F"/>
    <w:rsid w:val="00CF529F"/>
    <w:rsid w:val="00CF5E2B"/>
    <w:rsid w:val="00CF6615"/>
    <w:rsid w:val="00CF6619"/>
    <w:rsid w:val="00CF7728"/>
    <w:rsid w:val="00D0023A"/>
    <w:rsid w:val="00D00331"/>
    <w:rsid w:val="00D0058E"/>
    <w:rsid w:val="00D016A6"/>
    <w:rsid w:val="00D0182E"/>
    <w:rsid w:val="00D01B04"/>
    <w:rsid w:val="00D023A0"/>
    <w:rsid w:val="00D03362"/>
    <w:rsid w:val="00D03593"/>
    <w:rsid w:val="00D04479"/>
    <w:rsid w:val="00D0542D"/>
    <w:rsid w:val="00D05DCA"/>
    <w:rsid w:val="00D070B4"/>
    <w:rsid w:val="00D07D6F"/>
    <w:rsid w:val="00D104D2"/>
    <w:rsid w:val="00D11693"/>
    <w:rsid w:val="00D13EA3"/>
    <w:rsid w:val="00D14A7C"/>
    <w:rsid w:val="00D165EF"/>
    <w:rsid w:val="00D16E87"/>
    <w:rsid w:val="00D20AEF"/>
    <w:rsid w:val="00D21631"/>
    <w:rsid w:val="00D216BE"/>
    <w:rsid w:val="00D239E6"/>
    <w:rsid w:val="00D24DD0"/>
    <w:rsid w:val="00D25AA0"/>
    <w:rsid w:val="00D25EEC"/>
    <w:rsid w:val="00D26752"/>
    <w:rsid w:val="00D26D4B"/>
    <w:rsid w:val="00D275EC"/>
    <w:rsid w:val="00D27D0E"/>
    <w:rsid w:val="00D300E7"/>
    <w:rsid w:val="00D32F4F"/>
    <w:rsid w:val="00D33064"/>
    <w:rsid w:val="00D33992"/>
    <w:rsid w:val="00D34369"/>
    <w:rsid w:val="00D34ADA"/>
    <w:rsid w:val="00D352C2"/>
    <w:rsid w:val="00D35DA7"/>
    <w:rsid w:val="00D37F3C"/>
    <w:rsid w:val="00D40402"/>
    <w:rsid w:val="00D4072A"/>
    <w:rsid w:val="00D427EB"/>
    <w:rsid w:val="00D440F4"/>
    <w:rsid w:val="00D46351"/>
    <w:rsid w:val="00D474F6"/>
    <w:rsid w:val="00D47AD0"/>
    <w:rsid w:val="00D50DE0"/>
    <w:rsid w:val="00D517F6"/>
    <w:rsid w:val="00D51E65"/>
    <w:rsid w:val="00D523A5"/>
    <w:rsid w:val="00D562C9"/>
    <w:rsid w:val="00D571C6"/>
    <w:rsid w:val="00D57A57"/>
    <w:rsid w:val="00D60CC0"/>
    <w:rsid w:val="00D613A9"/>
    <w:rsid w:val="00D630C7"/>
    <w:rsid w:val="00D63BED"/>
    <w:rsid w:val="00D658D3"/>
    <w:rsid w:val="00D663C5"/>
    <w:rsid w:val="00D6679B"/>
    <w:rsid w:val="00D66D93"/>
    <w:rsid w:val="00D67212"/>
    <w:rsid w:val="00D67434"/>
    <w:rsid w:val="00D70B42"/>
    <w:rsid w:val="00D70DB9"/>
    <w:rsid w:val="00D714D6"/>
    <w:rsid w:val="00D71DA8"/>
    <w:rsid w:val="00D7238E"/>
    <w:rsid w:val="00D73003"/>
    <w:rsid w:val="00D73C03"/>
    <w:rsid w:val="00D74149"/>
    <w:rsid w:val="00D767E7"/>
    <w:rsid w:val="00D76C1D"/>
    <w:rsid w:val="00D81829"/>
    <w:rsid w:val="00D81A72"/>
    <w:rsid w:val="00D831CE"/>
    <w:rsid w:val="00D845B8"/>
    <w:rsid w:val="00D846C3"/>
    <w:rsid w:val="00D85128"/>
    <w:rsid w:val="00D879A2"/>
    <w:rsid w:val="00D9084E"/>
    <w:rsid w:val="00D91A28"/>
    <w:rsid w:val="00D926CE"/>
    <w:rsid w:val="00D92EDA"/>
    <w:rsid w:val="00D9359B"/>
    <w:rsid w:val="00D94B0E"/>
    <w:rsid w:val="00D97E73"/>
    <w:rsid w:val="00DA0751"/>
    <w:rsid w:val="00DA178B"/>
    <w:rsid w:val="00DA180E"/>
    <w:rsid w:val="00DA2953"/>
    <w:rsid w:val="00DA340E"/>
    <w:rsid w:val="00DA3F64"/>
    <w:rsid w:val="00DA5661"/>
    <w:rsid w:val="00DA6E07"/>
    <w:rsid w:val="00DA7584"/>
    <w:rsid w:val="00DA7820"/>
    <w:rsid w:val="00DA7A62"/>
    <w:rsid w:val="00DB0413"/>
    <w:rsid w:val="00DB0F15"/>
    <w:rsid w:val="00DB1A9A"/>
    <w:rsid w:val="00DB2EB2"/>
    <w:rsid w:val="00DB3292"/>
    <w:rsid w:val="00DB34EB"/>
    <w:rsid w:val="00DB7222"/>
    <w:rsid w:val="00DC0AAA"/>
    <w:rsid w:val="00DC2F99"/>
    <w:rsid w:val="00DC3B21"/>
    <w:rsid w:val="00DC489D"/>
    <w:rsid w:val="00DC5E69"/>
    <w:rsid w:val="00DC6A0D"/>
    <w:rsid w:val="00DD140B"/>
    <w:rsid w:val="00DD1A16"/>
    <w:rsid w:val="00DD2123"/>
    <w:rsid w:val="00DD25B9"/>
    <w:rsid w:val="00DD2603"/>
    <w:rsid w:val="00DD2A9E"/>
    <w:rsid w:val="00DD3BB6"/>
    <w:rsid w:val="00DD4321"/>
    <w:rsid w:val="00DD509E"/>
    <w:rsid w:val="00DD6E84"/>
    <w:rsid w:val="00DD7441"/>
    <w:rsid w:val="00DE14C5"/>
    <w:rsid w:val="00DE2014"/>
    <w:rsid w:val="00DE2331"/>
    <w:rsid w:val="00DE293A"/>
    <w:rsid w:val="00DE2FD1"/>
    <w:rsid w:val="00DE3AB2"/>
    <w:rsid w:val="00DE43AE"/>
    <w:rsid w:val="00DE5157"/>
    <w:rsid w:val="00DE785B"/>
    <w:rsid w:val="00DE7D05"/>
    <w:rsid w:val="00DF0E87"/>
    <w:rsid w:val="00DF1947"/>
    <w:rsid w:val="00DF1BBC"/>
    <w:rsid w:val="00DF4EF9"/>
    <w:rsid w:val="00DF50A2"/>
    <w:rsid w:val="00DF6433"/>
    <w:rsid w:val="00DF7977"/>
    <w:rsid w:val="00E01985"/>
    <w:rsid w:val="00E031EE"/>
    <w:rsid w:val="00E04FA6"/>
    <w:rsid w:val="00E05BA5"/>
    <w:rsid w:val="00E07762"/>
    <w:rsid w:val="00E101E7"/>
    <w:rsid w:val="00E11DF6"/>
    <w:rsid w:val="00E11F7D"/>
    <w:rsid w:val="00E1215F"/>
    <w:rsid w:val="00E12CAA"/>
    <w:rsid w:val="00E1453A"/>
    <w:rsid w:val="00E1456B"/>
    <w:rsid w:val="00E14CE5"/>
    <w:rsid w:val="00E14D84"/>
    <w:rsid w:val="00E163C7"/>
    <w:rsid w:val="00E16F32"/>
    <w:rsid w:val="00E178EE"/>
    <w:rsid w:val="00E20000"/>
    <w:rsid w:val="00E23861"/>
    <w:rsid w:val="00E239D8"/>
    <w:rsid w:val="00E25D04"/>
    <w:rsid w:val="00E266C6"/>
    <w:rsid w:val="00E2779D"/>
    <w:rsid w:val="00E3097D"/>
    <w:rsid w:val="00E30D4D"/>
    <w:rsid w:val="00E30F22"/>
    <w:rsid w:val="00E318F2"/>
    <w:rsid w:val="00E334BB"/>
    <w:rsid w:val="00E35F3B"/>
    <w:rsid w:val="00E366A1"/>
    <w:rsid w:val="00E369F4"/>
    <w:rsid w:val="00E36FA7"/>
    <w:rsid w:val="00E3711B"/>
    <w:rsid w:val="00E40C63"/>
    <w:rsid w:val="00E4108A"/>
    <w:rsid w:val="00E427F7"/>
    <w:rsid w:val="00E43D2C"/>
    <w:rsid w:val="00E43EEA"/>
    <w:rsid w:val="00E445BD"/>
    <w:rsid w:val="00E4520C"/>
    <w:rsid w:val="00E4549C"/>
    <w:rsid w:val="00E45F90"/>
    <w:rsid w:val="00E47E3C"/>
    <w:rsid w:val="00E50B53"/>
    <w:rsid w:val="00E51632"/>
    <w:rsid w:val="00E51DCF"/>
    <w:rsid w:val="00E52291"/>
    <w:rsid w:val="00E527BE"/>
    <w:rsid w:val="00E52C96"/>
    <w:rsid w:val="00E52E17"/>
    <w:rsid w:val="00E55E44"/>
    <w:rsid w:val="00E55EAC"/>
    <w:rsid w:val="00E56EFE"/>
    <w:rsid w:val="00E6079E"/>
    <w:rsid w:val="00E60CE6"/>
    <w:rsid w:val="00E6115F"/>
    <w:rsid w:val="00E61D02"/>
    <w:rsid w:val="00E61DB5"/>
    <w:rsid w:val="00E62D48"/>
    <w:rsid w:val="00E62DE8"/>
    <w:rsid w:val="00E6431C"/>
    <w:rsid w:val="00E64BFF"/>
    <w:rsid w:val="00E64F2B"/>
    <w:rsid w:val="00E6504E"/>
    <w:rsid w:val="00E65592"/>
    <w:rsid w:val="00E65900"/>
    <w:rsid w:val="00E65D32"/>
    <w:rsid w:val="00E670F5"/>
    <w:rsid w:val="00E678A0"/>
    <w:rsid w:val="00E67A73"/>
    <w:rsid w:val="00E7078D"/>
    <w:rsid w:val="00E7085E"/>
    <w:rsid w:val="00E70C37"/>
    <w:rsid w:val="00E71BDE"/>
    <w:rsid w:val="00E71D4C"/>
    <w:rsid w:val="00E71EF4"/>
    <w:rsid w:val="00E73619"/>
    <w:rsid w:val="00E73837"/>
    <w:rsid w:val="00E73EEF"/>
    <w:rsid w:val="00E74877"/>
    <w:rsid w:val="00E74F7D"/>
    <w:rsid w:val="00E750AB"/>
    <w:rsid w:val="00E7530B"/>
    <w:rsid w:val="00E76307"/>
    <w:rsid w:val="00E76843"/>
    <w:rsid w:val="00E7790E"/>
    <w:rsid w:val="00E8035C"/>
    <w:rsid w:val="00E81E0D"/>
    <w:rsid w:val="00E81F2C"/>
    <w:rsid w:val="00E831B7"/>
    <w:rsid w:val="00E8535E"/>
    <w:rsid w:val="00E85C96"/>
    <w:rsid w:val="00E86323"/>
    <w:rsid w:val="00E86D1F"/>
    <w:rsid w:val="00E87372"/>
    <w:rsid w:val="00E87FB4"/>
    <w:rsid w:val="00E92B4D"/>
    <w:rsid w:val="00E92E83"/>
    <w:rsid w:val="00E93FCF"/>
    <w:rsid w:val="00E94334"/>
    <w:rsid w:val="00E9480C"/>
    <w:rsid w:val="00E952A7"/>
    <w:rsid w:val="00E95B9D"/>
    <w:rsid w:val="00E96BF0"/>
    <w:rsid w:val="00E9778E"/>
    <w:rsid w:val="00EA0E1D"/>
    <w:rsid w:val="00EA12AB"/>
    <w:rsid w:val="00EA1A9C"/>
    <w:rsid w:val="00EA3883"/>
    <w:rsid w:val="00EA4889"/>
    <w:rsid w:val="00EA7902"/>
    <w:rsid w:val="00EA7A0D"/>
    <w:rsid w:val="00EA7BB8"/>
    <w:rsid w:val="00EB1A90"/>
    <w:rsid w:val="00EB29F4"/>
    <w:rsid w:val="00EB3207"/>
    <w:rsid w:val="00EB3A47"/>
    <w:rsid w:val="00EB4D25"/>
    <w:rsid w:val="00EB6C44"/>
    <w:rsid w:val="00EB6F6A"/>
    <w:rsid w:val="00EB7C66"/>
    <w:rsid w:val="00EC1F02"/>
    <w:rsid w:val="00EC42E3"/>
    <w:rsid w:val="00EC5428"/>
    <w:rsid w:val="00EC5B78"/>
    <w:rsid w:val="00EC5CB4"/>
    <w:rsid w:val="00EC7295"/>
    <w:rsid w:val="00EC72BE"/>
    <w:rsid w:val="00EC735A"/>
    <w:rsid w:val="00ED3AD7"/>
    <w:rsid w:val="00ED7C29"/>
    <w:rsid w:val="00EE09A6"/>
    <w:rsid w:val="00EE2A8D"/>
    <w:rsid w:val="00EE3113"/>
    <w:rsid w:val="00EE35E4"/>
    <w:rsid w:val="00EE3842"/>
    <w:rsid w:val="00EE3F3C"/>
    <w:rsid w:val="00EE4882"/>
    <w:rsid w:val="00EE53EC"/>
    <w:rsid w:val="00EF0F72"/>
    <w:rsid w:val="00EF55EB"/>
    <w:rsid w:val="00EF5719"/>
    <w:rsid w:val="00EF67AC"/>
    <w:rsid w:val="00EF69C1"/>
    <w:rsid w:val="00F005C9"/>
    <w:rsid w:val="00F00903"/>
    <w:rsid w:val="00F0248E"/>
    <w:rsid w:val="00F03C40"/>
    <w:rsid w:val="00F06096"/>
    <w:rsid w:val="00F0684A"/>
    <w:rsid w:val="00F07FB5"/>
    <w:rsid w:val="00F107D4"/>
    <w:rsid w:val="00F1404D"/>
    <w:rsid w:val="00F14768"/>
    <w:rsid w:val="00F14DD0"/>
    <w:rsid w:val="00F15F60"/>
    <w:rsid w:val="00F16B2B"/>
    <w:rsid w:val="00F16EDB"/>
    <w:rsid w:val="00F17655"/>
    <w:rsid w:val="00F208DC"/>
    <w:rsid w:val="00F217B6"/>
    <w:rsid w:val="00F22CB3"/>
    <w:rsid w:val="00F234F5"/>
    <w:rsid w:val="00F23D63"/>
    <w:rsid w:val="00F24DE6"/>
    <w:rsid w:val="00F255B3"/>
    <w:rsid w:val="00F25BE0"/>
    <w:rsid w:val="00F25DD3"/>
    <w:rsid w:val="00F27F0A"/>
    <w:rsid w:val="00F306FD"/>
    <w:rsid w:val="00F30D00"/>
    <w:rsid w:val="00F3166C"/>
    <w:rsid w:val="00F322F7"/>
    <w:rsid w:val="00F330CC"/>
    <w:rsid w:val="00F33259"/>
    <w:rsid w:val="00F34550"/>
    <w:rsid w:val="00F34C20"/>
    <w:rsid w:val="00F34CB7"/>
    <w:rsid w:val="00F377A8"/>
    <w:rsid w:val="00F4394A"/>
    <w:rsid w:val="00F4418B"/>
    <w:rsid w:val="00F443EC"/>
    <w:rsid w:val="00F44FB8"/>
    <w:rsid w:val="00F466FA"/>
    <w:rsid w:val="00F46A9E"/>
    <w:rsid w:val="00F5019F"/>
    <w:rsid w:val="00F502CA"/>
    <w:rsid w:val="00F5091E"/>
    <w:rsid w:val="00F519B9"/>
    <w:rsid w:val="00F523CB"/>
    <w:rsid w:val="00F52EA1"/>
    <w:rsid w:val="00F54A7D"/>
    <w:rsid w:val="00F557A3"/>
    <w:rsid w:val="00F559EB"/>
    <w:rsid w:val="00F55E8B"/>
    <w:rsid w:val="00F560C3"/>
    <w:rsid w:val="00F56321"/>
    <w:rsid w:val="00F564F9"/>
    <w:rsid w:val="00F57B06"/>
    <w:rsid w:val="00F57B44"/>
    <w:rsid w:val="00F606CC"/>
    <w:rsid w:val="00F609E0"/>
    <w:rsid w:val="00F60F45"/>
    <w:rsid w:val="00F611FA"/>
    <w:rsid w:val="00F64E25"/>
    <w:rsid w:val="00F65040"/>
    <w:rsid w:val="00F65BA1"/>
    <w:rsid w:val="00F669BA"/>
    <w:rsid w:val="00F66EAF"/>
    <w:rsid w:val="00F678B3"/>
    <w:rsid w:val="00F7026B"/>
    <w:rsid w:val="00F70D23"/>
    <w:rsid w:val="00F70F9C"/>
    <w:rsid w:val="00F71AF9"/>
    <w:rsid w:val="00F73CE5"/>
    <w:rsid w:val="00F73D30"/>
    <w:rsid w:val="00F74A07"/>
    <w:rsid w:val="00F7649F"/>
    <w:rsid w:val="00F76819"/>
    <w:rsid w:val="00F76D9D"/>
    <w:rsid w:val="00F7766C"/>
    <w:rsid w:val="00F77EFF"/>
    <w:rsid w:val="00F82076"/>
    <w:rsid w:val="00F8207C"/>
    <w:rsid w:val="00F840F6"/>
    <w:rsid w:val="00F859CF"/>
    <w:rsid w:val="00F85DB3"/>
    <w:rsid w:val="00F877AB"/>
    <w:rsid w:val="00F877E4"/>
    <w:rsid w:val="00F92E62"/>
    <w:rsid w:val="00F93689"/>
    <w:rsid w:val="00F93E44"/>
    <w:rsid w:val="00F93FFE"/>
    <w:rsid w:val="00F94321"/>
    <w:rsid w:val="00F94FCC"/>
    <w:rsid w:val="00F96D94"/>
    <w:rsid w:val="00FA036B"/>
    <w:rsid w:val="00FA1C80"/>
    <w:rsid w:val="00FA269F"/>
    <w:rsid w:val="00FA3257"/>
    <w:rsid w:val="00FA576F"/>
    <w:rsid w:val="00FA62B4"/>
    <w:rsid w:val="00FB10D8"/>
    <w:rsid w:val="00FB1F2D"/>
    <w:rsid w:val="00FB21F7"/>
    <w:rsid w:val="00FB22AF"/>
    <w:rsid w:val="00FB2AAE"/>
    <w:rsid w:val="00FB4513"/>
    <w:rsid w:val="00FB52EE"/>
    <w:rsid w:val="00FB5C48"/>
    <w:rsid w:val="00FB79B2"/>
    <w:rsid w:val="00FB7F9C"/>
    <w:rsid w:val="00FC25E1"/>
    <w:rsid w:val="00FC2A8C"/>
    <w:rsid w:val="00FC3FA5"/>
    <w:rsid w:val="00FC51A4"/>
    <w:rsid w:val="00FC58FD"/>
    <w:rsid w:val="00FC6260"/>
    <w:rsid w:val="00FC6899"/>
    <w:rsid w:val="00FC6E23"/>
    <w:rsid w:val="00FC75C6"/>
    <w:rsid w:val="00FC792F"/>
    <w:rsid w:val="00FC79B8"/>
    <w:rsid w:val="00FC7B42"/>
    <w:rsid w:val="00FD2C03"/>
    <w:rsid w:val="00FD318B"/>
    <w:rsid w:val="00FD59DE"/>
    <w:rsid w:val="00FD63B3"/>
    <w:rsid w:val="00FE0055"/>
    <w:rsid w:val="00FE119B"/>
    <w:rsid w:val="00FE1BFD"/>
    <w:rsid w:val="00FE1F07"/>
    <w:rsid w:val="00FE2233"/>
    <w:rsid w:val="00FE4863"/>
    <w:rsid w:val="00FE58A1"/>
    <w:rsid w:val="00FF1A2F"/>
    <w:rsid w:val="00FF2247"/>
    <w:rsid w:val="00FF3928"/>
    <w:rsid w:val="00FF4557"/>
    <w:rsid w:val="00FF4A94"/>
    <w:rsid w:val="00FF5023"/>
    <w:rsid w:val="00FF5EF5"/>
    <w:rsid w:val="00FF7307"/>
    <w:rsid w:val="010893C5"/>
    <w:rsid w:val="01184791"/>
    <w:rsid w:val="014B9F0E"/>
    <w:rsid w:val="01530082"/>
    <w:rsid w:val="0173FC71"/>
    <w:rsid w:val="019D3263"/>
    <w:rsid w:val="02994EBF"/>
    <w:rsid w:val="02A76146"/>
    <w:rsid w:val="04036C53"/>
    <w:rsid w:val="05032527"/>
    <w:rsid w:val="0540EB00"/>
    <w:rsid w:val="0554E666"/>
    <w:rsid w:val="069EF588"/>
    <w:rsid w:val="077D96C5"/>
    <w:rsid w:val="0790808A"/>
    <w:rsid w:val="07CDBD60"/>
    <w:rsid w:val="08652F73"/>
    <w:rsid w:val="088EAD60"/>
    <w:rsid w:val="08C33016"/>
    <w:rsid w:val="09A12F29"/>
    <w:rsid w:val="09F3A241"/>
    <w:rsid w:val="0A4AFDCB"/>
    <w:rsid w:val="0A8E92F9"/>
    <w:rsid w:val="0B055E22"/>
    <w:rsid w:val="0B2EB3DC"/>
    <w:rsid w:val="0B39A1C2"/>
    <w:rsid w:val="0BA89AFF"/>
    <w:rsid w:val="0BCA9BFC"/>
    <w:rsid w:val="0BD157DB"/>
    <w:rsid w:val="0BE58FE8"/>
    <w:rsid w:val="0C44BC55"/>
    <w:rsid w:val="0C97204B"/>
    <w:rsid w:val="0CB7B83D"/>
    <w:rsid w:val="0CF97E9A"/>
    <w:rsid w:val="0D5F3D20"/>
    <w:rsid w:val="0EC6ABCE"/>
    <w:rsid w:val="0EC95240"/>
    <w:rsid w:val="0EC9CFFB"/>
    <w:rsid w:val="0EEAF072"/>
    <w:rsid w:val="0EF7F4D2"/>
    <w:rsid w:val="0F8650F1"/>
    <w:rsid w:val="106522A1"/>
    <w:rsid w:val="106D8DAB"/>
    <w:rsid w:val="11FE4C90"/>
    <w:rsid w:val="12C3DBE6"/>
    <w:rsid w:val="137C0F7A"/>
    <w:rsid w:val="13ACE922"/>
    <w:rsid w:val="13DA5C0A"/>
    <w:rsid w:val="16617594"/>
    <w:rsid w:val="166695FB"/>
    <w:rsid w:val="16775AD0"/>
    <w:rsid w:val="1694E330"/>
    <w:rsid w:val="17E1DC4D"/>
    <w:rsid w:val="17E2106C"/>
    <w:rsid w:val="1821A2A7"/>
    <w:rsid w:val="1870BBAD"/>
    <w:rsid w:val="187C2AAA"/>
    <w:rsid w:val="1921D271"/>
    <w:rsid w:val="19305539"/>
    <w:rsid w:val="194C0EFA"/>
    <w:rsid w:val="19685526"/>
    <w:rsid w:val="19A8A29E"/>
    <w:rsid w:val="19F8A2AE"/>
    <w:rsid w:val="19F94EA3"/>
    <w:rsid w:val="1AAB6E87"/>
    <w:rsid w:val="1AEFF482"/>
    <w:rsid w:val="1B5052AF"/>
    <w:rsid w:val="1BB2398B"/>
    <w:rsid w:val="1C2501CB"/>
    <w:rsid w:val="1CF67665"/>
    <w:rsid w:val="1D4166CD"/>
    <w:rsid w:val="1D76C695"/>
    <w:rsid w:val="1D91ECE3"/>
    <w:rsid w:val="1DBCBD00"/>
    <w:rsid w:val="1DE5FC33"/>
    <w:rsid w:val="1E74590C"/>
    <w:rsid w:val="1E8F9E69"/>
    <w:rsid w:val="1E970611"/>
    <w:rsid w:val="1EDD27CD"/>
    <w:rsid w:val="1F54E415"/>
    <w:rsid w:val="202F4617"/>
    <w:rsid w:val="2080F515"/>
    <w:rsid w:val="20E58C6A"/>
    <w:rsid w:val="2109DE9F"/>
    <w:rsid w:val="21C1F0D5"/>
    <w:rsid w:val="222FC1F9"/>
    <w:rsid w:val="223C40A0"/>
    <w:rsid w:val="2280E3A7"/>
    <w:rsid w:val="22931851"/>
    <w:rsid w:val="22A8A666"/>
    <w:rsid w:val="22E41C7E"/>
    <w:rsid w:val="23062502"/>
    <w:rsid w:val="233157BF"/>
    <w:rsid w:val="2341CF1C"/>
    <w:rsid w:val="235F5417"/>
    <w:rsid w:val="236D3FCD"/>
    <w:rsid w:val="23762972"/>
    <w:rsid w:val="23B792DE"/>
    <w:rsid w:val="23EA842A"/>
    <w:rsid w:val="23EE76D7"/>
    <w:rsid w:val="24BC915B"/>
    <w:rsid w:val="24F60E3C"/>
    <w:rsid w:val="258E5DEB"/>
    <w:rsid w:val="25C10289"/>
    <w:rsid w:val="26016E61"/>
    <w:rsid w:val="2656B548"/>
    <w:rsid w:val="268BB043"/>
    <w:rsid w:val="28313259"/>
    <w:rsid w:val="28AF62C0"/>
    <w:rsid w:val="2ADE57ED"/>
    <w:rsid w:val="2B77D333"/>
    <w:rsid w:val="2B910302"/>
    <w:rsid w:val="2BBEE0C2"/>
    <w:rsid w:val="2BE87EE1"/>
    <w:rsid w:val="2C0FE284"/>
    <w:rsid w:val="2C3EE39C"/>
    <w:rsid w:val="2C928662"/>
    <w:rsid w:val="2D1C0204"/>
    <w:rsid w:val="2D7AEB35"/>
    <w:rsid w:val="2D942BC2"/>
    <w:rsid w:val="2DA0E4F0"/>
    <w:rsid w:val="2DAD5085"/>
    <w:rsid w:val="2E489ED0"/>
    <w:rsid w:val="2E513E40"/>
    <w:rsid w:val="2E9301C0"/>
    <w:rsid w:val="2EDEDB9A"/>
    <w:rsid w:val="2EFB487E"/>
    <w:rsid w:val="2F1A91D2"/>
    <w:rsid w:val="2F2AF7C8"/>
    <w:rsid w:val="2FC92B05"/>
    <w:rsid w:val="2FEB4B60"/>
    <w:rsid w:val="30E20EB3"/>
    <w:rsid w:val="30E61A34"/>
    <w:rsid w:val="3140B4B8"/>
    <w:rsid w:val="314B5781"/>
    <w:rsid w:val="31D06412"/>
    <w:rsid w:val="31ECE1F4"/>
    <w:rsid w:val="327EFD45"/>
    <w:rsid w:val="32D17065"/>
    <w:rsid w:val="32F3BC46"/>
    <w:rsid w:val="33E7B509"/>
    <w:rsid w:val="3470361E"/>
    <w:rsid w:val="347F39C6"/>
    <w:rsid w:val="34ADCF03"/>
    <w:rsid w:val="34F7FA82"/>
    <w:rsid w:val="35C923C1"/>
    <w:rsid w:val="3613ACB6"/>
    <w:rsid w:val="36F67732"/>
    <w:rsid w:val="37E2103A"/>
    <w:rsid w:val="3823A582"/>
    <w:rsid w:val="382D7E57"/>
    <w:rsid w:val="38709393"/>
    <w:rsid w:val="39469106"/>
    <w:rsid w:val="3A1F87DC"/>
    <w:rsid w:val="3A39C8C7"/>
    <w:rsid w:val="3A548DA5"/>
    <w:rsid w:val="3A6F22F5"/>
    <w:rsid w:val="3A72E006"/>
    <w:rsid w:val="3AE26167"/>
    <w:rsid w:val="3AED48F9"/>
    <w:rsid w:val="3B1895BB"/>
    <w:rsid w:val="3B724E9A"/>
    <w:rsid w:val="3B911302"/>
    <w:rsid w:val="3BD59928"/>
    <w:rsid w:val="3C040392"/>
    <w:rsid w:val="3C4FDFC6"/>
    <w:rsid w:val="3C895BAC"/>
    <w:rsid w:val="3CC3FCDA"/>
    <w:rsid w:val="3CE3EE28"/>
    <w:rsid w:val="3CE4CA63"/>
    <w:rsid w:val="3D28B28C"/>
    <w:rsid w:val="3D36C5EF"/>
    <w:rsid w:val="3E2EB614"/>
    <w:rsid w:val="3E4FCEE7"/>
    <w:rsid w:val="3E50367D"/>
    <w:rsid w:val="3EB4CDD2"/>
    <w:rsid w:val="3EB97042"/>
    <w:rsid w:val="3EC482ED"/>
    <w:rsid w:val="3ECDFC80"/>
    <w:rsid w:val="3F643EE3"/>
    <w:rsid w:val="3F8DAEE2"/>
    <w:rsid w:val="3FA960BC"/>
    <w:rsid w:val="403007CF"/>
    <w:rsid w:val="40638B1B"/>
    <w:rsid w:val="40DEB25B"/>
    <w:rsid w:val="42B8B768"/>
    <w:rsid w:val="43DCFC38"/>
    <w:rsid w:val="448EF942"/>
    <w:rsid w:val="44FD785D"/>
    <w:rsid w:val="451677A6"/>
    <w:rsid w:val="455FC58E"/>
    <w:rsid w:val="45E0CC02"/>
    <w:rsid w:val="46B7E64E"/>
    <w:rsid w:val="46C14F0D"/>
    <w:rsid w:val="46FBB1E2"/>
    <w:rsid w:val="4748DF0B"/>
    <w:rsid w:val="47A7BC12"/>
    <w:rsid w:val="47AC3CA7"/>
    <w:rsid w:val="47F0EDDD"/>
    <w:rsid w:val="4815CA9F"/>
    <w:rsid w:val="48420E97"/>
    <w:rsid w:val="48B80F48"/>
    <w:rsid w:val="49AD6360"/>
    <w:rsid w:val="4A0C0FB3"/>
    <w:rsid w:val="4AA1CA03"/>
    <w:rsid w:val="4AA23902"/>
    <w:rsid w:val="4AE2FED4"/>
    <w:rsid w:val="4B2FB078"/>
    <w:rsid w:val="4B70A50F"/>
    <w:rsid w:val="4B7E063C"/>
    <w:rsid w:val="4BF97679"/>
    <w:rsid w:val="4C0BF79E"/>
    <w:rsid w:val="4C546ACB"/>
    <w:rsid w:val="4CE08683"/>
    <w:rsid w:val="4E14946B"/>
    <w:rsid w:val="4E209A0A"/>
    <w:rsid w:val="4E28789C"/>
    <w:rsid w:val="4E2BAAE0"/>
    <w:rsid w:val="4E3C0E8D"/>
    <w:rsid w:val="4F0EC730"/>
    <w:rsid w:val="4F9C4A1A"/>
    <w:rsid w:val="503DA07A"/>
    <w:rsid w:val="5202925E"/>
    <w:rsid w:val="521DC0FE"/>
    <w:rsid w:val="5236C0B2"/>
    <w:rsid w:val="524F4C77"/>
    <w:rsid w:val="5274C735"/>
    <w:rsid w:val="529431A8"/>
    <w:rsid w:val="532A88D1"/>
    <w:rsid w:val="5340B5F7"/>
    <w:rsid w:val="53427D12"/>
    <w:rsid w:val="536064DA"/>
    <w:rsid w:val="53D0366B"/>
    <w:rsid w:val="53E29DF5"/>
    <w:rsid w:val="5436BD14"/>
    <w:rsid w:val="54B910F2"/>
    <w:rsid w:val="550B3417"/>
    <w:rsid w:val="5595D577"/>
    <w:rsid w:val="5619E4D4"/>
    <w:rsid w:val="563CE19A"/>
    <w:rsid w:val="56B7F186"/>
    <w:rsid w:val="5794DE69"/>
    <w:rsid w:val="57C5CD62"/>
    <w:rsid w:val="57FE4092"/>
    <w:rsid w:val="58CF045E"/>
    <w:rsid w:val="58E7D723"/>
    <w:rsid w:val="590EA85B"/>
    <w:rsid w:val="592EE1FD"/>
    <w:rsid w:val="5A5BCDB1"/>
    <w:rsid w:val="5A728427"/>
    <w:rsid w:val="5A9A2127"/>
    <w:rsid w:val="5AE87FB4"/>
    <w:rsid w:val="5AE8E3E6"/>
    <w:rsid w:val="5B7D4A5A"/>
    <w:rsid w:val="5BBA663B"/>
    <w:rsid w:val="5BE103B5"/>
    <w:rsid w:val="5C10CF68"/>
    <w:rsid w:val="5C711ADD"/>
    <w:rsid w:val="5D31EFDC"/>
    <w:rsid w:val="5D3546B3"/>
    <w:rsid w:val="5D62BEAA"/>
    <w:rsid w:val="5D881E7A"/>
    <w:rsid w:val="5DD1C1E9"/>
    <w:rsid w:val="5DD61A06"/>
    <w:rsid w:val="5E040151"/>
    <w:rsid w:val="5EBC3A3D"/>
    <w:rsid w:val="5EC6E7A1"/>
    <w:rsid w:val="5F0BB63B"/>
    <w:rsid w:val="5F2699E8"/>
    <w:rsid w:val="5F2B4593"/>
    <w:rsid w:val="5F402F26"/>
    <w:rsid w:val="5F661231"/>
    <w:rsid w:val="60ABCFD1"/>
    <w:rsid w:val="60B76CCD"/>
    <w:rsid w:val="610B2FF8"/>
    <w:rsid w:val="61340811"/>
    <w:rsid w:val="614F1618"/>
    <w:rsid w:val="62077B51"/>
    <w:rsid w:val="628EB969"/>
    <w:rsid w:val="62D7457F"/>
    <w:rsid w:val="63178BF9"/>
    <w:rsid w:val="6340FE81"/>
    <w:rsid w:val="635958C7"/>
    <w:rsid w:val="6376714C"/>
    <w:rsid w:val="637BA946"/>
    <w:rsid w:val="63827C5C"/>
    <w:rsid w:val="646F9486"/>
    <w:rsid w:val="64E4BC68"/>
    <w:rsid w:val="65240664"/>
    <w:rsid w:val="65A30AE0"/>
    <w:rsid w:val="66540841"/>
    <w:rsid w:val="6805A042"/>
    <w:rsid w:val="68301A88"/>
    <w:rsid w:val="6867BAA2"/>
    <w:rsid w:val="68D3AF33"/>
    <w:rsid w:val="6960BF4A"/>
    <w:rsid w:val="696A7FC8"/>
    <w:rsid w:val="69D42FA1"/>
    <w:rsid w:val="69E09ED2"/>
    <w:rsid w:val="69FE7BF7"/>
    <w:rsid w:val="6A46E433"/>
    <w:rsid w:val="6A9D948C"/>
    <w:rsid w:val="6AE80B5D"/>
    <w:rsid w:val="6B065029"/>
    <w:rsid w:val="6B6CCFEA"/>
    <w:rsid w:val="6BE2B494"/>
    <w:rsid w:val="6C41F483"/>
    <w:rsid w:val="6C691F08"/>
    <w:rsid w:val="6CA92F4A"/>
    <w:rsid w:val="6CB6067C"/>
    <w:rsid w:val="6D361CB9"/>
    <w:rsid w:val="6D7E84F5"/>
    <w:rsid w:val="6DE30B37"/>
    <w:rsid w:val="6E0683C2"/>
    <w:rsid w:val="6E092614"/>
    <w:rsid w:val="6E272FBE"/>
    <w:rsid w:val="6E64703D"/>
    <w:rsid w:val="6EA86B0D"/>
    <w:rsid w:val="6ECD96FC"/>
    <w:rsid w:val="6ED21025"/>
    <w:rsid w:val="6F3E8136"/>
    <w:rsid w:val="6F7529F7"/>
    <w:rsid w:val="6FA8D605"/>
    <w:rsid w:val="6FAF0C32"/>
    <w:rsid w:val="706DBD7B"/>
    <w:rsid w:val="70AEE260"/>
    <w:rsid w:val="70EDB387"/>
    <w:rsid w:val="710D8EBB"/>
    <w:rsid w:val="7110FA58"/>
    <w:rsid w:val="7134EF31"/>
    <w:rsid w:val="722C57D1"/>
    <w:rsid w:val="7295E138"/>
    <w:rsid w:val="737C6A8F"/>
    <w:rsid w:val="74243568"/>
    <w:rsid w:val="7430D167"/>
    <w:rsid w:val="74892124"/>
    <w:rsid w:val="749A0B41"/>
    <w:rsid w:val="753EA9EC"/>
    <w:rsid w:val="75543A75"/>
    <w:rsid w:val="7581E64D"/>
    <w:rsid w:val="75989AD2"/>
    <w:rsid w:val="760EC8F8"/>
    <w:rsid w:val="76A6A3A5"/>
    <w:rsid w:val="77122C72"/>
    <w:rsid w:val="77E913D7"/>
    <w:rsid w:val="77F03013"/>
    <w:rsid w:val="7841C58F"/>
    <w:rsid w:val="7852E8EC"/>
    <w:rsid w:val="78703EBE"/>
    <w:rsid w:val="788C24E6"/>
    <w:rsid w:val="789E9A10"/>
    <w:rsid w:val="790C5ED6"/>
    <w:rsid w:val="793F3FA8"/>
    <w:rsid w:val="79A1A84A"/>
    <w:rsid w:val="7A687FED"/>
    <w:rsid w:val="7ACA4A23"/>
    <w:rsid w:val="7BA69F81"/>
    <w:rsid w:val="7CB5335C"/>
    <w:rsid w:val="7CCB59E6"/>
    <w:rsid w:val="7D2E4795"/>
    <w:rsid w:val="7D62FCDD"/>
    <w:rsid w:val="7D75C90E"/>
    <w:rsid w:val="7E3B92FA"/>
    <w:rsid w:val="7F1C48F1"/>
    <w:rsid w:val="7F7C0B28"/>
    <w:rsid w:val="7FE9B4AF"/>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62780"/>
  <w15:docId w15:val="{678D35DB-003C-4A4E-AF47-F94714ECB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4" w:qFormat="1"/>
    <w:lsdException w:name="heading 2" w:uiPriority="4" w:qFormat="1"/>
    <w:lsdException w:name="heading 3" w:uiPriority="4"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4"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SURF"/>
    <w:uiPriority w:val="4"/>
    <w:rsid w:val="006F1040"/>
    <w:pPr>
      <w:spacing w:line="270" w:lineRule="atLeast"/>
    </w:pPr>
    <w:rPr>
      <w:rFonts w:ascii="Calibri" w:hAnsi="Calibri" w:cs="Maiandra GD"/>
      <w:color w:val="000000" w:themeColor="text1"/>
      <w:sz w:val="22"/>
      <w:szCs w:val="18"/>
    </w:rPr>
  </w:style>
  <w:style w:type="paragraph" w:styleId="Kop1">
    <w:name w:val="heading 1"/>
    <w:aliases w:val="Kop 1 SURF"/>
    <w:basedOn w:val="ZsysbasisSURF"/>
    <w:next w:val="BasistekstSURF"/>
    <w:uiPriority w:val="4"/>
    <w:qFormat/>
    <w:rsid w:val="00AB0414"/>
    <w:pPr>
      <w:keepNext/>
      <w:keepLines/>
      <w:pageBreakBefore/>
      <w:numPr>
        <w:numId w:val="24"/>
      </w:numPr>
      <w:spacing w:after="270" w:line="400" w:lineRule="exact"/>
      <w:outlineLvl w:val="0"/>
    </w:pPr>
    <w:rPr>
      <w:b/>
      <w:bCs/>
      <w:sz w:val="32"/>
      <w:szCs w:val="32"/>
    </w:rPr>
  </w:style>
  <w:style w:type="paragraph" w:styleId="Kop2">
    <w:name w:val="heading 2"/>
    <w:aliases w:val="Kop 2 SURF"/>
    <w:basedOn w:val="ZsysbasisSURF"/>
    <w:next w:val="BasistekstSURF"/>
    <w:uiPriority w:val="4"/>
    <w:qFormat/>
    <w:rsid w:val="00AB0414"/>
    <w:pPr>
      <w:keepNext/>
      <w:keepLines/>
      <w:numPr>
        <w:ilvl w:val="1"/>
        <w:numId w:val="24"/>
      </w:numPr>
      <w:spacing w:before="270" w:line="320" w:lineRule="exact"/>
      <w:outlineLvl w:val="1"/>
    </w:pPr>
    <w:rPr>
      <w:b/>
      <w:bCs/>
      <w:iCs/>
      <w:sz w:val="26"/>
      <w:szCs w:val="28"/>
    </w:rPr>
  </w:style>
  <w:style w:type="paragraph" w:styleId="Kop3">
    <w:name w:val="heading 3"/>
    <w:aliases w:val="Kop 3 SURF"/>
    <w:basedOn w:val="ZsysbasisSURF"/>
    <w:next w:val="BasistekstSURF"/>
    <w:uiPriority w:val="4"/>
    <w:qFormat/>
    <w:rsid w:val="00AB0414"/>
    <w:pPr>
      <w:keepNext/>
      <w:keepLines/>
      <w:numPr>
        <w:ilvl w:val="2"/>
        <w:numId w:val="24"/>
      </w:numPr>
      <w:spacing w:before="270"/>
      <w:ind w:left="851"/>
      <w:outlineLvl w:val="2"/>
    </w:pPr>
    <w:rPr>
      <w:b/>
      <w:iCs/>
    </w:rPr>
  </w:style>
  <w:style w:type="paragraph" w:styleId="Kop4">
    <w:name w:val="heading 4"/>
    <w:aliases w:val="Kop 4 SURF"/>
    <w:basedOn w:val="ZsysbasisSURF"/>
    <w:next w:val="BasistekstSURF"/>
    <w:uiPriority w:val="4"/>
    <w:qFormat/>
    <w:rsid w:val="00AB0414"/>
    <w:pPr>
      <w:keepNext/>
      <w:keepLines/>
      <w:numPr>
        <w:ilvl w:val="3"/>
        <w:numId w:val="24"/>
      </w:numPr>
      <w:spacing w:before="270"/>
      <w:outlineLvl w:val="3"/>
    </w:pPr>
    <w:rPr>
      <w:bCs/>
      <w:i/>
      <w:szCs w:val="24"/>
    </w:rPr>
  </w:style>
  <w:style w:type="paragraph" w:styleId="Kop5">
    <w:name w:val="heading 5"/>
    <w:aliases w:val="Kop 5 SURF"/>
    <w:basedOn w:val="ZsysbasisSURF"/>
    <w:next w:val="BasistekstSURF"/>
    <w:uiPriority w:val="4"/>
    <w:rsid w:val="002B0F6F"/>
    <w:pPr>
      <w:keepNext/>
      <w:keepLines/>
      <w:numPr>
        <w:ilvl w:val="4"/>
        <w:numId w:val="24"/>
      </w:numPr>
      <w:outlineLvl w:val="4"/>
    </w:pPr>
    <w:rPr>
      <w:bCs/>
      <w:iCs/>
      <w:szCs w:val="22"/>
    </w:rPr>
  </w:style>
  <w:style w:type="paragraph" w:styleId="Kop6">
    <w:name w:val="heading 6"/>
    <w:aliases w:val="Kop 6 SURF"/>
    <w:basedOn w:val="ZsysbasisSURF"/>
    <w:next w:val="BasistekstSURF"/>
    <w:uiPriority w:val="4"/>
    <w:rsid w:val="002B0F6F"/>
    <w:pPr>
      <w:keepNext/>
      <w:keepLines/>
      <w:numPr>
        <w:ilvl w:val="5"/>
        <w:numId w:val="24"/>
      </w:numPr>
      <w:outlineLvl w:val="5"/>
    </w:pPr>
  </w:style>
  <w:style w:type="paragraph" w:styleId="Kop7">
    <w:name w:val="heading 7"/>
    <w:aliases w:val="Kop 7 SURF"/>
    <w:basedOn w:val="ZsysbasisSURF"/>
    <w:next w:val="BasistekstSURF"/>
    <w:uiPriority w:val="4"/>
    <w:rsid w:val="002B0F6F"/>
    <w:pPr>
      <w:keepNext/>
      <w:keepLines/>
      <w:numPr>
        <w:ilvl w:val="6"/>
        <w:numId w:val="24"/>
      </w:numPr>
      <w:outlineLvl w:val="6"/>
    </w:pPr>
    <w:rPr>
      <w:bCs/>
      <w:szCs w:val="20"/>
    </w:rPr>
  </w:style>
  <w:style w:type="paragraph" w:styleId="Kop8">
    <w:name w:val="heading 8"/>
    <w:aliases w:val="Kop 8 SURF"/>
    <w:basedOn w:val="ZsysbasisSURF"/>
    <w:next w:val="BasistekstSURF"/>
    <w:uiPriority w:val="4"/>
    <w:rsid w:val="002B0F6F"/>
    <w:pPr>
      <w:keepNext/>
      <w:keepLines/>
      <w:numPr>
        <w:ilvl w:val="7"/>
        <w:numId w:val="24"/>
      </w:numPr>
      <w:outlineLvl w:val="7"/>
    </w:pPr>
    <w:rPr>
      <w:iCs/>
      <w:szCs w:val="20"/>
    </w:rPr>
  </w:style>
  <w:style w:type="paragraph" w:styleId="Kop9">
    <w:name w:val="heading 9"/>
    <w:aliases w:val="Kop 9 SURF"/>
    <w:basedOn w:val="ZsysbasisSURF"/>
    <w:next w:val="BasistekstSURF"/>
    <w:uiPriority w:val="4"/>
    <w:rsid w:val="002B0F6F"/>
    <w:pPr>
      <w:keepNext/>
      <w:keepLines/>
      <w:numPr>
        <w:ilvl w:val="8"/>
        <w:numId w:val="24"/>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SURF">
    <w:name w:val="Basistekst SURF"/>
    <w:basedOn w:val="ZsysbasisSURF"/>
    <w:qFormat/>
    <w:rsid w:val="00122DED"/>
  </w:style>
  <w:style w:type="paragraph" w:customStyle="1" w:styleId="ZsysbasisSURF">
    <w:name w:val="Zsysbasis SURF"/>
    <w:next w:val="BasistekstSURF"/>
    <w:link w:val="ZsysbasisSURFChar"/>
    <w:uiPriority w:val="4"/>
    <w:semiHidden/>
    <w:rsid w:val="0068750D"/>
    <w:pPr>
      <w:spacing w:line="270" w:lineRule="atLeast"/>
    </w:pPr>
    <w:rPr>
      <w:rFonts w:ascii="Calibri" w:hAnsi="Calibri" w:cs="Maiandra GD"/>
      <w:color w:val="000000" w:themeColor="text1"/>
      <w:sz w:val="22"/>
      <w:szCs w:val="18"/>
    </w:rPr>
  </w:style>
  <w:style w:type="paragraph" w:customStyle="1" w:styleId="BasistekstvetSURF">
    <w:name w:val="Basistekst vet SURF"/>
    <w:basedOn w:val="ZsysbasisSURF"/>
    <w:next w:val="BasistekstSURF"/>
    <w:uiPriority w:val="1"/>
    <w:qFormat/>
    <w:rsid w:val="00122DED"/>
    <w:rPr>
      <w:b/>
      <w:bCs/>
    </w:rPr>
  </w:style>
  <w:style w:type="character" w:styleId="GevolgdeHyperlink">
    <w:name w:val="FollowedHyperlink"/>
    <w:aliases w:val="GevolgdeHyperlink SURF"/>
    <w:basedOn w:val="Standaardalinea-lettertype"/>
    <w:uiPriority w:val="4"/>
    <w:rsid w:val="0073233B"/>
    <w:rPr>
      <w:color w:val="0077C8" w:themeColor="accent3"/>
      <w:u w:val="none"/>
    </w:rPr>
  </w:style>
  <w:style w:type="character" w:styleId="Hyperlink">
    <w:name w:val="Hyperlink"/>
    <w:aliases w:val="Hyperlink SURF"/>
    <w:basedOn w:val="Standaardalinea-lettertype"/>
    <w:uiPriority w:val="99"/>
    <w:rsid w:val="0073233B"/>
    <w:rPr>
      <w:color w:val="0077C8" w:themeColor="accent3"/>
      <w:u w:val="none"/>
    </w:rPr>
  </w:style>
  <w:style w:type="paragraph" w:customStyle="1" w:styleId="AdresvakSURF">
    <w:name w:val="Adresvak SURF"/>
    <w:basedOn w:val="ZsysbasisSURF"/>
    <w:uiPriority w:val="4"/>
    <w:rsid w:val="00731A90"/>
    <w:pPr>
      <w:spacing w:line="240" w:lineRule="exact"/>
    </w:pPr>
    <w:rPr>
      <w:noProof/>
    </w:rPr>
  </w:style>
  <w:style w:type="paragraph" w:styleId="Koptekst">
    <w:name w:val="header"/>
    <w:basedOn w:val="ZsysbasisSURF"/>
    <w:next w:val="BasistekstSURF"/>
    <w:uiPriority w:val="98"/>
    <w:semiHidden/>
    <w:rsid w:val="00122DED"/>
  </w:style>
  <w:style w:type="paragraph" w:styleId="Voettekst">
    <w:name w:val="footer"/>
    <w:basedOn w:val="ZsysbasisSURF"/>
    <w:next w:val="BasistekstSURF"/>
    <w:uiPriority w:val="98"/>
    <w:semiHidden/>
    <w:rsid w:val="00122DED"/>
    <w:pPr>
      <w:jc w:val="right"/>
    </w:pPr>
  </w:style>
  <w:style w:type="paragraph" w:customStyle="1" w:styleId="KoptekstSURF">
    <w:name w:val="Koptekst SURF"/>
    <w:basedOn w:val="ZsysbasisdocumentgegevensSURF"/>
    <w:uiPriority w:val="4"/>
    <w:rsid w:val="00955BF7"/>
    <w:rPr>
      <w:sz w:val="19"/>
    </w:rPr>
  </w:style>
  <w:style w:type="paragraph" w:customStyle="1" w:styleId="VoettekstSURF">
    <w:name w:val="Voettekst SURF"/>
    <w:basedOn w:val="ZsysbasisdocumentgegevensSURF"/>
    <w:uiPriority w:val="4"/>
    <w:rsid w:val="00E334BB"/>
  </w:style>
  <w:style w:type="numbering" w:styleId="111111">
    <w:name w:val="Outline List 2"/>
    <w:basedOn w:val="Geenlijst"/>
    <w:uiPriority w:val="98"/>
    <w:semiHidden/>
    <w:rsid w:val="00E07762"/>
    <w:pPr>
      <w:numPr>
        <w:numId w:val="3"/>
      </w:numPr>
    </w:pPr>
  </w:style>
  <w:style w:type="numbering" w:styleId="1ai">
    <w:name w:val="Outline List 1"/>
    <w:basedOn w:val="Geenlijst"/>
    <w:uiPriority w:val="98"/>
    <w:semiHidden/>
    <w:rsid w:val="00E07762"/>
    <w:pPr>
      <w:numPr>
        <w:numId w:val="4"/>
      </w:numPr>
    </w:pPr>
  </w:style>
  <w:style w:type="paragraph" w:customStyle="1" w:styleId="BasistekstcursiefSURF">
    <w:name w:val="Basistekst cursief SURF"/>
    <w:basedOn w:val="ZsysbasisSURF"/>
    <w:next w:val="BasistekstSURF"/>
    <w:uiPriority w:val="2"/>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SURF"/>
    <w:next w:val="BasistekstSURF"/>
    <w:uiPriority w:val="98"/>
    <w:semiHidden/>
    <w:rsid w:val="0020607F"/>
  </w:style>
  <w:style w:type="paragraph" w:styleId="Adresenvelop">
    <w:name w:val="envelope address"/>
    <w:basedOn w:val="ZsysbasisSURF"/>
    <w:next w:val="BasistekstSURF"/>
    <w:uiPriority w:val="98"/>
    <w:semiHidden/>
    <w:rsid w:val="0020607F"/>
  </w:style>
  <w:style w:type="paragraph" w:styleId="Afsluiting">
    <w:name w:val="Closing"/>
    <w:basedOn w:val="ZsysbasisSURF"/>
    <w:next w:val="BasistekstSURF"/>
    <w:uiPriority w:val="98"/>
    <w:semiHidden/>
    <w:rsid w:val="0020607F"/>
  </w:style>
  <w:style w:type="paragraph" w:customStyle="1" w:styleId="Inspring1eniveauSURF">
    <w:name w:val="Inspring 1e niveau SURF"/>
    <w:basedOn w:val="ZsysbasisSURF"/>
    <w:uiPriority w:val="4"/>
    <w:qFormat/>
    <w:rsid w:val="00122DED"/>
    <w:pPr>
      <w:tabs>
        <w:tab w:val="left" w:pos="284"/>
      </w:tabs>
      <w:ind w:left="284" w:hanging="284"/>
    </w:pPr>
  </w:style>
  <w:style w:type="paragraph" w:customStyle="1" w:styleId="Inspring2eniveauSURF">
    <w:name w:val="Inspring 2e niveau SURF"/>
    <w:basedOn w:val="ZsysbasisSURF"/>
    <w:uiPriority w:val="4"/>
    <w:qFormat/>
    <w:rsid w:val="00122DED"/>
    <w:pPr>
      <w:tabs>
        <w:tab w:val="left" w:pos="567"/>
      </w:tabs>
      <w:ind w:left="568" w:hanging="284"/>
    </w:pPr>
  </w:style>
  <w:style w:type="paragraph" w:customStyle="1" w:styleId="Inspring3eniveauSURF">
    <w:name w:val="Inspring 3e niveau SURF"/>
    <w:basedOn w:val="ZsysbasisSURF"/>
    <w:uiPriority w:val="4"/>
    <w:qFormat/>
    <w:rsid w:val="00122DED"/>
    <w:pPr>
      <w:tabs>
        <w:tab w:val="left" w:pos="851"/>
      </w:tabs>
      <w:ind w:left="851" w:hanging="284"/>
    </w:pPr>
  </w:style>
  <w:style w:type="paragraph" w:customStyle="1" w:styleId="Zwevend1eniveauSURF">
    <w:name w:val="Zwevend 1e niveau SURF"/>
    <w:basedOn w:val="ZsysbasisSURF"/>
    <w:uiPriority w:val="4"/>
    <w:qFormat/>
    <w:rsid w:val="00122DED"/>
    <w:pPr>
      <w:ind w:left="284"/>
    </w:pPr>
  </w:style>
  <w:style w:type="paragraph" w:customStyle="1" w:styleId="Zwevend2eniveauSURF">
    <w:name w:val="Zwevend 2e niveau SURF"/>
    <w:basedOn w:val="ZsysbasisSURF"/>
    <w:uiPriority w:val="4"/>
    <w:qFormat/>
    <w:rsid w:val="00122DED"/>
    <w:pPr>
      <w:ind w:left="567"/>
    </w:pPr>
  </w:style>
  <w:style w:type="paragraph" w:customStyle="1" w:styleId="Zwevend3eniveauSURF">
    <w:name w:val="Zwevend 3e niveau SURF"/>
    <w:basedOn w:val="ZsysbasisSURF"/>
    <w:uiPriority w:val="4"/>
    <w:qFormat/>
    <w:rsid w:val="00122DED"/>
    <w:pPr>
      <w:ind w:left="851"/>
    </w:pPr>
  </w:style>
  <w:style w:type="paragraph" w:styleId="Inhopg1">
    <w:name w:val="toc 1"/>
    <w:aliases w:val="Inhopg 1 SURF"/>
    <w:basedOn w:val="ZsysbasistocSURF"/>
    <w:next w:val="BasistekstSURF"/>
    <w:uiPriority w:val="39"/>
    <w:rsid w:val="00822167"/>
    <w:pPr>
      <w:spacing w:before="220" w:after="260" w:line="320" w:lineRule="exact"/>
    </w:pPr>
    <w:rPr>
      <w:b/>
      <w:sz w:val="26"/>
    </w:rPr>
  </w:style>
  <w:style w:type="paragraph" w:styleId="Inhopg2">
    <w:name w:val="toc 2"/>
    <w:aliases w:val="Inhopg 2 SURF"/>
    <w:basedOn w:val="ZsysbasistocSURF"/>
    <w:next w:val="BasistekstSURF"/>
    <w:uiPriority w:val="39"/>
    <w:rsid w:val="00822167"/>
    <w:pPr>
      <w:ind w:left="850" w:hanging="510"/>
    </w:pPr>
    <w:rPr>
      <w:b/>
    </w:rPr>
  </w:style>
  <w:style w:type="paragraph" w:styleId="Inhopg3">
    <w:name w:val="toc 3"/>
    <w:aliases w:val="Inhopg 3 SURF"/>
    <w:basedOn w:val="ZsysbasistocSURF"/>
    <w:next w:val="BasistekstSURF"/>
    <w:uiPriority w:val="39"/>
    <w:rsid w:val="00822167"/>
    <w:pPr>
      <w:ind w:left="1531" w:hanging="680"/>
    </w:pPr>
    <w:rPr>
      <w:i/>
    </w:rPr>
  </w:style>
  <w:style w:type="paragraph" w:styleId="Inhopg4">
    <w:name w:val="toc 4"/>
    <w:aliases w:val="Inhopg 4 SURF"/>
    <w:basedOn w:val="ZsysbasistocSURF"/>
    <w:next w:val="BasistekstSURF"/>
    <w:uiPriority w:val="4"/>
    <w:rsid w:val="00B01892"/>
    <w:pPr>
      <w:ind w:left="2212" w:hanging="851"/>
    </w:pPr>
    <w:rPr>
      <w:i/>
    </w:rPr>
  </w:style>
  <w:style w:type="paragraph" w:styleId="Bronvermelding">
    <w:name w:val="table of authorities"/>
    <w:basedOn w:val="ZsysbasisSURF"/>
    <w:next w:val="BasistekstSURF"/>
    <w:uiPriority w:val="98"/>
    <w:semiHidden/>
    <w:rsid w:val="00F33259"/>
    <w:pPr>
      <w:ind w:left="180" w:hanging="180"/>
    </w:pPr>
  </w:style>
  <w:style w:type="paragraph" w:styleId="Index2">
    <w:name w:val="index 2"/>
    <w:basedOn w:val="ZsysbasisSURF"/>
    <w:next w:val="BasistekstSURF"/>
    <w:uiPriority w:val="98"/>
    <w:semiHidden/>
    <w:rsid w:val="00122DED"/>
  </w:style>
  <w:style w:type="paragraph" w:styleId="Index3">
    <w:name w:val="index 3"/>
    <w:basedOn w:val="ZsysbasisSURF"/>
    <w:next w:val="BasistekstSURF"/>
    <w:uiPriority w:val="98"/>
    <w:semiHidden/>
    <w:rsid w:val="00122DED"/>
  </w:style>
  <w:style w:type="paragraph" w:styleId="Ondertitel">
    <w:name w:val="Subtitle"/>
    <w:basedOn w:val="ZsysbasisSURF"/>
    <w:next w:val="BasistekstSURF"/>
    <w:uiPriority w:val="98"/>
    <w:semiHidden/>
    <w:rsid w:val="00122DED"/>
  </w:style>
  <w:style w:type="paragraph" w:styleId="Titel">
    <w:name w:val="Title"/>
    <w:basedOn w:val="ZsysbasisSURF"/>
    <w:next w:val="BasistekstSURF"/>
    <w:uiPriority w:val="98"/>
    <w:semiHidden/>
    <w:rsid w:val="00122DED"/>
  </w:style>
  <w:style w:type="paragraph" w:customStyle="1" w:styleId="Kop2zondernummerSURF">
    <w:name w:val="Kop 2 zonder nummer SURF"/>
    <w:basedOn w:val="ZsysbasisSURF"/>
    <w:next w:val="BasistekstSURF"/>
    <w:uiPriority w:val="4"/>
    <w:qFormat/>
    <w:rsid w:val="00955BF7"/>
    <w:pPr>
      <w:keepNext/>
      <w:keepLines/>
      <w:spacing w:before="270" w:line="320" w:lineRule="exact"/>
      <w:outlineLvl w:val="1"/>
    </w:pPr>
    <w:rPr>
      <w:b/>
      <w:bCs/>
      <w:iCs/>
      <w:sz w:val="26"/>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SURF">
    <w:name w:val="Kop 1 zonder nummer SURF"/>
    <w:basedOn w:val="ZsysbasisSURF"/>
    <w:next w:val="BasistekstSURF"/>
    <w:uiPriority w:val="4"/>
    <w:qFormat/>
    <w:rsid w:val="00955BF7"/>
    <w:pPr>
      <w:keepNext/>
      <w:keepLines/>
      <w:pageBreakBefore/>
      <w:spacing w:after="270" w:line="400" w:lineRule="exact"/>
      <w:outlineLvl w:val="0"/>
    </w:pPr>
    <w:rPr>
      <w:b/>
      <w:bCs/>
      <w:sz w:val="32"/>
      <w:szCs w:val="32"/>
    </w:rPr>
  </w:style>
  <w:style w:type="paragraph" w:customStyle="1" w:styleId="Kop3zondernummerSURF">
    <w:name w:val="Kop 3 zonder nummer SURF"/>
    <w:basedOn w:val="ZsysbasisSURF"/>
    <w:next w:val="BasistekstSURF"/>
    <w:uiPriority w:val="4"/>
    <w:qFormat/>
    <w:rsid w:val="00955BF7"/>
    <w:pPr>
      <w:keepNext/>
      <w:keepLines/>
      <w:spacing w:before="270"/>
      <w:outlineLvl w:val="2"/>
    </w:pPr>
    <w:rPr>
      <w:b/>
      <w:iCs/>
    </w:rPr>
  </w:style>
  <w:style w:type="paragraph" w:styleId="Index4">
    <w:name w:val="index 4"/>
    <w:basedOn w:val="Standaard"/>
    <w:next w:val="Standaard"/>
    <w:uiPriority w:val="98"/>
    <w:semiHidden/>
    <w:rsid w:val="00122DED"/>
    <w:pPr>
      <w:ind w:left="720" w:hanging="180"/>
    </w:pPr>
  </w:style>
  <w:style w:type="paragraph" w:styleId="Index5">
    <w:name w:val="index 5"/>
    <w:basedOn w:val="Standaard"/>
    <w:next w:val="Standaard"/>
    <w:uiPriority w:val="98"/>
    <w:semiHidden/>
    <w:rsid w:val="00122DED"/>
    <w:pPr>
      <w:ind w:left="900" w:hanging="180"/>
    </w:pPr>
  </w:style>
  <w:style w:type="paragraph" w:styleId="Index6">
    <w:name w:val="index 6"/>
    <w:basedOn w:val="Standaard"/>
    <w:next w:val="Standaard"/>
    <w:uiPriority w:val="98"/>
    <w:semiHidden/>
    <w:rsid w:val="00122DED"/>
    <w:pPr>
      <w:ind w:left="1080" w:hanging="180"/>
    </w:pPr>
  </w:style>
  <w:style w:type="paragraph" w:styleId="Index7">
    <w:name w:val="index 7"/>
    <w:basedOn w:val="Standaard"/>
    <w:next w:val="Standaard"/>
    <w:uiPriority w:val="98"/>
    <w:semiHidden/>
    <w:rsid w:val="00122DED"/>
    <w:pPr>
      <w:ind w:left="1260" w:hanging="180"/>
    </w:pPr>
  </w:style>
  <w:style w:type="paragraph" w:styleId="Index8">
    <w:name w:val="index 8"/>
    <w:basedOn w:val="Standaard"/>
    <w:next w:val="Standaard"/>
    <w:uiPriority w:val="98"/>
    <w:semiHidden/>
    <w:rsid w:val="00122DED"/>
    <w:pPr>
      <w:ind w:left="1440" w:hanging="180"/>
    </w:pPr>
  </w:style>
  <w:style w:type="paragraph" w:styleId="Index9">
    <w:name w:val="index 9"/>
    <w:basedOn w:val="Standaard"/>
    <w:next w:val="Standaard"/>
    <w:uiPriority w:val="98"/>
    <w:semiHidden/>
    <w:rsid w:val="00122DED"/>
    <w:pPr>
      <w:ind w:left="1620" w:hanging="180"/>
    </w:pPr>
  </w:style>
  <w:style w:type="paragraph" w:styleId="Inhopg5">
    <w:name w:val="toc 5"/>
    <w:aliases w:val="Inhopg 5 SURF"/>
    <w:basedOn w:val="ZsysbasistocSURF"/>
    <w:next w:val="BasistekstSURF"/>
    <w:uiPriority w:val="39"/>
    <w:rsid w:val="00CE1C77"/>
    <w:pPr>
      <w:spacing w:before="220" w:after="260" w:line="320" w:lineRule="exact"/>
      <w:ind w:left="0" w:firstLine="0"/>
    </w:pPr>
    <w:rPr>
      <w:b/>
      <w:sz w:val="26"/>
    </w:rPr>
  </w:style>
  <w:style w:type="paragraph" w:styleId="Inhopg6">
    <w:name w:val="toc 6"/>
    <w:aliases w:val="Inhopg 6 SURF"/>
    <w:basedOn w:val="ZsysbasistocSURF"/>
    <w:next w:val="BasistekstSURF"/>
    <w:uiPriority w:val="39"/>
    <w:rsid w:val="00CE1C77"/>
    <w:pPr>
      <w:ind w:firstLine="0"/>
    </w:pPr>
    <w:rPr>
      <w:b/>
    </w:rPr>
  </w:style>
  <w:style w:type="paragraph" w:styleId="Inhopg7">
    <w:name w:val="toc 7"/>
    <w:aliases w:val="Inhopg 7 SURF"/>
    <w:basedOn w:val="ZsysbasistocSURF"/>
    <w:next w:val="BasistekstSURF"/>
    <w:uiPriority w:val="39"/>
    <w:rsid w:val="00CE1C77"/>
    <w:pPr>
      <w:ind w:left="851" w:firstLine="0"/>
    </w:pPr>
    <w:rPr>
      <w:i/>
    </w:rPr>
  </w:style>
  <w:style w:type="paragraph" w:styleId="Inhopg8">
    <w:name w:val="toc 8"/>
    <w:aliases w:val="Inhopg 8 SURF"/>
    <w:basedOn w:val="ZsysbasistocSURF"/>
    <w:next w:val="BasistekstSURF"/>
    <w:uiPriority w:val="39"/>
    <w:rsid w:val="00CE1C77"/>
    <w:pPr>
      <w:spacing w:before="220" w:line="320" w:lineRule="exact"/>
      <w:ind w:left="851" w:hanging="851"/>
    </w:pPr>
    <w:rPr>
      <w:b/>
      <w:sz w:val="26"/>
    </w:rPr>
  </w:style>
  <w:style w:type="paragraph" w:styleId="Inhopg9">
    <w:name w:val="toc 9"/>
    <w:aliases w:val="Inhopg 9 SURF"/>
    <w:basedOn w:val="ZsysbasistocSURF"/>
    <w:next w:val="BasistekstSURF"/>
    <w:uiPriority w:val="39"/>
    <w:rsid w:val="00CE1C77"/>
    <w:pPr>
      <w:ind w:left="850" w:hanging="510"/>
    </w:pPr>
    <w:rPr>
      <w:b/>
    </w:rPr>
  </w:style>
  <w:style w:type="paragraph" w:styleId="Afzender">
    <w:name w:val="envelope return"/>
    <w:basedOn w:val="ZsysbasisSURF"/>
    <w:next w:val="BasistekstSURF"/>
    <w:uiPriority w:val="98"/>
    <w:semiHidden/>
    <w:rsid w:val="0020607F"/>
  </w:style>
  <w:style w:type="numbering" w:styleId="Artikelsectie">
    <w:name w:val="Outline List 3"/>
    <w:basedOn w:val="Geenlijst"/>
    <w:uiPriority w:val="98"/>
    <w:semiHidden/>
    <w:rsid w:val="00E07762"/>
    <w:pPr>
      <w:numPr>
        <w:numId w:val="5"/>
      </w:numPr>
    </w:pPr>
  </w:style>
  <w:style w:type="paragraph" w:styleId="Berichtkop">
    <w:name w:val="Message Header"/>
    <w:basedOn w:val="ZsysbasisSURF"/>
    <w:next w:val="BasistekstSURF"/>
    <w:uiPriority w:val="98"/>
    <w:semiHidden/>
    <w:rsid w:val="0020607F"/>
  </w:style>
  <w:style w:type="paragraph" w:styleId="Bloktekst">
    <w:name w:val="Block Text"/>
    <w:basedOn w:val="ZsysbasisSURF"/>
    <w:next w:val="BasistekstSURF"/>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SURF"/>
    <w:next w:val="BasistekstSURF"/>
    <w:uiPriority w:val="98"/>
    <w:semiHidden/>
    <w:rsid w:val="0020607F"/>
  </w:style>
  <w:style w:type="paragraph" w:styleId="Handtekening">
    <w:name w:val="Signature"/>
    <w:basedOn w:val="ZsysbasisSURF"/>
    <w:next w:val="BasistekstSURF"/>
    <w:uiPriority w:val="98"/>
    <w:semiHidden/>
    <w:rsid w:val="0020607F"/>
  </w:style>
  <w:style w:type="paragraph" w:styleId="HTML-voorafopgemaakt">
    <w:name w:val="HTML Preformatted"/>
    <w:basedOn w:val="ZsysbasisSURF"/>
    <w:next w:val="BasistekstSURF"/>
    <w:uiPriority w:val="98"/>
    <w:semiHidden/>
    <w:rsid w:val="0020607F"/>
  </w:style>
  <w:style w:type="table" w:styleId="Lichtelijst-accent6">
    <w:name w:val="Light List Accent 6"/>
    <w:basedOn w:val="Standaardtabel"/>
    <w:uiPriority w:val="61"/>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pPr>
        <w:spacing w:before="0" w:after="0" w:line="240" w:lineRule="auto"/>
      </w:pPr>
      <w:rPr>
        <w:b/>
        <w:bCs/>
        <w:color w:val="FFFFFF" w:themeColor="background1"/>
      </w:rPr>
      <w:tblPr/>
      <w:tcPr>
        <w:shd w:val="clear" w:color="auto" w:fill="A9C23F" w:themeFill="accent6"/>
      </w:tcPr>
    </w:tblStylePr>
    <w:tblStylePr w:type="lastRow">
      <w:pPr>
        <w:spacing w:before="0" w:after="0" w:line="240" w:lineRule="auto"/>
      </w:pPr>
      <w:rPr>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tcBorders>
      </w:tcPr>
    </w:tblStylePr>
    <w:tblStylePr w:type="firstCol">
      <w:rPr>
        <w:b/>
        <w:bCs/>
      </w:rPr>
    </w:tblStylePr>
    <w:tblStylePr w:type="lastCol">
      <w:rPr>
        <w:b/>
        <w:bCs/>
      </w:r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style>
  <w:style w:type="table" w:styleId="Lichtelijst-accent5">
    <w:name w:val="Light List Accent 5"/>
    <w:basedOn w:val="Standaardtabel"/>
    <w:uiPriority w:val="61"/>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pPr>
        <w:spacing w:before="0" w:after="0" w:line="240" w:lineRule="auto"/>
      </w:pPr>
      <w:rPr>
        <w:b/>
        <w:bCs/>
        <w:color w:val="FFFFFF" w:themeColor="background1"/>
      </w:rPr>
      <w:tblPr/>
      <w:tcPr>
        <w:shd w:val="clear" w:color="auto" w:fill="FEDB00" w:themeFill="accent5"/>
      </w:tcPr>
    </w:tblStylePr>
    <w:tblStylePr w:type="lastRow">
      <w:pPr>
        <w:spacing w:before="0" w:after="0" w:line="240" w:lineRule="auto"/>
      </w:pPr>
      <w:rPr>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tcBorders>
      </w:tcPr>
    </w:tblStylePr>
    <w:tblStylePr w:type="firstCol">
      <w:rPr>
        <w:b/>
        <w:bCs/>
      </w:rPr>
    </w:tblStylePr>
    <w:tblStylePr w:type="lastCol">
      <w:rPr>
        <w:b/>
        <w:bCs/>
      </w:r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style>
  <w:style w:type="table" w:styleId="Lichtelijst-accent4">
    <w:name w:val="Light List Accent 4"/>
    <w:basedOn w:val="Standaardtabel"/>
    <w:uiPriority w:val="61"/>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pPr>
        <w:spacing w:before="0" w:after="0" w:line="240" w:lineRule="auto"/>
      </w:pPr>
      <w:rPr>
        <w:b/>
        <w:bCs/>
        <w:color w:val="FFFFFF" w:themeColor="background1"/>
      </w:rPr>
      <w:tblPr/>
      <w:tcPr>
        <w:shd w:val="clear" w:color="auto" w:fill="009F4D" w:themeFill="accent4"/>
      </w:tcPr>
    </w:tblStylePr>
    <w:tblStylePr w:type="lastRow">
      <w:pPr>
        <w:spacing w:before="0" w:after="0" w:line="240" w:lineRule="auto"/>
      </w:pPr>
      <w:rPr>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tcBorders>
      </w:tcPr>
    </w:tblStylePr>
    <w:tblStylePr w:type="firstCol">
      <w:rPr>
        <w:b/>
        <w:bCs/>
      </w:rPr>
    </w:tblStylePr>
    <w:tblStylePr w:type="lastCol">
      <w:rPr>
        <w:b/>
        <w:bCs/>
      </w:r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style>
  <w:style w:type="table" w:styleId="Lichtelijst-accent3">
    <w:name w:val="Light List Accent 3"/>
    <w:basedOn w:val="Standaardtabel"/>
    <w:uiPriority w:val="61"/>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pPr>
        <w:spacing w:before="0" w:after="0" w:line="240" w:lineRule="auto"/>
      </w:pPr>
      <w:rPr>
        <w:b/>
        <w:bCs/>
        <w:color w:val="FFFFFF" w:themeColor="background1"/>
      </w:rPr>
      <w:tblPr/>
      <w:tcPr>
        <w:shd w:val="clear" w:color="auto" w:fill="0077C8" w:themeFill="accent3"/>
      </w:tcPr>
    </w:tblStylePr>
    <w:tblStylePr w:type="lastRow">
      <w:pPr>
        <w:spacing w:before="0" w:after="0" w:line="240" w:lineRule="auto"/>
      </w:pPr>
      <w:rPr>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tcBorders>
      </w:tcPr>
    </w:tblStylePr>
    <w:tblStylePr w:type="firstCol">
      <w:rPr>
        <w:b/>
        <w:bCs/>
      </w:rPr>
    </w:tblStylePr>
    <w:tblStylePr w:type="lastCol">
      <w:rPr>
        <w:b/>
        <w:bCs/>
      </w:r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style>
  <w:style w:type="paragraph" w:styleId="HTML-adres">
    <w:name w:val="HTML Address"/>
    <w:basedOn w:val="ZsysbasisSURF"/>
    <w:next w:val="BasistekstSURF"/>
    <w:uiPriority w:val="98"/>
    <w:semiHidden/>
    <w:rsid w:val="0020607F"/>
  </w:style>
  <w:style w:type="table" w:styleId="Lichtelijst-accent2">
    <w:name w:val="Light List Accent 2"/>
    <w:basedOn w:val="Standaardtabel"/>
    <w:uiPriority w:val="61"/>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pPr>
        <w:spacing w:before="0" w:after="0" w:line="240" w:lineRule="auto"/>
      </w:pPr>
      <w:rPr>
        <w:b/>
        <w:bCs/>
        <w:color w:val="FFFFFF" w:themeColor="background1"/>
      </w:rPr>
      <w:tblPr/>
      <w:tcPr>
        <w:shd w:val="clear" w:color="auto" w:fill="E03C31" w:themeFill="accent2"/>
      </w:tcPr>
    </w:tblStylePr>
    <w:tblStylePr w:type="lastRow">
      <w:pPr>
        <w:spacing w:before="0" w:after="0" w:line="240" w:lineRule="auto"/>
      </w:pPr>
      <w:rPr>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tcBorders>
      </w:tcPr>
    </w:tblStylePr>
    <w:tblStylePr w:type="firstCol">
      <w:rPr>
        <w:b/>
        <w:bCs/>
      </w:rPr>
    </w:tblStylePr>
    <w:tblStylePr w:type="lastCol">
      <w:rPr>
        <w:b/>
        <w:bCs/>
      </w:r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style>
  <w:style w:type="table" w:styleId="Lichtearcering-accent6">
    <w:name w:val="Light Shading Accent 6"/>
    <w:basedOn w:val="Standaardtabel"/>
    <w:uiPriority w:val="60"/>
    <w:semiHidden/>
    <w:rsid w:val="00E07762"/>
    <w:pPr>
      <w:spacing w:line="240" w:lineRule="auto"/>
    </w:pPr>
    <w:rPr>
      <w:color w:val="7E912E" w:themeColor="accent6" w:themeShade="BF"/>
    </w:rPr>
    <w:tblPr>
      <w:tblStyleRowBandSize w:val="1"/>
      <w:tblStyleColBandSize w:val="1"/>
      <w:tblBorders>
        <w:top w:val="single" w:sz="8" w:space="0" w:color="A9C23F" w:themeColor="accent6"/>
        <w:bottom w:val="single" w:sz="8" w:space="0" w:color="A9C23F" w:themeColor="accent6"/>
      </w:tblBorders>
    </w:tblPr>
    <w:tblStylePr w:type="fir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lastRow">
      <w:pPr>
        <w:spacing w:before="0" w:after="0" w:line="240" w:lineRule="auto"/>
      </w:pPr>
      <w:rPr>
        <w:b/>
        <w:bCs/>
      </w:rPr>
      <w:tblPr/>
      <w:tcPr>
        <w:tcBorders>
          <w:top w:val="single" w:sz="8" w:space="0" w:color="A9C23F" w:themeColor="accent6"/>
          <w:left w:val="nil"/>
          <w:bottom w:val="single" w:sz="8" w:space="0" w:color="A9C23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left w:val="nil"/>
          <w:right w:val="nil"/>
          <w:insideH w:val="nil"/>
          <w:insideV w:val="nil"/>
        </w:tcBorders>
        <w:shd w:val="clear" w:color="auto" w:fill="E9F0CF"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SURF"/>
    <w:next w:val="BasistekstSURF"/>
    <w:uiPriority w:val="98"/>
    <w:semiHidden/>
    <w:rsid w:val="00F33259"/>
    <w:pPr>
      <w:ind w:left="284" w:hanging="284"/>
    </w:pPr>
  </w:style>
  <w:style w:type="paragraph" w:styleId="Lijst2">
    <w:name w:val="List 2"/>
    <w:basedOn w:val="ZsysbasisSURF"/>
    <w:next w:val="BasistekstSURF"/>
    <w:uiPriority w:val="98"/>
    <w:semiHidden/>
    <w:rsid w:val="00F33259"/>
    <w:pPr>
      <w:ind w:left="568" w:hanging="284"/>
    </w:pPr>
  </w:style>
  <w:style w:type="paragraph" w:styleId="Lijst3">
    <w:name w:val="List 3"/>
    <w:basedOn w:val="ZsysbasisSURF"/>
    <w:next w:val="BasistekstSURF"/>
    <w:uiPriority w:val="98"/>
    <w:semiHidden/>
    <w:rsid w:val="00F33259"/>
    <w:pPr>
      <w:ind w:left="851" w:hanging="284"/>
    </w:pPr>
  </w:style>
  <w:style w:type="paragraph" w:styleId="Lijst4">
    <w:name w:val="List 4"/>
    <w:basedOn w:val="ZsysbasisSURF"/>
    <w:next w:val="BasistekstSURF"/>
    <w:uiPriority w:val="98"/>
    <w:semiHidden/>
    <w:rsid w:val="00F33259"/>
    <w:pPr>
      <w:ind w:left="1135" w:hanging="284"/>
    </w:pPr>
  </w:style>
  <w:style w:type="paragraph" w:styleId="Lijst5">
    <w:name w:val="List 5"/>
    <w:basedOn w:val="ZsysbasisSURF"/>
    <w:next w:val="BasistekstSURF"/>
    <w:uiPriority w:val="98"/>
    <w:semiHidden/>
    <w:rsid w:val="00F33259"/>
    <w:pPr>
      <w:ind w:left="1418" w:hanging="284"/>
    </w:pPr>
  </w:style>
  <w:style w:type="paragraph" w:styleId="Index1">
    <w:name w:val="index 1"/>
    <w:basedOn w:val="ZsysbasisSURF"/>
    <w:next w:val="BasistekstSURF"/>
    <w:uiPriority w:val="98"/>
    <w:semiHidden/>
    <w:rsid w:val="00F33259"/>
  </w:style>
  <w:style w:type="paragraph" w:styleId="Lijstopsomteken">
    <w:name w:val="List Bullet"/>
    <w:basedOn w:val="ZsysbasisSURF"/>
    <w:next w:val="BasistekstSURF"/>
    <w:uiPriority w:val="98"/>
    <w:semiHidden/>
    <w:rsid w:val="00E7078D"/>
    <w:pPr>
      <w:numPr>
        <w:numId w:val="10"/>
      </w:numPr>
      <w:ind w:left="357" w:hanging="357"/>
    </w:pPr>
  </w:style>
  <w:style w:type="paragraph" w:styleId="Lijstopsomteken2">
    <w:name w:val="List Bullet 2"/>
    <w:basedOn w:val="ZsysbasisSURF"/>
    <w:next w:val="BasistekstSURF"/>
    <w:uiPriority w:val="98"/>
    <w:semiHidden/>
    <w:rsid w:val="00E7078D"/>
    <w:pPr>
      <w:numPr>
        <w:numId w:val="11"/>
      </w:numPr>
      <w:ind w:left="641" w:hanging="357"/>
    </w:pPr>
  </w:style>
  <w:style w:type="paragraph" w:styleId="Lijstopsomteken3">
    <w:name w:val="List Bullet 3"/>
    <w:basedOn w:val="ZsysbasisSURF"/>
    <w:next w:val="BasistekstSURF"/>
    <w:uiPriority w:val="98"/>
    <w:semiHidden/>
    <w:rsid w:val="00E7078D"/>
    <w:pPr>
      <w:numPr>
        <w:numId w:val="12"/>
      </w:numPr>
      <w:ind w:left="924" w:hanging="357"/>
    </w:pPr>
  </w:style>
  <w:style w:type="paragraph" w:styleId="Lijstopsomteken4">
    <w:name w:val="List Bullet 4"/>
    <w:basedOn w:val="ZsysbasisSURF"/>
    <w:next w:val="BasistekstSURF"/>
    <w:uiPriority w:val="98"/>
    <w:semiHidden/>
    <w:rsid w:val="00E7078D"/>
    <w:pPr>
      <w:numPr>
        <w:numId w:val="13"/>
      </w:numPr>
      <w:ind w:left="1208" w:hanging="357"/>
    </w:pPr>
  </w:style>
  <w:style w:type="paragraph" w:styleId="Lijstnummering">
    <w:name w:val="List Number"/>
    <w:basedOn w:val="ZsysbasisSURF"/>
    <w:next w:val="BasistekstSURF"/>
    <w:uiPriority w:val="98"/>
    <w:semiHidden/>
    <w:rsid w:val="00705849"/>
    <w:pPr>
      <w:numPr>
        <w:numId w:val="15"/>
      </w:numPr>
      <w:ind w:left="357" w:hanging="357"/>
    </w:pPr>
  </w:style>
  <w:style w:type="paragraph" w:styleId="Lijstnummering2">
    <w:name w:val="List Number 2"/>
    <w:basedOn w:val="ZsysbasisSURF"/>
    <w:next w:val="BasistekstSURF"/>
    <w:uiPriority w:val="98"/>
    <w:semiHidden/>
    <w:rsid w:val="00705849"/>
    <w:pPr>
      <w:numPr>
        <w:numId w:val="16"/>
      </w:numPr>
      <w:ind w:left="641" w:hanging="357"/>
    </w:pPr>
  </w:style>
  <w:style w:type="paragraph" w:styleId="Lijstnummering3">
    <w:name w:val="List Number 3"/>
    <w:basedOn w:val="ZsysbasisSURF"/>
    <w:next w:val="BasistekstSURF"/>
    <w:uiPriority w:val="98"/>
    <w:semiHidden/>
    <w:rsid w:val="00705849"/>
    <w:pPr>
      <w:numPr>
        <w:numId w:val="17"/>
      </w:numPr>
      <w:ind w:left="924" w:hanging="357"/>
    </w:pPr>
  </w:style>
  <w:style w:type="paragraph" w:styleId="Lijstnummering4">
    <w:name w:val="List Number 4"/>
    <w:basedOn w:val="ZsysbasisSURF"/>
    <w:next w:val="BasistekstSURF"/>
    <w:uiPriority w:val="98"/>
    <w:semiHidden/>
    <w:rsid w:val="00705849"/>
    <w:pPr>
      <w:numPr>
        <w:numId w:val="18"/>
      </w:numPr>
      <w:ind w:left="1208" w:hanging="357"/>
    </w:pPr>
  </w:style>
  <w:style w:type="paragraph" w:styleId="Lijstnummering5">
    <w:name w:val="List Number 5"/>
    <w:basedOn w:val="ZsysbasisSURF"/>
    <w:next w:val="BasistekstSURF"/>
    <w:uiPriority w:val="98"/>
    <w:semiHidden/>
    <w:rsid w:val="00705849"/>
    <w:pPr>
      <w:numPr>
        <w:numId w:val="19"/>
      </w:numPr>
      <w:ind w:left="1491" w:hanging="357"/>
    </w:pPr>
  </w:style>
  <w:style w:type="paragraph" w:styleId="Lijstvoortzetting">
    <w:name w:val="List Continue"/>
    <w:basedOn w:val="ZsysbasisSURF"/>
    <w:next w:val="BasistekstSURF"/>
    <w:uiPriority w:val="98"/>
    <w:semiHidden/>
    <w:rsid w:val="00705849"/>
    <w:pPr>
      <w:ind w:left="284"/>
    </w:pPr>
  </w:style>
  <w:style w:type="paragraph" w:styleId="Lijstvoortzetting2">
    <w:name w:val="List Continue 2"/>
    <w:basedOn w:val="ZsysbasisSURF"/>
    <w:next w:val="BasistekstSURF"/>
    <w:uiPriority w:val="98"/>
    <w:semiHidden/>
    <w:rsid w:val="00705849"/>
    <w:pPr>
      <w:ind w:left="567"/>
    </w:pPr>
  </w:style>
  <w:style w:type="paragraph" w:styleId="Lijstvoortzetting3">
    <w:name w:val="List Continue 3"/>
    <w:basedOn w:val="ZsysbasisSURF"/>
    <w:next w:val="BasistekstSURF"/>
    <w:uiPriority w:val="98"/>
    <w:semiHidden/>
    <w:rsid w:val="00705849"/>
    <w:pPr>
      <w:ind w:left="851"/>
    </w:pPr>
  </w:style>
  <w:style w:type="paragraph" w:styleId="Lijstvoortzetting4">
    <w:name w:val="List Continue 4"/>
    <w:basedOn w:val="ZsysbasisSURF"/>
    <w:next w:val="BasistekstSURF"/>
    <w:uiPriority w:val="98"/>
    <w:semiHidden/>
    <w:rsid w:val="00705849"/>
    <w:pPr>
      <w:ind w:left="1134"/>
    </w:pPr>
  </w:style>
  <w:style w:type="paragraph" w:styleId="Lijstvoortzetting5">
    <w:name w:val="List Continue 5"/>
    <w:basedOn w:val="ZsysbasisSURF"/>
    <w:next w:val="BasistekstSURF"/>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SURF"/>
    <w:next w:val="BasistekstSURF"/>
    <w:uiPriority w:val="98"/>
    <w:semiHidden/>
    <w:rsid w:val="0020607F"/>
  </w:style>
  <w:style w:type="paragraph" w:styleId="Notitiekop">
    <w:name w:val="Note Heading"/>
    <w:basedOn w:val="ZsysbasisSURF"/>
    <w:next w:val="BasistekstSURF"/>
    <w:uiPriority w:val="98"/>
    <w:semiHidden/>
    <w:rsid w:val="0020607F"/>
  </w:style>
  <w:style w:type="paragraph" w:styleId="Plattetekst">
    <w:name w:val="Body Text"/>
    <w:basedOn w:val="ZsysbasisSURF"/>
    <w:next w:val="BasistekstSURF"/>
    <w:link w:val="PlattetekstChar"/>
    <w:uiPriority w:val="98"/>
    <w:semiHidden/>
    <w:rsid w:val="0020607F"/>
  </w:style>
  <w:style w:type="paragraph" w:styleId="Plattetekst2">
    <w:name w:val="Body Text 2"/>
    <w:basedOn w:val="ZsysbasisSURF"/>
    <w:next w:val="BasistekstSURF"/>
    <w:link w:val="Plattetekst2Char"/>
    <w:uiPriority w:val="98"/>
    <w:semiHidden/>
    <w:rsid w:val="00E7078D"/>
  </w:style>
  <w:style w:type="paragraph" w:styleId="Plattetekst3">
    <w:name w:val="Body Text 3"/>
    <w:basedOn w:val="ZsysbasisSURF"/>
    <w:next w:val="BasistekstSURF"/>
    <w:uiPriority w:val="98"/>
    <w:semiHidden/>
    <w:rsid w:val="0020607F"/>
  </w:style>
  <w:style w:type="paragraph" w:styleId="Platteteksteersteinspringing">
    <w:name w:val="Body Text First Indent"/>
    <w:basedOn w:val="ZsysbasisSURF"/>
    <w:next w:val="BasistekstSURF"/>
    <w:link w:val="PlatteteksteersteinspringingChar"/>
    <w:uiPriority w:val="98"/>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color w:val="000000" w:themeColor="text1"/>
      <w:sz w:val="18"/>
      <w:szCs w:val="18"/>
    </w:rPr>
  </w:style>
  <w:style w:type="paragraph" w:styleId="Plattetekstinspringen">
    <w:name w:val="Body Text Indent"/>
    <w:basedOn w:val="ZsysbasisSURF"/>
    <w:next w:val="BasistekstSURF"/>
    <w:link w:val="PlattetekstinspringenChar"/>
    <w:uiPriority w:val="98"/>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SURF"/>
    <w:next w:val="BasistekstSURF"/>
    <w:link w:val="Platteteksteersteinspringing2Char"/>
    <w:uiPriority w:val="98"/>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SURFChar">
    <w:name w:val="Zsysbasis SURF Char"/>
    <w:basedOn w:val="Standaardalinea-lettertype"/>
    <w:link w:val="ZsysbasisSURF"/>
    <w:uiPriority w:val="4"/>
    <w:semiHidden/>
    <w:rsid w:val="0068750D"/>
    <w:rPr>
      <w:rFonts w:ascii="Calibri" w:hAnsi="Calibri" w:cs="Maiandra GD"/>
      <w:color w:val="000000" w:themeColor="text1"/>
      <w:sz w:val="22"/>
      <w:szCs w:val="18"/>
    </w:rPr>
  </w:style>
  <w:style w:type="paragraph" w:styleId="Standaardinspringing">
    <w:name w:val="Normal Indent"/>
    <w:basedOn w:val="ZsysbasisSURF"/>
    <w:next w:val="BasistekstSURF"/>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SURF"/>
    <w:basedOn w:val="Standaardalinea-lettertype"/>
    <w:uiPriority w:val="99"/>
    <w:rsid w:val="00CB7600"/>
    <w:rPr>
      <w:vertAlign w:val="superscript"/>
    </w:rPr>
  </w:style>
  <w:style w:type="paragraph" w:styleId="Voetnoottekst">
    <w:name w:val="footnote text"/>
    <w:aliases w:val="Voetnoottekst SURF"/>
    <w:basedOn w:val="ZsysbasisSURF"/>
    <w:link w:val="VoetnoottekstChar"/>
    <w:uiPriority w:val="99"/>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SURF"/>
    <w:next w:val="BasistekstSURF"/>
    <w:uiPriority w:val="98"/>
    <w:semiHidden/>
    <w:rsid w:val="0020607F"/>
  </w:style>
  <w:style w:type="paragraph" w:styleId="Tekstzonderopmaak">
    <w:name w:val="Plain Text"/>
    <w:basedOn w:val="ZsysbasisSURF"/>
    <w:next w:val="BasistekstSURF"/>
    <w:uiPriority w:val="98"/>
    <w:semiHidden/>
    <w:rsid w:val="0020607F"/>
  </w:style>
  <w:style w:type="paragraph" w:styleId="Ballontekst">
    <w:name w:val="Balloon Text"/>
    <w:basedOn w:val="ZsysbasisSURF"/>
    <w:next w:val="BasistekstSURF"/>
    <w:uiPriority w:val="98"/>
    <w:semiHidden/>
    <w:rsid w:val="0020607F"/>
  </w:style>
  <w:style w:type="paragraph" w:styleId="Bijschrift">
    <w:name w:val="caption"/>
    <w:aliases w:val="Bijschrift SURF"/>
    <w:basedOn w:val="ZsysbasisSURF"/>
    <w:next w:val="BasistekstSURF"/>
    <w:uiPriority w:val="4"/>
    <w:qFormat/>
    <w:rsid w:val="0020607F"/>
  </w:style>
  <w:style w:type="character" w:customStyle="1" w:styleId="TekstopmerkingChar">
    <w:name w:val="Tekst opmerking Char"/>
    <w:basedOn w:val="ZsysbasisSURFChar"/>
    <w:link w:val="Tekstopmerking"/>
    <w:semiHidden/>
    <w:rsid w:val="008736AE"/>
    <w:rPr>
      <w:rFonts w:asciiTheme="minorHAnsi" w:hAnsiTheme="minorHAnsi" w:cs="Maiandra GD"/>
      <w:color w:val="000000" w:themeColor="text1"/>
      <w:sz w:val="18"/>
      <w:szCs w:val="18"/>
    </w:rPr>
  </w:style>
  <w:style w:type="paragraph" w:styleId="Documentstructuur">
    <w:name w:val="Document Map"/>
    <w:basedOn w:val="ZsysbasisSURF"/>
    <w:next w:val="BasistekstSURF"/>
    <w:uiPriority w:val="98"/>
    <w:semiHidden/>
    <w:rsid w:val="0020607F"/>
  </w:style>
  <w:style w:type="table" w:styleId="Lichtearcering-accent5">
    <w:name w:val="Light Shading Accent 5"/>
    <w:basedOn w:val="Standaardtabel"/>
    <w:uiPriority w:val="60"/>
    <w:semiHidden/>
    <w:rsid w:val="00E07762"/>
    <w:pPr>
      <w:spacing w:line="240" w:lineRule="auto"/>
    </w:pPr>
    <w:rPr>
      <w:color w:val="BEA300" w:themeColor="accent5" w:themeShade="BF"/>
    </w:rPr>
    <w:tblPr>
      <w:tblStyleRowBandSize w:val="1"/>
      <w:tblStyleColBandSize w:val="1"/>
      <w:tblBorders>
        <w:top w:val="single" w:sz="8" w:space="0" w:color="FEDB00" w:themeColor="accent5"/>
        <w:bottom w:val="single" w:sz="8" w:space="0" w:color="FEDB00" w:themeColor="accent5"/>
      </w:tblBorders>
    </w:tblPr>
    <w:tblStylePr w:type="fir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lastRow">
      <w:pPr>
        <w:spacing w:before="0" w:after="0" w:line="240" w:lineRule="auto"/>
      </w:pPr>
      <w:rPr>
        <w:b/>
        <w:bCs/>
      </w:rPr>
      <w:tblPr/>
      <w:tcPr>
        <w:tcBorders>
          <w:top w:val="single" w:sz="8" w:space="0" w:color="FEDB00" w:themeColor="accent5"/>
          <w:left w:val="nil"/>
          <w:bottom w:val="single" w:sz="8" w:space="0" w:color="FED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left w:val="nil"/>
          <w:right w:val="nil"/>
          <w:insideH w:val="nil"/>
          <w:insideV w:val="nil"/>
        </w:tcBorders>
        <w:shd w:val="clear" w:color="auto" w:fill="FFF6BF" w:themeFill="accent5" w:themeFillTint="3F"/>
      </w:tcPr>
    </w:tblStylePr>
  </w:style>
  <w:style w:type="paragraph" w:styleId="Eindnoottekst">
    <w:name w:val="endnote text"/>
    <w:aliases w:val="Eindnoottekst SURF"/>
    <w:basedOn w:val="ZsysbasisSURF"/>
    <w:next w:val="BasistekstSURF"/>
    <w:uiPriority w:val="4"/>
    <w:rsid w:val="0020607F"/>
  </w:style>
  <w:style w:type="paragraph" w:styleId="Indexkop">
    <w:name w:val="index heading"/>
    <w:basedOn w:val="ZsysbasisSURF"/>
    <w:next w:val="BasistekstSURF"/>
    <w:uiPriority w:val="98"/>
    <w:semiHidden/>
    <w:rsid w:val="0020607F"/>
  </w:style>
  <w:style w:type="paragraph" w:styleId="Kopbronvermelding">
    <w:name w:val="toa heading"/>
    <w:basedOn w:val="ZsysbasisSURF"/>
    <w:next w:val="BasistekstSURF"/>
    <w:uiPriority w:val="98"/>
    <w:semiHidden/>
    <w:rsid w:val="0020607F"/>
  </w:style>
  <w:style w:type="paragraph" w:styleId="Lijstopsomteken5">
    <w:name w:val="List Bullet 5"/>
    <w:basedOn w:val="ZsysbasisSURF"/>
    <w:next w:val="BasistekstSURF"/>
    <w:uiPriority w:val="98"/>
    <w:semiHidden/>
    <w:rsid w:val="00E7078D"/>
    <w:pPr>
      <w:numPr>
        <w:numId w:val="14"/>
      </w:numPr>
      <w:ind w:left="1491" w:hanging="357"/>
    </w:pPr>
  </w:style>
  <w:style w:type="paragraph" w:styleId="Macrotekst">
    <w:name w:val="macro"/>
    <w:basedOn w:val="ZsysbasisSURF"/>
    <w:next w:val="BasistekstSURF"/>
    <w:uiPriority w:val="98"/>
    <w:semiHidden/>
    <w:rsid w:val="0020607F"/>
  </w:style>
  <w:style w:type="paragraph" w:styleId="Tekstopmerking">
    <w:name w:val="annotation text"/>
    <w:basedOn w:val="ZsysbasisSURF"/>
    <w:next w:val="BasistekstSURF"/>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SURF">
    <w:name w:val="Opsomming teken 1e niveau SURF"/>
    <w:basedOn w:val="ZsysbasisSURF"/>
    <w:uiPriority w:val="4"/>
    <w:rsid w:val="00BD77CC"/>
    <w:pPr>
      <w:numPr>
        <w:numId w:val="26"/>
      </w:numPr>
      <w:spacing w:line="240" w:lineRule="exact"/>
    </w:pPr>
  </w:style>
  <w:style w:type="paragraph" w:customStyle="1" w:styleId="Opsommingteken2eniveauSURF">
    <w:name w:val="Opsomming teken 2e niveau SURF"/>
    <w:basedOn w:val="ZsysbasisSURF"/>
    <w:uiPriority w:val="4"/>
    <w:rsid w:val="00BD77CC"/>
    <w:pPr>
      <w:numPr>
        <w:ilvl w:val="1"/>
        <w:numId w:val="26"/>
      </w:numPr>
      <w:spacing w:line="240" w:lineRule="exact"/>
    </w:pPr>
  </w:style>
  <w:style w:type="paragraph" w:customStyle="1" w:styleId="Opsommingteken3eniveauSURF">
    <w:name w:val="Opsomming teken 3e niveau SURF"/>
    <w:basedOn w:val="ZsysbasisSURF"/>
    <w:uiPriority w:val="4"/>
    <w:rsid w:val="00BD77CC"/>
    <w:pPr>
      <w:numPr>
        <w:ilvl w:val="2"/>
        <w:numId w:val="26"/>
      </w:numPr>
      <w:spacing w:line="240" w:lineRule="exact"/>
    </w:pPr>
  </w:style>
  <w:style w:type="paragraph" w:customStyle="1" w:styleId="Opsommingkleineletter1eniveauSURF">
    <w:name w:val="Opsomming kleine letter 1e niveau SURF"/>
    <w:basedOn w:val="ZsysbasisSURF"/>
    <w:uiPriority w:val="4"/>
    <w:qFormat/>
    <w:rsid w:val="00BD77CC"/>
    <w:pPr>
      <w:numPr>
        <w:numId w:val="20"/>
      </w:numPr>
      <w:spacing w:line="240" w:lineRule="exact"/>
    </w:pPr>
  </w:style>
  <w:style w:type="paragraph" w:customStyle="1" w:styleId="Opsommingkleineletter2eniveauSURF">
    <w:name w:val="Opsomming kleine letter 2e niveau SURF"/>
    <w:basedOn w:val="ZsysbasisSURF"/>
    <w:uiPriority w:val="4"/>
    <w:qFormat/>
    <w:rsid w:val="00BD77CC"/>
    <w:pPr>
      <w:numPr>
        <w:ilvl w:val="1"/>
        <w:numId w:val="20"/>
      </w:numPr>
      <w:spacing w:line="240" w:lineRule="exact"/>
    </w:pPr>
  </w:style>
  <w:style w:type="paragraph" w:customStyle="1" w:styleId="Opsommingkleineletter3eniveauSURF">
    <w:name w:val="Opsomming kleine letter 3e niveau SURF"/>
    <w:basedOn w:val="ZsysbasisSURF"/>
    <w:uiPriority w:val="4"/>
    <w:qFormat/>
    <w:rsid w:val="00BD77CC"/>
    <w:pPr>
      <w:numPr>
        <w:ilvl w:val="2"/>
        <w:numId w:val="20"/>
      </w:numPr>
      <w:spacing w:line="240" w:lineRule="exact"/>
      <w:ind w:left="851"/>
    </w:pPr>
  </w:style>
  <w:style w:type="numbering" w:customStyle="1" w:styleId="OpsommingkleineletterSURF">
    <w:name w:val="Opsomming kleine letter SURF"/>
    <w:uiPriority w:val="4"/>
    <w:semiHidden/>
    <w:rsid w:val="00B01DA1"/>
    <w:pPr>
      <w:numPr>
        <w:numId w:val="6"/>
      </w:numPr>
    </w:pPr>
  </w:style>
  <w:style w:type="paragraph" w:customStyle="1" w:styleId="Opsommingnummer1eniveauSURF">
    <w:name w:val="Opsomming nummer 1e niveau SURF"/>
    <w:basedOn w:val="ZsysbasisSURF"/>
    <w:uiPriority w:val="4"/>
    <w:qFormat/>
    <w:rsid w:val="00BD77CC"/>
    <w:pPr>
      <w:numPr>
        <w:numId w:val="21"/>
      </w:numPr>
      <w:spacing w:line="240" w:lineRule="exact"/>
    </w:pPr>
  </w:style>
  <w:style w:type="paragraph" w:customStyle="1" w:styleId="Opsommingnummer2eniveauSURF">
    <w:name w:val="Opsomming nummer 2e niveau SURF"/>
    <w:basedOn w:val="ZsysbasisSURF"/>
    <w:uiPriority w:val="4"/>
    <w:qFormat/>
    <w:rsid w:val="00BD77CC"/>
    <w:pPr>
      <w:numPr>
        <w:ilvl w:val="1"/>
        <w:numId w:val="21"/>
      </w:numPr>
      <w:spacing w:line="240" w:lineRule="exact"/>
    </w:pPr>
  </w:style>
  <w:style w:type="paragraph" w:customStyle="1" w:styleId="Opsommingnummer3eniveauSURF">
    <w:name w:val="Opsomming nummer 3e niveau SURF"/>
    <w:basedOn w:val="ZsysbasisSURF"/>
    <w:uiPriority w:val="4"/>
    <w:qFormat/>
    <w:rsid w:val="00BD77CC"/>
    <w:pPr>
      <w:numPr>
        <w:ilvl w:val="2"/>
        <w:numId w:val="21"/>
      </w:numPr>
      <w:spacing w:line="240" w:lineRule="exact"/>
      <w:ind w:left="851"/>
    </w:pPr>
  </w:style>
  <w:style w:type="numbering" w:customStyle="1" w:styleId="OpsommingnummerSURF">
    <w:name w:val="Opsomming nummer SURF"/>
    <w:uiPriority w:val="4"/>
    <w:semiHidden/>
    <w:rsid w:val="00B01DA1"/>
    <w:pPr>
      <w:numPr>
        <w:numId w:val="2"/>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8"/>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semiHidden/>
    <w:rsid w:val="00E07762"/>
    <w:pPr>
      <w:spacing w:line="240" w:lineRule="auto"/>
    </w:pPr>
    <w:rPr>
      <w:color w:val="007739" w:themeColor="accent4" w:themeShade="BF"/>
    </w:rPr>
    <w:tblPr>
      <w:tblStyleRowBandSize w:val="1"/>
      <w:tblStyleColBandSize w:val="1"/>
      <w:tblBorders>
        <w:top w:val="single" w:sz="8" w:space="0" w:color="009F4D" w:themeColor="accent4"/>
        <w:bottom w:val="single" w:sz="8" w:space="0" w:color="009F4D" w:themeColor="accent4"/>
      </w:tblBorders>
    </w:tblPr>
    <w:tblStylePr w:type="fir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lastRow">
      <w:pPr>
        <w:spacing w:before="0" w:after="0" w:line="240" w:lineRule="auto"/>
      </w:pPr>
      <w:rPr>
        <w:b/>
        <w:bCs/>
      </w:rPr>
      <w:tblPr/>
      <w:tcPr>
        <w:tcBorders>
          <w:top w:val="single" w:sz="8" w:space="0" w:color="009F4D" w:themeColor="accent4"/>
          <w:left w:val="nil"/>
          <w:bottom w:val="single" w:sz="8" w:space="0" w:color="009F4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left w:val="nil"/>
          <w:right w:val="nil"/>
          <w:insideH w:val="nil"/>
          <w:insideV w:val="nil"/>
        </w:tcBorders>
        <w:shd w:val="clear" w:color="auto" w:fill="A8FFD1" w:themeFill="accent4" w:themeFillTint="3F"/>
      </w:tcPr>
    </w:tblStylePr>
  </w:style>
  <w:style w:type="table" w:styleId="Lichtearcering-accent3">
    <w:name w:val="Light Shading Accent 3"/>
    <w:basedOn w:val="Standaardtabel"/>
    <w:uiPriority w:val="60"/>
    <w:semiHidden/>
    <w:rsid w:val="00E07762"/>
    <w:pPr>
      <w:spacing w:line="240" w:lineRule="auto"/>
    </w:pPr>
    <w:rPr>
      <w:color w:val="005895" w:themeColor="accent3" w:themeShade="BF"/>
    </w:rPr>
    <w:tblPr>
      <w:tblStyleRowBandSize w:val="1"/>
      <w:tblStyleColBandSize w:val="1"/>
      <w:tblBorders>
        <w:top w:val="single" w:sz="8" w:space="0" w:color="0077C8" w:themeColor="accent3"/>
        <w:bottom w:val="single" w:sz="8" w:space="0" w:color="0077C8" w:themeColor="accent3"/>
      </w:tblBorders>
    </w:tblPr>
    <w:tblStylePr w:type="fir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lastRow">
      <w:pPr>
        <w:spacing w:before="0" w:after="0" w:line="240" w:lineRule="auto"/>
      </w:pPr>
      <w:rPr>
        <w:b/>
        <w:bCs/>
      </w:rPr>
      <w:tblPr/>
      <w:tcPr>
        <w:tcBorders>
          <w:top w:val="single" w:sz="8" w:space="0" w:color="0077C8" w:themeColor="accent3"/>
          <w:left w:val="nil"/>
          <w:bottom w:val="single" w:sz="8" w:space="0" w:color="0077C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left w:val="nil"/>
          <w:right w:val="nil"/>
          <w:insideH w:val="nil"/>
          <w:insideV w:val="nil"/>
        </w:tcBorders>
        <w:shd w:val="clear" w:color="auto" w:fill="B2DFFF" w:themeFill="accent3" w:themeFillTint="3F"/>
      </w:tcPr>
    </w:tblStylePr>
  </w:style>
  <w:style w:type="table" w:styleId="Lichtearcering-accent2">
    <w:name w:val="Light Shading Accent 2"/>
    <w:basedOn w:val="Standaardtabel"/>
    <w:uiPriority w:val="60"/>
    <w:semiHidden/>
    <w:rsid w:val="00E07762"/>
    <w:pPr>
      <w:spacing w:line="240" w:lineRule="auto"/>
    </w:pPr>
    <w:rPr>
      <w:color w:val="B1241A" w:themeColor="accent2" w:themeShade="BF"/>
    </w:rPr>
    <w:tblPr>
      <w:tblStyleRowBandSize w:val="1"/>
      <w:tblStyleColBandSize w:val="1"/>
      <w:tblBorders>
        <w:top w:val="single" w:sz="8" w:space="0" w:color="E03C31" w:themeColor="accent2"/>
        <w:bottom w:val="single" w:sz="8" w:space="0" w:color="E03C31" w:themeColor="accent2"/>
      </w:tblBorders>
    </w:tblPr>
    <w:tblStylePr w:type="fir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lastRow">
      <w:pPr>
        <w:spacing w:before="0" w:after="0" w:line="240" w:lineRule="auto"/>
      </w:pPr>
      <w:rPr>
        <w:b/>
        <w:bCs/>
      </w:rPr>
      <w:tblPr/>
      <w:tcPr>
        <w:tcBorders>
          <w:top w:val="single" w:sz="8" w:space="0" w:color="E03C31" w:themeColor="accent2"/>
          <w:left w:val="nil"/>
          <w:bottom w:val="single" w:sz="8" w:space="0" w:color="E03C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left w:val="nil"/>
          <w:right w:val="nil"/>
          <w:insideH w:val="nil"/>
          <w:insideV w:val="nil"/>
        </w:tcBorders>
        <w:shd w:val="clear" w:color="auto" w:fill="F7CECC" w:themeFill="accent2" w:themeFillTint="3F"/>
      </w:tcPr>
    </w:tblStylePr>
  </w:style>
  <w:style w:type="table" w:styleId="Lichtraster-accent6">
    <w:name w:val="Light Grid Accent 6"/>
    <w:basedOn w:val="Standaardtabel"/>
    <w:uiPriority w:val="62"/>
    <w:semiHidden/>
    <w:rsid w:val="00E07762"/>
    <w:pPr>
      <w:spacing w:line="240" w:lineRule="auto"/>
    </w:p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18" w:space="0" w:color="A9C23F" w:themeColor="accent6"/>
          <w:right w:val="single" w:sz="8" w:space="0" w:color="A9C23F" w:themeColor="accent6"/>
          <w:insideH w:val="nil"/>
          <w:insideV w:val="single" w:sz="8" w:space="0" w:color="A9C23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23F" w:themeColor="accent6"/>
          <w:left w:val="single" w:sz="8" w:space="0" w:color="A9C23F" w:themeColor="accent6"/>
          <w:bottom w:val="single" w:sz="8" w:space="0" w:color="A9C23F" w:themeColor="accent6"/>
          <w:right w:val="single" w:sz="8" w:space="0" w:color="A9C23F" w:themeColor="accent6"/>
          <w:insideH w:val="nil"/>
          <w:insideV w:val="single" w:sz="8" w:space="0" w:color="A9C23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tcPr>
    </w:tblStylePr>
    <w:tblStylePr w:type="band1Vert">
      <w:tblPr/>
      <w:tcPr>
        <w:tcBorders>
          <w:top w:val="single" w:sz="8" w:space="0" w:color="A9C23F" w:themeColor="accent6"/>
          <w:left w:val="single" w:sz="8" w:space="0" w:color="A9C23F" w:themeColor="accent6"/>
          <w:bottom w:val="single" w:sz="8" w:space="0" w:color="A9C23F" w:themeColor="accent6"/>
          <w:right w:val="single" w:sz="8" w:space="0" w:color="A9C23F" w:themeColor="accent6"/>
        </w:tcBorders>
        <w:shd w:val="clear" w:color="auto" w:fill="E9F0CF" w:themeFill="accent6" w:themeFillTint="3F"/>
      </w:tcPr>
    </w:tblStylePr>
    <w:tblStylePr w:type="band1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shd w:val="clear" w:color="auto" w:fill="E9F0CF" w:themeFill="accent6" w:themeFillTint="3F"/>
      </w:tcPr>
    </w:tblStylePr>
    <w:tblStylePr w:type="band2Horz">
      <w:tblPr/>
      <w:tcPr>
        <w:tcBorders>
          <w:top w:val="single" w:sz="8" w:space="0" w:color="A9C23F" w:themeColor="accent6"/>
          <w:left w:val="single" w:sz="8" w:space="0" w:color="A9C23F" w:themeColor="accent6"/>
          <w:bottom w:val="single" w:sz="8" w:space="0" w:color="A9C23F" w:themeColor="accent6"/>
          <w:right w:val="single" w:sz="8" w:space="0" w:color="A9C23F" w:themeColor="accent6"/>
          <w:insideV w:val="single" w:sz="8" w:space="0" w:color="A9C23F" w:themeColor="accent6"/>
        </w:tcBorders>
      </w:tcPr>
    </w:tblStylePr>
  </w:style>
  <w:style w:type="table" w:styleId="Lichtraster-accent5">
    <w:name w:val="Light Grid Accent 5"/>
    <w:basedOn w:val="Standaardtabel"/>
    <w:uiPriority w:val="62"/>
    <w:semiHidden/>
    <w:rsid w:val="00E07762"/>
    <w:pPr>
      <w:spacing w:line="240" w:lineRule="auto"/>
    </w:p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18" w:space="0" w:color="FEDB00" w:themeColor="accent5"/>
          <w:right w:val="single" w:sz="8" w:space="0" w:color="FEDB00" w:themeColor="accent5"/>
          <w:insideH w:val="nil"/>
          <w:insideV w:val="single" w:sz="8" w:space="0" w:color="FED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B00" w:themeColor="accent5"/>
          <w:left w:val="single" w:sz="8" w:space="0" w:color="FEDB00" w:themeColor="accent5"/>
          <w:bottom w:val="single" w:sz="8" w:space="0" w:color="FEDB00" w:themeColor="accent5"/>
          <w:right w:val="single" w:sz="8" w:space="0" w:color="FEDB00" w:themeColor="accent5"/>
          <w:insideH w:val="nil"/>
          <w:insideV w:val="single" w:sz="8" w:space="0" w:color="FED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tcPr>
    </w:tblStylePr>
    <w:tblStylePr w:type="band1Vert">
      <w:tblPr/>
      <w:tcPr>
        <w:tcBorders>
          <w:top w:val="single" w:sz="8" w:space="0" w:color="FEDB00" w:themeColor="accent5"/>
          <w:left w:val="single" w:sz="8" w:space="0" w:color="FEDB00" w:themeColor="accent5"/>
          <w:bottom w:val="single" w:sz="8" w:space="0" w:color="FEDB00" w:themeColor="accent5"/>
          <w:right w:val="single" w:sz="8" w:space="0" w:color="FEDB00" w:themeColor="accent5"/>
        </w:tcBorders>
        <w:shd w:val="clear" w:color="auto" w:fill="FFF6BF" w:themeFill="accent5" w:themeFillTint="3F"/>
      </w:tcPr>
    </w:tblStylePr>
    <w:tblStylePr w:type="band1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shd w:val="clear" w:color="auto" w:fill="FFF6BF" w:themeFill="accent5" w:themeFillTint="3F"/>
      </w:tcPr>
    </w:tblStylePr>
    <w:tblStylePr w:type="band2Horz">
      <w:tblPr/>
      <w:tcPr>
        <w:tcBorders>
          <w:top w:val="single" w:sz="8" w:space="0" w:color="FEDB00" w:themeColor="accent5"/>
          <w:left w:val="single" w:sz="8" w:space="0" w:color="FEDB00" w:themeColor="accent5"/>
          <w:bottom w:val="single" w:sz="8" w:space="0" w:color="FEDB00" w:themeColor="accent5"/>
          <w:right w:val="single" w:sz="8" w:space="0" w:color="FEDB00" w:themeColor="accent5"/>
          <w:insideV w:val="single" w:sz="8" w:space="0" w:color="FEDB00" w:themeColor="accent5"/>
        </w:tcBorders>
      </w:tcPr>
    </w:tblStylePr>
  </w:style>
  <w:style w:type="table" w:styleId="Lichtraster-accent4">
    <w:name w:val="Light Grid Accent 4"/>
    <w:basedOn w:val="Standaardtabel"/>
    <w:uiPriority w:val="62"/>
    <w:semiHidden/>
    <w:rsid w:val="00E07762"/>
    <w:pPr>
      <w:spacing w:line="240" w:lineRule="auto"/>
    </w:p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18" w:space="0" w:color="009F4D" w:themeColor="accent4"/>
          <w:right w:val="single" w:sz="8" w:space="0" w:color="009F4D" w:themeColor="accent4"/>
          <w:insideH w:val="nil"/>
          <w:insideV w:val="single" w:sz="8" w:space="0" w:color="009F4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4D" w:themeColor="accent4"/>
          <w:left w:val="single" w:sz="8" w:space="0" w:color="009F4D" w:themeColor="accent4"/>
          <w:bottom w:val="single" w:sz="8" w:space="0" w:color="009F4D" w:themeColor="accent4"/>
          <w:right w:val="single" w:sz="8" w:space="0" w:color="009F4D" w:themeColor="accent4"/>
          <w:insideH w:val="nil"/>
          <w:insideV w:val="single" w:sz="8" w:space="0" w:color="009F4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tcPr>
    </w:tblStylePr>
    <w:tblStylePr w:type="band1Vert">
      <w:tblPr/>
      <w:tcPr>
        <w:tcBorders>
          <w:top w:val="single" w:sz="8" w:space="0" w:color="009F4D" w:themeColor="accent4"/>
          <w:left w:val="single" w:sz="8" w:space="0" w:color="009F4D" w:themeColor="accent4"/>
          <w:bottom w:val="single" w:sz="8" w:space="0" w:color="009F4D" w:themeColor="accent4"/>
          <w:right w:val="single" w:sz="8" w:space="0" w:color="009F4D" w:themeColor="accent4"/>
        </w:tcBorders>
        <w:shd w:val="clear" w:color="auto" w:fill="A8FFD1" w:themeFill="accent4" w:themeFillTint="3F"/>
      </w:tcPr>
    </w:tblStylePr>
    <w:tblStylePr w:type="band1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shd w:val="clear" w:color="auto" w:fill="A8FFD1" w:themeFill="accent4" w:themeFillTint="3F"/>
      </w:tcPr>
    </w:tblStylePr>
    <w:tblStylePr w:type="band2Horz">
      <w:tblPr/>
      <w:tcPr>
        <w:tcBorders>
          <w:top w:val="single" w:sz="8" w:space="0" w:color="009F4D" w:themeColor="accent4"/>
          <w:left w:val="single" w:sz="8" w:space="0" w:color="009F4D" w:themeColor="accent4"/>
          <w:bottom w:val="single" w:sz="8" w:space="0" w:color="009F4D" w:themeColor="accent4"/>
          <w:right w:val="single" w:sz="8" w:space="0" w:color="009F4D" w:themeColor="accent4"/>
          <w:insideV w:val="single" w:sz="8" w:space="0" w:color="009F4D" w:themeColor="accent4"/>
        </w:tcBorders>
      </w:tcPr>
    </w:tblStylePr>
  </w:style>
  <w:style w:type="table" w:styleId="Lichtraster-accent3">
    <w:name w:val="Light Grid Accent 3"/>
    <w:basedOn w:val="Standaardtabel"/>
    <w:uiPriority w:val="62"/>
    <w:semiHidden/>
    <w:rsid w:val="00E07762"/>
    <w:pPr>
      <w:spacing w:line="240" w:lineRule="auto"/>
    </w:p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18" w:space="0" w:color="0077C8" w:themeColor="accent3"/>
          <w:right w:val="single" w:sz="8" w:space="0" w:color="0077C8" w:themeColor="accent3"/>
          <w:insideH w:val="nil"/>
          <w:insideV w:val="single" w:sz="8" w:space="0" w:color="0077C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7C8" w:themeColor="accent3"/>
          <w:left w:val="single" w:sz="8" w:space="0" w:color="0077C8" w:themeColor="accent3"/>
          <w:bottom w:val="single" w:sz="8" w:space="0" w:color="0077C8" w:themeColor="accent3"/>
          <w:right w:val="single" w:sz="8" w:space="0" w:color="0077C8" w:themeColor="accent3"/>
          <w:insideH w:val="nil"/>
          <w:insideV w:val="single" w:sz="8" w:space="0" w:color="0077C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tcPr>
    </w:tblStylePr>
    <w:tblStylePr w:type="band1Vert">
      <w:tblPr/>
      <w:tcPr>
        <w:tcBorders>
          <w:top w:val="single" w:sz="8" w:space="0" w:color="0077C8" w:themeColor="accent3"/>
          <w:left w:val="single" w:sz="8" w:space="0" w:color="0077C8" w:themeColor="accent3"/>
          <w:bottom w:val="single" w:sz="8" w:space="0" w:color="0077C8" w:themeColor="accent3"/>
          <w:right w:val="single" w:sz="8" w:space="0" w:color="0077C8" w:themeColor="accent3"/>
        </w:tcBorders>
        <w:shd w:val="clear" w:color="auto" w:fill="B2DFFF" w:themeFill="accent3" w:themeFillTint="3F"/>
      </w:tcPr>
    </w:tblStylePr>
    <w:tblStylePr w:type="band1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shd w:val="clear" w:color="auto" w:fill="B2DFFF" w:themeFill="accent3" w:themeFillTint="3F"/>
      </w:tcPr>
    </w:tblStylePr>
    <w:tblStylePr w:type="band2Horz">
      <w:tblPr/>
      <w:tcPr>
        <w:tcBorders>
          <w:top w:val="single" w:sz="8" w:space="0" w:color="0077C8" w:themeColor="accent3"/>
          <w:left w:val="single" w:sz="8" w:space="0" w:color="0077C8" w:themeColor="accent3"/>
          <w:bottom w:val="single" w:sz="8" w:space="0" w:color="0077C8" w:themeColor="accent3"/>
          <w:right w:val="single" w:sz="8" w:space="0" w:color="0077C8" w:themeColor="accent3"/>
          <w:insideV w:val="single" w:sz="8" w:space="0" w:color="0077C8" w:themeColor="accent3"/>
        </w:tcBorders>
      </w:tcPr>
    </w:tblStylePr>
  </w:style>
  <w:style w:type="table" w:styleId="Lichtraster-accent2">
    <w:name w:val="Light Grid Accent 2"/>
    <w:basedOn w:val="Standaardtabel"/>
    <w:uiPriority w:val="62"/>
    <w:semiHidden/>
    <w:rsid w:val="00E07762"/>
    <w:pPr>
      <w:spacing w:line="240" w:lineRule="auto"/>
    </w:p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18" w:space="0" w:color="E03C31" w:themeColor="accent2"/>
          <w:right w:val="single" w:sz="8" w:space="0" w:color="E03C31" w:themeColor="accent2"/>
          <w:insideH w:val="nil"/>
          <w:insideV w:val="single" w:sz="8" w:space="0" w:color="E03C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C31" w:themeColor="accent2"/>
          <w:left w:val="single" w:sz="8" w:space="0" w:color="E03C31" w:themeColor="accent2"/>
          <w:bottom w:val="single" w:sz="8" w:space="0" w:color="E03C31" w:themeColor="accent2"/>
          <w:right w:val="single" w:sz="8" w:space="0" w:color="E03C31" w:themeColor="accent2"/>
          <w:insideH w:val="nil"/>
          <w:insideV w:val="single" w:sz="8" w:space="0" w:color="E03C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tcPr>
    </w:tblStylePr>
    <w:tblStylePr w:type="band1Vert">
      <w:tblPr/>
      <w:tcPr>
        <w:tcBorders>
          <w:top w:val="single" w:sz="8" w:space="0" w:color="E03C31" w:themeColor="accent2"/>
          <w:left w:val="single" w:sz="8" w:space="0" w:color="E03C31" w:themeColor="accent2"/>
          <w:bottom w:val="single" w:sz="8" w:space="0" w:color="E03C31" w:themeColor="accent2"/>
          <w:right w:val="single" w:sz="8" w:space="0" w:color="E03C31" w:themeColor="accent2"/>
        </w:tcBorders>
        <w:shd w:val="clear" w:color="auto" w:fill="F7CECC" w:themeFill="accent2" w:themeFillTint="3F"/>
      </w:tcPr>
    </w:tblStylePr>
    <w:tblStylePr w:type="band1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shd w:val="clear" w:color="auto" w:fill="F7CECC" w:themeFill="accent2" w:themeFillTint="3F"/>
      </w:tcPr>
    </w:tblStylePr>
    <w:tblStylePr w:type="band2Horz">
      <w:tblPr/>
      <w:tcPr>
        <w:tcBorders>
          <w:top w:val="single" w:sz="8" w:space="0" w:color="E03C31" w:themeColor="accent2"/>
          <w:left w:val="single" w:sz="8" w:space="0" w:color="E03C31" w:themeColor="accent2"/>
          <w:bottom w:val="single" w:sz="8" w:space="0" w:color="E03C31" w:themeColor="accent2"/>
          <w:right w:val="single" w:sz="8" w:space="0" w:color="E03C31" w:themeColor="accent2"/>
          <w:insideV w:val="single" w:sz="8" w:space="0" w:color="E03C31" w:themeColor="accent2"/>
        </w:tcBorders>
      </w:tcPr>
    </w:tblStylePr>
  </w:style>
  <w:style w:type="table" w:styleId="Kleurrijkelijst-accent6">
    <w:name w:val="Colorful List Accent 6"/>
    <w:basedOn w:val="Standaardtabel"/>
    <w:uiPriority w:val="72"/>
    <w:semiHidden/>
    <w:rsid w:val="00E07762"/>
    <w:pPr>
      <w:spacing w:line="240" w:lineRule="auto"/>
    </w:pPr>
    <w:rPr>
      <w:color w:val="000000" w:themeColor="text1"/>
    </w:rPr>
    <w:tblPr>
      <w:tblStyleRowBandSize w:val="1"/>
      <w:tblStyleColBandSize w:val="1"/>
    </w:tblPr>
    <w:tcPr>
      <w:shd w:val="clear" w:color="auto" w:fill="F6F9EC" w:themeFill="accent6" w:themeFillTint="19"/>
    </w:tcPr>
    <w:tblStylePr w:type="firstRow">
      <w:rPr>
        <w:b/>
        <w:bCs/>
        <w:color w:val="FFFFFF" w:themeColor="background1"/>
      </w:rPr>
      <w:tblPr/>
      <w:tcPr>
        <w:tcBorders>
          <w:bottom w:val="single" w:sz="12" w:space="0" w:color="FFFFFF" w:themeColor="background1"/>
        </w:tcBorders>
        <w:shd w:val="clear" w:color="auto" w:fill="CBAE00" w:themeFill="accent5" w:themeFillShade="CC"/>
      </w:tcPr>
    </w:tblStylePr>
    <w:tblStylePr w:type="lastRow">
      <w:rPr>
        <w:b/>
        <w:bCs/>
        <w:color w:val="CBAE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CF" w:themeFill="accent6" w:themeFillTint="3F"/>
      </w:tcPr>
    </w:tblStylePr>
    <w:tblStylePr w:type="band1Horz">
      <w:tblPr/>
      <w:tcPr>
        <w:shd w:val="clear" w:color="auto" w:fill="EDF2D8" w:themeFill="accent6" w:themeFillTint="33"/>
      </w:tcPr>
    </w:tblStylePr>
  </w:style>
  <w:style w:type="table" w:styleId="Kleurrijkelijst-accent5">
    <w:name w:val="Colorful List Accent 5"/>
    <w:basedOn w:val="Standaardtabel"/>
    <w:uiPriority w:val="72"/>
    <w:semiHidden/>
    <w:rsid w:val="00E07762"/>
    <w:pPr>
      <w:spacing w:line="240" w:lineRule="auto"/>
    </w:pPr>
    <w:rPr>
      <w:color w:val="000000" w:themeColor="text1"/>
    </w:rPr>
    <w:tblPr>
      <w:tblStyleRowBandSize w:val="1"/>
      <w:tblStyleColBandSize w:val="1"/>
    </w:tblPr>
    <w:tcPr>
      <w:shd w:val="clear" w:color="auto" w:fill="FFFBE5" w:themeFill="accent5" w:themeFillTint="19"/>
    </w:tcPr>
    <w:tblStylePr w:type="firstRow">
      <w:rPr>
        <w:b/>
        <w:bCs/>
        <w:color w:val="FFFFFF" w:themeColor="background1"/>
      </w:rPr>
      <w:tblPr/>
      <w:tcPr>
        <w:tcBorders>
          <w:bottom w:val="single" w:sz="12" w:space="0" w:color="FFFFFF" w:themeColor="background1"/>
        </w:tcBorders>
        <w:shd w:val="clear" w:color="auto" w:fill="879B31" w:themeFill="accent6" w:themeFillShade="CC"/>
      </w:tcPr>
    </w:tblStylePr>
    <w:tblStylePr w:type="lastRow">
      <w:rPr>
        <w:b/>
        <w:bCs/>
        <w:color w:val="879B3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BF" w:themeFill="accent5" w:themeFillTint="3F"/>
      </w:tcPr>
    </w:tblStylePr>
    <w:tblStylePr w:type="band1Horz">
      <w:tblPr/>
      <w:tcPr>
        <w:shd w:val="clear" w:color="auto" w:fill="FFF7CB" w:themeFill="accent5" w:themeFillTint="33"/>
      </w:tcPr>
    </w:tblStylePr>
  </w:style>
  <w:style w:type="table" w:styleId="Kleurrijkelijst-accent4">
    <w:name w:val="Colorful List Accent 4"/>
    <w:basedOn w:val="Standaardtabel"/>
    <w:uiPriority w:val="72"/>
    <w:semiHidden/>
    <w:rsid w:val="00E07762"/>
    <w:pPr>
      <w:spacing w:line="240" w:lineRule="auto"/>
    </w:pPr>
    <w:rPr>
      <w:color w:val="000000" w:themeColor="text1"/>
    </w:rPr>
    <w:tblPr>
      <w:tblStyleRowBandSize w:val="1"/>
      <w:tblStyleColBandSize w:val="1"/>
    </w:tblPr>
    <w:tcPr>
      <w:shd w:val="clear" w:color="auto" w:fill="DCFFED" w:themeFill="accent4" w:themeFillTint="19"/>
    </w:tcPr>
    <w:tblStylePr w:type="firstRow">
      <w:rPr>
        <w:b/>
        <w:bCs/>
        <w:color w:val="FFFFFF" w:themeColor="background1"/>
      </w:rPr>
      <w:tblPr/>
      <w:tcPr>
        <w:tcBorders>
          <w:bottom w:val="single" w:sz="12" w:space="0" w:color="FFFFFF" w:themeColor="background1"/>
        </w:tcBorders>
        <w:shd w:val="clear" w:color="auto" w:fill="005EA0" w:themeFill="accent3" w:themeFillShade="CC"/>
      </w:tcPr>
    </w:tblStylePr>
    <w:tblStylePr w:type="lastRow">
      <w:rPr>
        <w:b/>
        <w:bCs/>
        <w:color w:val="005EA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FD1" w:themeFill="accent4" w:themeFillTint="3F"/>
      </w:tcPr>
    </w:tblStylePr>
    <w:tblStylePr w:type="band1Horz">
      <w:tblPr/>
      <w:tcPr>
        <w:shd w:val="clear" w:color="auto" w:fill="B8FFDA" w:themeFill="accent4" w:themeFillTint="33"/>
      </w:tcPr>
    </w:tblStylePr>
  </w:style>
  <w:style w:type="table" w:styleId="Kleurrijkelijst-accent3">
    <w:name w:val="Colorful List Accent 3"/>
    <w:basedOn w:val="Standaardtabel"/>
    <w:uiPriority w:val="72"/>
    <w:semiHidden/>
    <w:rsid w:val="00E07762"/>
    <w:pPr>
      <w:spacing w:line="240" w:lineRule="auto"/>
    </w:pPr>
    <w:rPr>
      <w:color w:val="000000" w:themeColor="text1"/>
    </w:rPr>
    <w:tblPr>
      <w:tblStyleRowBandSize w:val="1"/>
      <w:tblStyleColBandSize w:val="1"/>
    </w:tblPr>
    <w:tcPr>
      <w:shd w:val="clear" w:color="auto" w:fill="E0F2FF" w:themeFill="accent3" w:themeFillTint="19"/>
    </w:tcPr>
    <w:tblStylePr w:type="firstRow">
      <w:rPr>
        <w:b/>
        <w:bCs/>
        <w:color w:val="FFFFFF" w:themeColor="background1"/>
      </w:rPr>
      <w:tblPr/>
      <w:tcPr>
        <w:tcBorders>
          <w:bottom w:val="single" w:sz="12" w:space="0" w:color="FFFFFF" w:themeColor="background1"/>
        </w:tcBorders>
        <w:shd w:val="clear" w:color="auto" w:fill="007F3D" w:themeFill="accent4" w:themeFillShade="CC"/>
      </w:tcPr>
    </w:tblStylePr>
    <w:tblStylePr w:type="lastRow">
      <w:rPr>
        <w:b/>
        <w:bCs/>
        <w:color w:val="007F3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FFF" w:themeFill="accent3" w:themeFillTint="3F"/>
      </w:tcPr>
    </w:tblStylePr>
    <w:tblStylePr w:type="band1Horz">
      <w:tblPr/>
      <w:tcPr>
        <w:shd w:val="clear" w:color="auto" w:fill="C1E5FF" w:themeFill="accent3" w:themeFillTint="33"/>
      </w:tcPr>
    </w:tblStylePr>
  </w:style>
  <w:style w:type="table" w:styleId="Kleurrijkelijst-accent2">
    <w:name w:val="Colorful List Accent 2"/>
    <w:basedOn w:val="Standaardtabel"/>
    <w:uiPriority w:val="72"/>
    <w:semiHidden/>
    <w:rsid w:val="00E07762"/>
    <w:pPr>
      <w:spacing w:line="240" w:lineRule="auto"/>
    </w:pPr>
    <w:rPr>
      <w:color w:val="000000" w:themeColor="text1"/>
    </w:rPr>
    <w:tblPr>
      <w:tblStyleRowBandSize w:val="1"/>
      <w:tblStyleColBandSize w:val="1"/>
    </w:tblPr>
    <w:tcPr>
      <w:shd w:val="clear" w:color="auto" w:fill="FCEBEA" w:themeFill="accent2"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ECC" w:themeFill="accent2" w:themeFillTint="3F"/>
      </w:tcPr>
    </w:tblStylePr>
    <w:tblStylePr w:type="band1Horz">
      <w:tblPr/>
      <w:tcPr>
        <w:shd w:val="clear" w:color="auto" w:fill="F8D7D5" w:themeFill="accent2" w:themeFillTint="33"/>
      </w:tcPr>
    </w:tblStylePr>
  </w:style>
  <w:style w:type="table" w:styleId="Kleurrijkelijst-accent1">
    <w:name w:val="Colorful List Accent 1"/>
    <w:basedOn w:val="Standaardtabel"/>
    <w:uiPriority w:val="72"/>
    <w:semiHidden/>
    <w:rsid w:val="00E07762"/>
    <w:pPr>
      <w:spacing w:line="240" w:lineRule="auto"/>
    </w:pPr>
    <w:rPr>
      <w:color w:val="000000" w:themeColor="text1"/>
    </w:rPr>
    <w:tblPr>
      <w:tblStyleRowBandSize w:val="1"/>
      <w:tblStyleColBandSize w:val="1"/>
    </w:tblPr>
    <w:tcPr>
      <w:shd w:val="clear" w:color="auto" w:fill="FFF1E3" w:themeFill="accen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CBA" w:themeFill="accent1" w:themeFillTint="3F"/>
      </w:tcPr>
    </w:tblStylePr>
    <w:tblStylePr w:type="band1Horz">
      <w:tblPr/>
      <w:tcPr>
        <w:shd w:val="clear" w:color="auto" w:fill="FFE3C7" w:themeFill="accent1" w:themeFillTint="33"/>
      </w:tcPr>
    </w:tblStylePr>
  </w:style>
  <w:style w:type="table" w:styleId="Kleurrijkearcering-accent6">
    <w:name w:val="Colorful Shading Accent 6"/>
    <w:basedOn w:val="Standaardtabel"/>
    <w:uiPriority w:val="71"/>
    <w:semiHidden/>
    <w:rsid w:val="00E07762"/>
    <w:pPr>
      <w:spacing w:line="240" w:lineRule="auto"/>
    </w:pPr>
    <w:rPr>
      <w:color w:val="000000" w:themeColor="text1"/>
    </w:rPr>
    <w:tblPr>
      <w:tblStyleRowBandSize w:val="1"/>
      <w:tblStyleColBandSize w:val="1"/>
      <w:tblBorders>
        <w:top w:val="single" w:sz="24" w:space="0" w:color="FEDB00" w:themeColor="accent5"/>
        <w:left w:val="single" w:sz="4" w:space="0" w:color="A9C23F" w:themeColor="accent6"/>
        <w:bottom w:val="single" w:sz="4" w:space="0" w:color="A9C23F" w:themeColor="accent6"/>
        <w:right w:val="single" w:sz="4" w:space="0" w:color="A9C23F" w:themeColor="accent6"/>
        <w:insideH w:val="single" w:sz="4" w:space="0" w:color="FFFFFF" w:themeColor="background1"/>
        <w:insideV w:val="single" w:sz="4" w:space="0" w:color="FFFFFF" w:themeColor="background1"/>
      </w:tblBorders>
    </w:tblPr>
    <w:tcPr>
      <w:shd w:val="clear" w:color="auto" w:fill="F6F9EC" w:themeFill="accent6" w:themeFillTint="19"/>
    </w:tcPr>
    <w:tblStylePr w:type="firstRow">
      <w:rPr>
        <w:b/>
        <w:bCs/>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7425" w:themeFill="accent6" w:themeFillShade="99"/>
      </w:tcPr>
    </w:tblStylePr>
    <w:tblStylePr w:type="firstCol">
      <w:rPr>
        <w:color w:val="FFFFFF" w:themeColor="background1"/>
      </w:rPr>
      <w:tblPr/>
      <w:tcPr>
        <w:tcBorders>
          <w:top w:val="nil"/>
          <w:left w:val="nil"/>
          <w:bottom w:val="nil"/>
          <w:right w:val="nil"/>
          <w:insideH w:val="single" w:sz="4" w:space="0" w:color="657425" w:themeColor="accent6" w:themeShade="99"/>
          <w:insideV w:val="nil"/>
        </w:tcBorders>
        <w:shd w:val="clear" w:color="auto" w:fill="65742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7425" w:themeFill="accent6" w:themeFillShade="99"/>
      </w:tcPr>
    </w:tblStylePr>
    <w:tblStylePr w:type="band1Vert">
      <w:tblPr/>
      <w:tcPr>
        <w:shd w:val="clear" w:color="auto" w:fill="DCE6B2" w:themeFill="accent6" w:themeFillTint="66"/>
      </w:tcPr>
    </w:tblStylePr>
    <w:tblStylePr w:type="band1Horz">
      <w:tblPr/>
      <w:tcPr>
        <w:shd w:val="clear" w:color="auto" w:fill="D4E09F"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rsid w:val="00E07762"/>
    <w:pPr>
      <w:spacing w:line="240" w:lineRule="auto"/>
    </w:pPr>
    <w:rPr>
      <w:color w:val="000000" w:themeColor="text1"/>
    </w:rPr>
    <w:tblPr>
      <w:tblStyleRowBandSize w:val="1"/>
      <w:tblStyleColBandSize w:val="1"/>
      <w:tblBorders>
        <w:top w:val="single" w:sz="24" w:space="0" w:color="A9C23F" w:themeColor="accent6"/>
        <w:left w:val="single" w:sz="4" w:space="0" w:color="FEDB00" w:themeColor="accent5"/>
        <w:bottom w:val="single" w:sz="4" w:space="0" w:color="FEDB00" w:themeColor="accent5"/>
        <w:right w:val="single" w:sz="4" w:space="0" w:color="FEDB00" w:themeColor="accent5"/>
        <w:insideH w:val="single" w:sz="4" w:space="0" w:color="FFFFFF" w:themeColor="background1"/>
        <w:insideV w:val="single" w:sz="4" w:space="0" w:color="FFFFFF" w:themeColor="background1"/>
      </w:tblBorders>
    </w:tblPr>
    <w:tcPr>
      <w:shd w:val="clear" w:color="auto" w:fill="FFFBE5" w:themeFill="accent5" w:themeFillTint="19"/>
    </w:tcPr>
    <w:tblStylePr w:type="firstRow">
      <w:rPr>
        <w:b/>
        <w:bCs/>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8200" w:themeFill="accent5" w:themeFillShade="99"/>
      </w:tcPr>
    </w:tblStylePr>
    <w:tblStylePr w:type="firstCol">
      <w:rPr>
        <w:color w:val="FFFFFF" w:themeColor="background1"/>
      </w:rPr>
      <w:tblPr/>
      <w:tcPr>
        <w:tcBorders>
          <w:top w:val="nil"/>
          <w:left w:val="nil"/>
          <w:bottom w:val="nil"/>
          <w:right w:val="nil"/>
          <w:insideH w:val="single" w:sz="4" w:space="0" w:color="988200" w:themeColor="accent5" w:themeShade="99"/>
          <w:insideV w:val="nil"/>
        </w:tcBorders>
        <w:shd w:val="clear" w:color="auto" w:fill="9882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8200" w:themeFill="accent5" w:themeFillShade="99"/>
      </w:tcPr>
    </w:tblStylePr>
    <w:tblStylePr w:type="band1Vert">
      <w:tblPr/>
      <w:tcPr>
        <w:shd w:val="clear" w:color="auto" w:fill="FFF098" w:themeFill="accent5" w:themeFillTint="66"/>
      </w:tcPr>
    </w:tblStylePr>
    <w:tblStylePr w:type="band1Horz">
      <w:tblPr/>
      <w:tcPr>
        <w:shd w:val="clear" w:color="auto" w:fill="FFEC7F"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semiHidden/>
    <w:rsid w:val="00E07762"/>
    <w:pPr>
      <w:spacing w:line="240" w:lineRule="auto"/>
    </w:pPr>
    <w:rPr>
      <w:color w:val="000000" w:themeColor="text1"/>
    </w:rPr>
    <w:tblPr>
      <w:tblStyleRowBandSize w:val="1"/>
      <w:tblStyleColBandSize w:val="1"/>
      <w:tblBorders>
        <w:top w:val="single" w:sz="24" w:space="0" w:color="0077C8" w:themeColor="accent3"/>
        <w:left w:val="single" w:sz="4" w:space="0" w:color="009F4D" w:themeColor="accent4"/>
        <w:bottom w:val="single" w:sz="4" w:space="0" w:color="009F4D" w:themeColor="accent4"/>
        <w:right w:val="single" w:sz="4" w:space="0" w:color="009F4D" w:themeColor="accent4"/>
        <w:insideH w:val="single" w:sz="4" w:space="0" w:color="FFFFFF" w:themeColor="background1"/>
        <w:insideV w:val="single" w:sz="4" w:space="0" w:color="FFFFFF" w:themeColor="background1"/>
      </w:tblBorders>
    </w:tblPr>
    <w:tcPr>
      <w:shd w:val="clear" w:color="auto" w:fill="DCFFED" w:themeFill="accent4" w:themeFillTint="19"/>
    </w:tcPr>
    <w:tblStylePr w:type="firstRow">
      <w:rPr>
        <w:b/>
        <w:bCs/>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F2D" w:themeFill="accent4" w:themeFillShade="99"/>
      </w:tcPr>
    </w:tblStylePr>
    <w:tblStylePr w:type="firstCol">
      <w:rPr>
        <w:color w:val="FFFFFF" w:themeColor="background1"/>
      </w:rPr>
      <w:tblPr/>
      <w:tcPr>
        <w:tcBorders>
          <w:top w:val="nil"/>
          <w:left w:val="nil"/>
          <w:bottom w:val="nil"/>
          <w:right w:val="nil"/>
          <w:insideH w:val="single" w:sz="4" w:space="0" w:color="005F2D" w:themeColor="accent4" w:themeShade="99"/>
          <w:insideV w:val="nil"/>
        </w:tcBorders>
        <w:shd w:val="clear" w:color="auto" w:fill="005F2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F2D" w:themeFill="accent4" w:themeFillShade="99"/>
      </w:tcPr>
    </w:tblStylePr>
    <w:tblStylePr w:type="band1Vert">
      <w:tblPr/>
      <w:tcPr>
        <w:shd w:val="clear" w:color="auto" w:fill="72FFB6" w:themeFill="accent4" w:themeFillTint="66"/>
      </w:tcPr>
    </w:tblStylePr>
    <w:tblStylePr w:type="band1Horz">
      <w:tblPr/>
      <w:tcPr>
        <w:shd w:val="clear" w:color="auto" w:fill="50FFA4"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rsid w:val="00E07762"/>
    <w:pPr>
      <w:spacing w:line="240" w:lineRule="auto"/>
    </w:pPr>
    <w:rPr>
      <w:color w:val="000000" w:themeColor="text1"/>
    </w:rPr>
    <w:tblPr>
      <w:tblStyleRowBandSize w:val="1"/>
      <w:tblStyleColBandSize w:val="1"/>
      <w:tblBorders>
        <w:top w:val="single" w:sz="24" w:space="0" w:color="009F4D" w:themeColor="accent4"/>
        <w:left w:val="single" w:sz="4" w:space="0" w:color="0077C8" w:themeColor="accent3"/>
        <w:bottom w:val="single" w:sz="4" w:space="0" w:color="0077C8" w:themeColor="accent3"/>
        <w:right w:val="single" w:sz="4" w:space="0" w:color="0077C8" w:themeColor="accent3"/>
        <w:insideH w:val="single" w:sz="4" w:space="0" w:color="FFFFFF" w:themeColor="background1"/>
        <w:insideV w:val="single" w:sz="4" w:space="0" w:color="FFFFFF" w:themeColor="background1"/>
      </w:tblBorders>
    </w:tblPr>
    <w:tcPr>
      <w:shd w:val="clear" w:color="auto" w:fill="E0F2FF" w:themeFill="accent3" w:themeFillTint="19"/>
    </w:tcPr>
    <w:tblStylePr w:type="firstRow">
      <w:rPr>
        <w:b/>
        <w:bCs/>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778" w:themeFill="accent3" w:themeFillShade="99"/>
      </w:tcPr>
    </w:tblStylePr>
    <w:tblStylePr w:type="firstCol">
      <w:rPr>
        <w:color w:val="FFFFFF" w:themeColor="background1"/>
      </w:rPr>
      <w:tblPr/>
      <w:tcPr>
        <w:tcBorders>
          <w:top w:val="nil"/>
          <w:left w:val="nil"/>
          <w:bottom w:val="nil"/>
          <w:right w:val="nil"/>
          <w:insideH w:val="single" w:sz="4" w:space="0" w:color="004778" w:themeColor="accent3" w:themeShade="99"/>
          <w:insideV w:val="nil"/>
        </w:tcBorders>
        <w:shd w:val="clear" w:color="auto" w:fill="00477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778" w:themeFill="accent3" w:themeFillShade="99"/>
      </w:tcPr>
    </w:tblStylePr>
    <w:tblStylePr w:type="band1Vert">
      <w:tblPr/>
      <w:tcPr>
        <w:shd w:val="clear" w:color="auto" w:fill="83CCFF" w:themeFill="accent3" w:themeFillTint="66"/>
      </w:tcPr>
    </w:tblStylePr>
    <w:tblStylePr w:type="band1Horz">
      <w:tblPr/>
      <w:tcPr>
        <w:shd w:val="clear" w:color="auto" w:fill="64BFFF" w:themeFill="accent3" w:themeFillTint="7F"/>
      </w:tcPr>
    </w:tblStylePr>
  </w:style>
  <w:style w:type="table" w:styleId="Kleurrijkearcering-accent2">
    <w:name w:val="Colorful Shading Accent 2"/>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03C31" w:themeColor="accent2"/>
        <w:bottom w:val="single" w:sz="4" w:space="0" w:color="E03C31" w:themeColor="accent2"/>
        <w:right w:val="single" w:sz="4" w:space="0" w:color="E03C31" w:themeColor="accent2"/>
        <w:insideH w:val="single" w:sz="4" w:space="0" w:color="FFFFFF" w:themeColor="background1"/>
        <w:insideV w:val="single" w:sz="4" w:space="0" w:color="FFFFFF" w:themeColor="background1"/>
      </w:tblBorders>
    </w:tblPr>
    <w:tcPr>
      <w:shd w:val="clear" w:color="auto" w:fill="FCEBEA" w:themeFill="accent2"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D15" w:themeFill="accent2" w:themeFillShade="99"/>
      </w:tcPr>
    </w:tblStylePr>
    <w:tblStylePr w:type="firstCol">
      <w:rPr>
        <w:color w:val="FFFFFF" w:themeColor="background1"/>
      </w:rPr>
      <w:tblPr/>
      <w:tcPr>
        <w:tcBorders>
          <w:top w:val="nil"/>
          <w:left w:val="nil"/>
          <w:bottom w:val="nil"/>
          <w:right w:val="nil"/>
          <w:insideH w:val="single" w:sz="4" w:space="0" w:color="8E1D15" w:themeColor="accent2" w:themeShade="99"/>
          <w:insideV w:val="nil"/>
        </w:tcBorders>
        <w:shd w:val="clear" w:color="auto" w:fill="8E1D1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1D15" w:themeFill="accent2" w:themeFillShade="99"/>
      </w:tcPr>
    </w:tblStylePr>
    <w:tblStylePr w:type="band1Vert">
      <w:tblPr/>
      <w:tcPr>
        <w:shd w:val="clear" w:color="auto" w:fill="F2B0AC" w:themeFill="accent2" w:themeFillTint="66"/>
      </w:tcPr>
    </w:tblStylePr>
    <w:tblStylePr w:type="band1Horz">
      <w:tblPr/>
      <w:tcPr>
        <w:shd w:val="clear" w:color="auto" w:fill="EF9D98"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rsid w:val="00E07762"/>
    <w:pPr>
      <w:spacing w:line="240" w:lineRule="auto"/>
    </w:pPr>
    <w:rPr>
      <w:color w:val="000000" w:themeColor="text1"/>
    </w:rPr>
    <w:tblPr>
      <w:tblStyleRowBandSize w:val="1"/>
      <w:tblStyleColBandSize w:val="1"/>
      <w:tblBorders>
        <w:top w:val="single" w:sz="24" w:space="0" w:color="E03C31" w:themeColor="accent2"/>
        <w:left w:val="single" w:sz="4" w:space="0" w:color="EA7600" w:themeColor="accent1"/>
        <w:bottom w:val="single" w:sz="4" w:space="0" w:color="EA7600" w:themeColor="accent1"/>
        <w:right w:val="single" w:sz="4" w:space="0" w:color="EA7600" w:themeColor="accent1"/>
        <w:insideH w:val="single" w:sz="4" w:space="0" w:color="FFFFFF" w:themeColor="background1"/>
        <w:insideV w:val="single" w:sz="4" w:space="0" w:color="FFFFFF" w:themeColor="background1"/>
      </w:tblBorders>
    </w:tblPr>
    <w:tcPr>
      <w:shd w:val="clear" w:color="auto" w:fill="FFF1E3" w:themeFill="accen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600" w:themeFill="accent1" w:themeFillShade="99"/>
      </w:tcPr>
    </w:tblStylePr>
    <w:tblStylePr w:type="firstCol">
      <w:rPr>
        <w:color w:val="FFFFFF" w:themeColor="background1"/>
      </w:rPr>
      <w:tblPr/>
      <w:tcPr>
        <w:tcBorders>
          <w:top w:val="nil"/>
          <w:left w:val="nil"/>
          <w:bottom w:val="nil"/>
          <w:right w:val="nil"/>
          <w:insideH w:val="single" w:sz="4" w:space="0" w:color="8C4600" w:themeColor="accent1" w:themeShade="99"/>
          <w:insideV w:val="nil"/>
        </w:tcBorders>
        <w:shd w:val="clear" w:color="auto" w:fill="8C4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C4600" w:themeFill="accent1" w:themeFillShade="99"/>
      </w:tcPr>
    </w:tblStylePr>
    <w:tblStylePr w:type="band1Vert">
      <w:tblPr/>
      <w:tcPr>
        <w:shd w:val="clear" w:color="auto" w:fill="FFC790" w:themeFill="accent1" w:themeFillTint="66"/>
      </w:tcPr>
    </w:tblStylePr>
    <w:tblStylePr w:type="band1Horz">
      <w:tblPr/>
      <w:tcPr>
        <w:shd w:val="clear" w:color="auto" w:fill="FFBA75"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DF2D8" w:themeFill="accent6" w:themeFillTint="33"/>
    </w:tcPr>
    <w:tblStylePr w:type="firstRow">
      <w:rPr>
        <w:b/>
        <w:bCs/>
      </w:rPr>
      <w:tblPr/>
      <w:tcPr>
        <w:shd w:val="clear" w:color="auto" w:fill="DCE6B2" w:themeFill="accent6" w:themeFillTint="66"/>
      </w:tcPr>
    </w:tblStylePr>
    <w:tblStylePr w:type="lastRow">
      <w:rPr>
        <w:b/>
        <w:bCs/>
        <w:color w:val="000000" w:themeColor="text1"/>
      </w:rPr>
      <w:tblPr/>
      <w:tcPr>
        <w:shd w:val="clear" w:color="auto" w:fill="DCE6B2" w:themeFill="accent6" w:themeFillTint="66"/>
      </w:tcPr>
    </w:tblStylePr>
    <w:tblStylePr w:type="firstCol">
      <w:rPr>
        <w:color w:val="FFFFFF" w:themeColor="background1"/>
      </w:rPr>
      <w:tblPr/>
      <w:tcPr>
        <w:shd w:val="clear" w:color="auto" w:fill="7E912E" w:themeFill="accent6" w:themeFillShade="BF"/>
      </w:tcPr>
    </w:tblStylePr>
    <w:tblStylePr w:type="lastCol">
      <w:rPr>
        <w:color w:val="FFFFFF" w:themeColor="background1"/>
      </w:rPr>
      <w:tblPr/>
      <w:tcPr>
        <w:shd w:val="clear" w:color="auto" w:fill="7E912E" w:themeFill="accent6" w:themeFillShade="BF"/>
      </w:tc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Kleurrijkraster-accent5">
    <w:name w:val="Colorful Grid Accent 5"/>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F7CB" w:themeFill="accent5" w:themeFillTint="33"/>
    </w:tcPr>
    <w:tblStylePr w:type="firstRow">
      <w:rPr>
        <w:b/>
        <w:bCs/>
      </w:rPr>
      <w:tblPr/>
      <w:tcPr>
        <w:shd w:val="clear" w:color="auto" w:fill="FFF098" w:themeFill="accent5" w:themeFillTint="66"/>
      </w:tcPr>
    </w:tblStylePr>
    <w:tblStylePr w:type="lastRow">
      <w:rPr>
        <w:b/>
        <w:bCs/>
        <w:color w:val="000000" w:themeColor="text1"/>
      </w:rPr>
      <w:tblPr/>
      <w:tcPr>
        <w:shd w:val="clear" w:color="auto" w:fill="FFF098" w:themeFill="accent5" w:themeFillTint="66"/>
      </w:tcPr>
    </w:tblStylePr>
    <w:tblStylePr w:type="firstCol">
      <w:rPr>
        <w:color w:val="FFFFFF" w:themeColor="background1"/>
      </w:rPr>
      <w:tblPr/>
      <w:tcPr>
        <w:shd w:val="clear" w:color="auto" w:fill="BEA300" w:themeFill="accent5" w:themeFillShade="BF"/>
      </w:tcPr>
    </w:tblStylePr>
    <w:tblStylePr w:type="lastCol">
      <w:rPr>
        <w:color w:val="FFFFFF" w:themeColor="background1"/>
      </w:rPr>
      <w:tblPr/>
      <w:tcPr>
        <w:shd w:val="clear" w:color="auto" w:fill="BEA300" w:themeFill="accent5" w:themeFillShade="BF"/>
      </w:tc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Kleurrijkraster-accent4">
    <w:name w:val="Colorful Grid Accent 4"/>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8FFDA" w:themeFill="accent4" w:themeFillTint="33"/>
    </w:tcPr>
    <w:tblStylePr w:type="firstRow">
      <w:rPr>
        <w:b/>
        <w:bCs/>
      </w:rPr>
      <w:tblPr/>
      <w:tcPr>
        <w:shd w:val="clear" w:color="auto" w:fill="72FFB6" w:themeFill="accent4" w:themeFillTint="66"/>
      </w:tcPr>
    </w:tblStylePr>
    <w:tblStylePr w:type="lastRow">
      <w:rPr>
        <w:b/>
        <w:bCs/>
        <w:color w:val="000000" w:themeColor="text1"/>
      </w:rPr>
      <w:tblPr/>
      <w:tcPr>
        <w:shd w:val="clear" w:color="auto" w:fill="72FFB6" w:themeFill="accent4" w:themeFillTint="66"/>
      </w:tcPr>
    </w:tblStylePr>
    <w:tblStylePr w:type="firstCol">
      <w:rPr>
        <w:color w:val="FFFFFF" w:themeColor="background1"/>
      </w:rPr>
      <w:tblPr/>
      <w:tcPr>
        <w:shd w:val="clear" w:color="auto" w:fill="007739" w:themeFill="accent4" w:themeFillShade="BF"/>
      </w:tcPr>
    </w:tblStylePr>
    <w:tblStylePr w:type="lastCol">
      <w:rPr>
        <w:color w:val="FFFFFF" w:themeColor="background1"/>
      </w:rPr>
      <w:tblPr/>
      <w:tcPr>
        <w:shd w:val="clear" w:color="auto" w:fill="007739" w:themeFill="accent4" w:themeFillShade="BF"/>
      </w:tc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Kleurrijkraster-accent3">
    <w:name w:val="Colorful Grid Accent 3"/>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1E5FF" w:themeFill="accent3" w:themeFillTint="33"/>
    </w:tcPr>
    <w:tblStylePr w:type="firstRow">
      <w:rPr>
        <w:b/>
        <w:bCs/>
      </w:rPr>
      <w:tblPr/>
      <w:tcPr>
        <w:shd w:val="clear" w:color="auto" w:fill="83CCFF" w:themeFill="accent3" w:themeFillTint="66"/>
      </w:tcPr>
    </w:tblStylePr>
    <w:tblStylePr w:type="lastRow">
      <w:rPr>
        <w:b/>
        <w:bCs/>
        <w:color w:val="000000" w:themeColor="text1"/>
      </w:rPr>
      <w:tblPr/>
      <w:tcPr>
        <w:shd w:val="clear" w:color="auto" w:fill="83CCFF" w:themeFill="accent3" w:themeFillTint="66"/>
      </w:tcPr>
    </w:tblStylePr>
    <w:tblStylePr w:type="firstCol">
      <w:rPr>
        <w:color w:val="FFFFFF" w:themeColor="background1"/>
      </w:rPr>
      <w:tblPr/>
      <w:tcPr>
        <w:shd w:val="clear" w:color="auto" w:fill="005895" w:themeFill="accent3" w:themeFillShade="BF"/>
      </w:tcPr>
    </w:tblStylePr>
    <w:tblStylePr w:type="lastCol">
      <w:rPr>
        <w:color w:val="FFFFFF" w:themeColor="background1"/>
      </w:rPr>
      <w:tblPr/>
      <w:tcPr>
        <w:shd w:val="clear" w:color="auto" w:fill="005895" w:themeFill="accent3" w:themeFillShade="BF"/>
      </w:tc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Kleurrijkraster-accent2">
    <w:name w:val="Colorful Grid Accent 2"/>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D7D5" w:themeFill="accent2" w:themeFillTint="33"/>
    </w:tcPr>
    <w:tblStylePr w:type="firstRow">
      <w:rPr>
        <w:b/>
        <w:bCs/>
      </w:rPr>
      <w:tblPr/>
      <w:tcPr>
        <w:shd w:val="clear" w:color="auto" w:fill="F2B0AC" w:themeFill="accent2" w:themeFillTint="66"/>
      </w:tcPr>
    </w:tblStylePr>
    <w:tblStylePr w:type="lastRow">
      <w:rPr>
        <w:b/>
        <w:bCs/>
        <w:color w:val="000000" w:themeColor="text1"/>
      </w:rPr>
      <w:tblPr/>
      <w:tcPr>
        <w:shd w:val="clear" w:color="auto" w:fill="F2B0AC" w:themeFill="accent2" w:themeFillTint="66"/>
      </w:tcPr>
    </w:tblStylePr>
    <w:tblStylePr w:type="firstCol">
      <w:rPr>
        <w:color w:val="FFFFFF" w:themeColor="background1"/>
      </w:rPr>
      <w:tblPr/>
      <w:tcPr>
        <w:shd w:val="clear" w:color="auto" w:fill="B1241A" w:themeFill="accent2" w:themeFillShade="BF"/>
      </w:tcPr>
    </w:tblStylePr>
    <w:tblStylePr w:type="lastCol">
      <w:rPr>
        <w:color w:val="FFFFFF" w:themeColor="background1"/>
      </w:rPr>
      <w:tblPr/>
      <w:tcPr>
        <w:shd w:val="clear" w:color="auto" w:fill="B1241A" w:themeFill="accent2" w:themeFillShade="BF"/>
      </w:tc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Kleurrijkraster-accent1">
    <w:name w:val="Colorful Grid Accent 1"/>
    <w:basedOn w:val="Standaardtabel"/>
    <w:uiPriority w:val="73"/>
    <w:semiHidden/>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3C7" w:themeFill="accent1" w:themeFillTint="33"/>
    </w:tcPr>
    <w:tblStylePr w:type="firstRow">
      <w:rPr>
        <w:b/>
        <w:bCs/>
      </w:rPr>
      <w:tblPr/>
      <w:tcPr>
        <w:shd w:val="clear" w:color="auto" w:fill="FFC790" w:themeFill="accent1" w:themeFillTint="66"/>
      </w:tcPr>
    </w:tblStylePr>
    <w:tblStylePr w:type="lastRow">
      <w:rPr>
        <w:b/>
        <w:bCs/>
        <w:color w:val="000000" w:themeColor="text1"/>
      </w:rPr>
      <w:tblPr/>
      <w:tcPr>
        <w:shd w:val="clear" w:color="auto" w:fill="FFC790" w:themeFill="accent1" w:themeFillTint="66"/>
      </w:tcPr>
    </w:tblStylePr>
    <w:tblStylePr w:type="firstCol">
      <w:rPr>
        <w:color w:val="FFFFFF" w:themeColor="background1"/>
      </w:rPr>
      <w:tblPr/>
      <w:tcPr>
        <w:shd w:val="clear" w:color="auto" w:fill="AF5700" w:themeFill="accent1" w:themeFillShade="BF"/>
      </w:tcPr>
    </w:tblStylePr>
    <w:tblStylePr w:type="lastCol">
      <w:rPr>
        <w:color w:val="FFFFFF" w:themeColor="background1"/>
      </w:rPr>
      <w:tblPr/>
      <w:tcPr>
        <w:shd w:val="clear" w:color="auto" w:fill="AF5700" w:themeFill="accent1" w:themeFillShade="BF"/>
      </w:tc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Gemiddeldelijst2-accent6">
    <w:name w:val="Medium List 2 Accent 6"/>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tblBorders>
    </w:tblPr>
    <w:tblStylePr w:type="firstRow">
      <w:rPr>
        <w:sz w:val="24"/>
        <w:szCs w:val="24"/>
      </w:rPr>
      <w:tblPr/>
      <w:tcPr>
        <w:tcBorders>
          <w:top w:val="nil"/>
          <w:left w:val="nil"/>
          <w:bottom w:val="single" w:sz="24" w:space="0" w:color="A9C23F" w:themeColor="accent6"/>
          <w:right w:val="nil"/>
          <w:insideH w:val="nil"/>
          <w:insideV w:val="nil"/>
        </w:tcBorders>
        <w:shd w:val="clear" w:color="auto" w:fill="FFFFFF" w:themeFill="background1"/>
      </w:tcPr>
    </w:tblStylePr>
    <w:tblStylePr w:type="lastRow">
      <w:tblPr/>
      <w:tcPr>
        <w:tcBorders>
          <w:top w:val="single" w:sz="8" w:space="0" w:color="A9C23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23F" w:themeColor="accent6"/>
          <w:insideH w:val="nil"/>
          <w:insideV w:val="nil"/>
        </w:tcBorders>
        <w:shd w:val="clear" w:color="auto" w:fill="FFFFFF" w:themeFill="background1"/>
      </w:tcPr>
    </w:tblStylePr>
    <w:tblStylePr w:type="lastCol">
      <w:tblPr/>
      <w:tcPr>
        <w:tcBorders>
          <w:top w:val="nil"/>
          <w:left w:val="single" w:sz="8" w:space="0" w:color="A9C23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CF" w:themeFill="accent6" w:themeFillTint="3F"/>
      </w:tcPr>
    </w:tblStylePr>
    <w:tblStylePr w:type="band1Horz">
      <w:tblPr/>
      <w:tcPr>
        <w:tcBorders>
          <w:top w:val="nil"/>
          <w:bottom w:val="nil"/>
          <w:insideH w:val="nil"/>
          <w:insideV w:val="nil"/>
        </w:tcBorders>
        <w:shd w:val="clear" w:color="auto" w:fill="E9F0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tblBorders>
    </w:tblPr>
    <w:tblStylePr w:type="firstRow">
      <w:rPr>
        <w:sz w:val="24"/>
        <w:szCs w:val="24"/>
      </w:rPr>
      <w:tblPr/>
      <w:tcPr>
        <w:tcBorders>
          <w:top w:val="nil"/>
          <w:left w:val="nil"/>
          <w:bottom w:val="single" w:sz="24" w:space="0" w:color="FEDB00" w:themeColor="accent5"/>
          <w:right w:val="nil"/>
          <w:insideH w:val="nil"/>
          <w:insideV w:val="nil"/>
        </w:tcBorders>
        <w:shd w:val="clear" w:color="auto" w:fill="FFFFFF" w:themeFill="background1"/>
      </w:tcPr>
    </w:tblStylePr>
    <w:tblStylePr w:type="lastRow">
      <w:tblPr/>
      <w:tcPr>
        <w:tcBorders>
          <w:top w:val="single" w:sz="8" w:space="0" w:color="FEDB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B00" w:themeColor="accent5"/>
          <w:insideH w:val="nil"/>
          <w:insideV w:val="nil"/>
        </w:tcBorders>
        <w:shd w:val="clear" w:color="auto" w:fill="FFFFFF" w:themeFill="background1"/>
      </w:tcPr>
    </w:tblStylePr>
    <w:tblStylePr w:type="lastCol">
      <w:tblPr/>
      <w:tcPr>
        <w:tcBorders>
          <w:top w:val="nil"/>
          <w:left w:val="single" w:sz="8" w:space="0" w:color="FED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BF" w:themeFill="accent5" w:themeFillTint="3F"/>
      </w:tcPr>
    </w:tblStylePr>
    <w:tblStylePr w:type="band1Horz">
      <w:tblPr/>
      <w:tcPr>
        <w:tcBorders>
          <w:top w:val="nil"/>
          <w:bottom w:val="nil"/>
          <w:insideH w:val="nil"/>
          <w:insideV w:val="nil"/>
        </w:tcBorders>
        <w:shd w:val="clear" w:color="auto" w:fill="FFF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tblBorders>
    </w:tblPr>
    <w:tblStylePr w:type="firstRow">
      <w:rPr>
        <w:sz w:val="24"/>
        <w:szCs w:val="24"/>
      </w:rPr>
      <w:tblPr/>
      <w:tcPr>
        <w:tcBorders>
          <w:top w:val="nil"/>
          <w:left w:val="nil"/>
          <w:bottom w:val="single" w:sz="24" w:space="0" w:color="009F4D" w:themeColor="accent4"/>
          <w:right w:val="nil"/>
          <w:insideH w:val="nil"/>
          <w:insideV w:val="nil"/>
        </w:tcBorders>
        <w:shd w:val="clear" w:color="auto" w:fill="FFFFFF" w:themeFill="background1"/>
      </w:tcPr>
    </w:tblStylePr>
    <w:tblStylePr w:type="lastRow">
      <w:tblPr/>
      <w:tcPr>
        <w:tcBorders>
          <w:top w:val="single" w:sz="8" w:space="0" w:color="009F4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4D" w:themeColor="accent4"/>
          <w:insideH w:val="nil"/>
          <w:insideV w:val="nil"/>
        </w:tcBorders>
        <w:shd w:val="clear" w:color="auto" w:fill="FFFFFF" w:themeFill="background1"/>
      </w:tcPr>
    </w:tblStylePr>
    <w:tblStylePr w:type="lastCol">
      <w:tblPr/>
      <w:tcPr>
        <w:tcBorders>
          <w:top w:val="nil"/>
          <w:left w:val="single" w:sz="8" w:space="0" w:color="009F4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FD1" w:themeFill="accent4" w:themeFillTint="3F"/>
      </w:tcPr>
    </w:tblStylePr>
    <w:tblStylePr w:type="band1Horz">
      <w:tblPr/>
      <w:tcPr>
        <w:tcBorders>
          <w:top w:val="nil"/>
          <w:bottom w:val="nil"/>
          <w:insideH w:val="nil"/>
          <w:insideV w:val="nil"/>
        </w:tcBorders>
        <w:shd w:val="clear" w:color="auto" w:fill="A8FF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tblBorders>
    </w:tblPr>
    <w:tblStylePr w:type="firstRow">
      <w:rPr>
        <w:sz w:val="24"/>
        <w:szCs w:val="24"/>
      </w:rPr>
      <w:tblPr/>
      <w:tcPr>
        <w:tcBorders>
          <w:top w:val="nil"/>
          <w:left w:val="nil"/>
          <w:bottom w:val="single" w:sz="24" w:space="0" w:color="0077C8" w:themeColor="accent3"/>
          <w:right w:val="nil"/>
          <w:insideH w:val="nil"/>
          <w:insideV w:val="nil"/>
        </w:tcBorders>
        <w:shd w:val="clear" w:color="auto" w:fill="FFFFFF" w:themeFill="background1"/>
      </w:tcPr>
    </w:tblStylePr>
    <w:tblStylePr w:type="lastRow">
      <w:tblPr/>
      <w:tcPr>
        <w:tcBorders>
          <w:top w:val="single" w:sz="8" w:space="0" w:color="0077C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7C8" w:themeColor="accent3"/>
          <w:insideH w:val="nil"/>
          <w:insideV w:val="nil"/>
        </w:tcBorders>
        <w:shd w:val="clear" w:color="auto" w:fill="FFFFFF" w:themeFill="background1"/>
      </w:tcPr>
    </w:tblStylePr>
    <w:tblStylePr w:type="lastCol">
      <w:tblPr/>
      <w:tcPr>
        <w:tcBorders>
          <w:top w:val="nil"/>
          <w:left w:val="single" w:sz="8" w:space="0" w:color="0077C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FFF" w:themeFill="accent3" w:themeFillTint="3F"/>
      </w:tcPr>
    </w:tblStylePr>
    <w:tblStylePr w:type="band1Horz">
      <w:tblPr/>
      <w:tcPr>
        <w:tcBorders>
          <w:top w:val="nil"/>
          <w:bottom w:val="nil"/>
          <w:insideH w:val="nil"/>
          <w:insideV w:val="nil"/>
        </w:tcBorders>
        <w:shd w:val="clear" w:color="auto" w:fill="B2D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tblBorders>
    </w:tblPr>
    <w:tblStylePr w:type="firstRow">
      <w:rPr>
        <w:sz w:val="24"/>
        <w:szCs w:val="24"/>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tblPr/>
      <w:tcPr>
        <w:tcBorders>
          <w:top w:val="single" w:sz="8" w:space="0" w:color="E03C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C31" w:themeColor="accent2"/>
          <w:insideH w:val="nil"/>
          <w:insideV w:val="nil"/>
        </w:tcBorders>
        <w:shd w:val="clear" w:color="auto" w:fill="FFFFFF" w:themeFill="background1"/>
      </w:tcPr>
    </w:tblStylePr>
    <w:tblStylePr w:type="lastCol">
      <w:tblPr/>
      <w:tcPr>
        <w:tcBorders>
          <w:top w:val="nil"/>
          <w:left w:val="single" w:sz="8" w:space="0" w:color="E03C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ECC" w:themeFill="accent2" w:themeFillTint="3F"/>
      </w:tcPr>
    </w:tblStylePr>
    <w:tblStylePr w:type="band1Horz">
      <w:tblPr/>
      <w:tcPr>
        <w:tcBorders>
          <w:top w:val="nil"/>
          <w:bottom w:val="nil"/>
          <w:insideH w:val="nil"/>
          <w:insideV w:val="nil"/>
        </w:tcBorders>
        <w:shd w:val="clear" w:color="auto" w:fill="F7C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rPr>
        <w:sz w:val="24"/>
        <w:szCs w:val="24"/>
      </w:rPr>
      <w:tblPr/>
      <w:tcPr>
        <w:tcBorders>
          <w:top w:val="nil"/>
          <w:left w:val="nil"/>
          <w:bottom w:val="single" w:sz="24" w:space="0" w:color="EA7600" w:themeColor="accent1"/>
          <w:right w:val="nil"/>
          <w:insideH w:val="nil"/>
          <w:insideV w:val="nil"/>
        </w:tcBorders>
        <w:shd w:val="clear" w:color="auto" w:fill="FFFFFF" w:themeFill="background1"/>
      </w:tcPr>
    </w:tblStylePr>
    <w:tblStylePr w:type="lastRow">
      <w:tblPr/>
      <w:tcPr>
        <w:tcBorders>
          <w:top w:val="single" w:sz="8" w:space="0" w:color="EA7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600" w:themeColor="accent1"/>
          <w:insideH w:val="nil"/>
          <w:insideV w:val="nil"/>
        </w:tcBorders>
        <w:shd w:val="clear" w:color="auto" w:fill="FFFFFF" w:themeFill="background1"/>
      </w:tcPr>
    </w:tblStylePr>
    <w:tblStylePr w:type="lastCol">
      <w:tblPr/>
      <w:tcPr>
        <w:tcBorders>
          <w:top w:val="nil"/>
          <w:left w:val="single" w:sz="8" w:space="0" w:color="EA7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top w:val="nil"/>
          <w:bottom w:val="nil"/>
          <w:insideH w:val="nil"/>
          <w:insideV w:val="nil"/>
        </w:tcBorders>
        <w:shd w:val="clear" w:color="auto" w:fill="FFDCB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semiHidden/>
    <w:rsid w:val="00E07762"/>
    <w:pPr>
      <w:spacing w:line="240" w:lineRule="auto"/>
    </w:pPr>
    <w:rPr>
      <w:color w:val="000000" w:themeColor="text1"/>
    </w:rPr>
    <w:tblPr>
      <w:tblStyleRowBandSize w:val="1"/>
      <w:tblStyleColBandSize w:val="1"/>
      <w:tblBorders>
        <w:top w:val="single" w:sz="8" w:space="0" w:color="A9C23F" w:themeColor="accent6"/>
        <w:bottom w:val="single" w:sz="8" w:space="0" w:color="A9C23F" w:themeColor="accent6"/>
      </w:tblBorders>
    </w:tblPr>
    <w:tblStylePr w:type="firstRow">
      <w:rPr>
        <w:rFonts w:asciiTheme="majorHAnsi" w:eastAsiaTheme="majorEastAsia" w:hAnsiTheme="majorHAnsi" w:cstheme="majorBidi"/>
      </w:rPr>
      <w:tblPr/>
      <w:tcPr>
        <w:tcBorders>
          <w:top w:val="nil"/>
          <w:bottom w:val="single" w:sz="8" w:space="0" w:color="A9C23F" w:themeColor="accent6"/>
        </w:tcBorders>
      </w:tcPr>
    </w:tblStylePr>
    <w:tblStylePr w:type="lastRow">
      <w:rPr>
        <w:b/>
        <w:bCs/>
        <w:color w:val="000000" w:themeColor="text2"/>
      </w:rPr>
      <w:tblPr/>
      <w:tcPr>
        <w:tcBorders>
          <w:top w:val="single" w:sz="8" w:space="0" w:color="A9C23F" w:themeColor="accent6"/>
          <w:bottom w:val="single" w:sz="8" w:space="0" w:color="A9C23F" w:themeColor="accent6"/>
        </w:tcBorders>
      </w:tcPr>
    </w:tblStylePr>
    <w:tblStylePr w:type="firstCol">
      <w:rPr>
        <w:b/>
        <w:bCs/>
      </w:rPr>
    </w:tblStylePr>
    <w:tblStylePr w:type="lastCol">
      <w:rPr>
        <w:b/>
        <w:bCs/>
      </w:rPr>
      <w:tblPr/>
      <w:tcPr>
        <w:tcBorders>
          <w:top w:val="single" w:sz="8" w:space="0" w:color="A9C23F" w:themeColor="accent6"/>
          <w:bottom w:val="single" w:sz="8" w:space="0" w:color="A9C23F" w:themeColor="accent6"/>
        </w:tcBorders>
      </w:tcPr>
    </w:tblStylePr>
    <w:tblStylePr w:type="band1Vert">
      <w:tblPr/>
      <w:tcPr>
        <w:shd w:val="clear" w:color="auto" w:fill="E9F0CF" w:themeFill="accent6" w:themeFillTint="3F"/>
      </w:tcPr>
    </w:tblStylePr>
    <w:tblStylePr w:type="band1Horz">
      <w:tblPr/>
      <w:tcPr>
        <w:shd w:val="clear" w:color="auto" w:fill="E9F0CF" w:themeFill="accent6" w:themeFillTint="3F"/>
      </w:tcPr>
    </w:tblStylePr>
  </w:style>
  <w:style w:type="table" w:styleId="Gemiddeldelijst1-accent5">
    <w:name w:val="Medium List 1 Accent 5"/>
    <w:basedOn w:val="Standaardtabel"/>
    <w:uiPriority w:val="65"/>
    <w:semiHidden/>
    <w:rsid w:val="00E07762"/>
    <w:pPr>
      <w:spacing w:line="240" w:lineRule="auto"/>
    </w:pPr>
    <w:rPr>
      <w:color w:val="000000" w:themeColor="text1"/>
    </w:rPr>
    <w:tblPr>
      <w:tblStyleRowBandSize w:val="1"/>
      <w:tblStyleColBandSize w:val="1"/>
      <w:tblBorders>
        <w:top w:val="single" w:sz="8" w:space="0" w:color="FEDB00" w:themeColor="accent5"/>
        <w:bottom w:val="single" w:sz="8" w:space="0" w:color="FEDB00" w:themeColor="accent5"/>
      </w:tblBorders>
    </w:tblPr>
    <w:tblStylePr w:type="firstRow">
      <w:rPr>
        <w:rFonts w:asciiTheme="majorHAnsi" w:eastAsiaTheme="majorEastAsia" w:hAnsiTheme="majorHAnsi" w:cstheme="majorBidi"/>
      </w:rPr>
      <w:tblPr/>
      <w:tcPr>
        <w:tcBorders>
          <w:top w:val="nil"/>
          <w:bottom w:val="single" w:sz="8" w:space="0" w:color="FEDB00" w:themeColor="accent5"/>
        </w:tcBorders>
      </w:tcPr>
    </w:tblStylePr>
    <w:tblStylePr w:type="lastRow">
      <w:rPr>
        <w:b/>
        <w:bCs/>
        <w:color w:val="000000" w:themeColor="text2"/>
      </w:rPr>
      <w:tblPr/>
      <w:tcPr>
        <w:tcBorders>
          <w:top w:val="single" w:sz="8" w:space="0" w:color="FEDB00" w:themeColor="accent5"/>
          <w:bottom w:val="single" w:sz="8" w:space="0" w:color="FEDB00" w:themeColor="accent5"/>
        </w:tcBorders>
      </w:tcPr>
    </w:tblStylePr>
    <w:tblStylePr w:type="firstCol">
      <w:rPr>
        <w:b/>
        <w:bCs/>
      </w:rPr>
    </w:tblStylePr>
    <w:tblStylePr w:type="lastCol">
      <w:rPr>
        <w:b/>
        <w:bCs/>
      </w:rPr>
      <w:tblPr/>
      <w:tcPr>
        <w:tcBorders>
          <w:top w:val="single" w:sz="8" w:space="0" w:color="FEDB00" w:themeColor="accent5"/>
          <w:bottom w:val="single" w:sz="8" w:space="0" w:color="FEDB00" w:themeColor="accent5"/>
        </w:tcBorders>
      </w:tcPr>
    </w:tblStylePr>
    <w:tblStylePr w:type="band1Vert">
      <w:tblPr/>
      <w:tcPr>
        <w:shd w:val="clear" w:color="auto" w:fill="FFF6BF" w:themeFill="accent5" w:themeFillTint="3F"/>
      </w:tcPr>
    </w:tblStylePr>
    <w:tblStylePr w:type="band1Horz">
      <w:tblPr/>
      <w:tcPr>
        <w:shd w:val="clear" w:color="auto" w:fill="FFF6BF" w:themeFill="accent5" w:themeFillTint="3F"/>
      </w:tcPr>
    </w:tblStylePr>
  </w:style>
  <w:style w:type="table" w:styleId="Gemiddeldelijst1-accent4">
    <w:name w:val="Medium List 1 Accent 4"/>
    <w:basedOn w:val="Standaardtabel"/>
    <w:uiPriority w:val="65"/>
    <w:semiHidden/>
    <w:rsid w:val="00E07762"/>
    <w:pPr>
      <w:spacing w:line="240" w:lineRule="auto"/>
    </w:pPr>
    <w:rPr>
      <w:color w:val="000000" w:themeColor="text1"/>
    </w:rPr>
    <w:tblPr>
      <w:tblStyleRowBandSize w:val="1"/>
      <w:tblStyleColBandSize w:val="1"/>
      <w:tblBorders>
        <w:top w:val="single" w:sz="8" w:space="0" w:color="009F4D" w:themeColor="accent4"/>
        <w:bottom w:val="single" w:sz="8" w:space="0" w:color="009F4D" w:themeColor="accent4"/>
      </w:tblBorders>
    </w:tblPr>
    <w:tblStylePr w:type="firstRow">
      <w:rPr>
        <w:rFonts w:asciiTheme="majorHAnsi" w:eastAsiaTheme="majorEastAsia" w:hAnsiTheme="majorHAnsi" w:cstheme="majorBidi"/>
      </w:rPr>
      <w:tblPr/>
      <w:tcPr>
        <w:tcBorders>
          <w:top w:val="nil"/>
          <w:bottom w:val="single" w:sz="8" w:space="0" w:color="009F4D" w:themeColor="accent4"/>
        </w:tcBorders>
      </w:tcPr>
    </w:tblStylePr>
    <w:tblStylePr w:type="lastRow">
      <w:rPr>
        <w:b/>
        <w:bCs/>
        <w:color w:val="000000" w:themeColor="text2"/>
      </w:rPr>
      <w:tblPr/>
      <w:tcPr>
        <w:tcBorders>
          <w:top w:val="single" w:sz="8" w:space="0" w:color="009F4D" w:themeColor="accent4"/>
          <w:bottom w:val="single" w:sz="8" w:space="0" w:color="009F4D" w:themeColor="accent4"/>
        </w:tcBorders>
      </w:tcPr>
    </w:tblStylePr>
    <w:tblStylePr w:type="firstCol">
      <w:rPr>
        <w:b/>
        <w:bCs/>
      </w:rPr>
    </w:tblStylePr>
    <w:tblStylePr w:type="lastCol">
      <w:rPr>
        <w:b/>
        <w:bCs/>
      </w:rPr>
      <w:tblPr/>
      <w:tcPr>
        <w:tcBorders>
          <w:top w:val="single" w:sz="8" w:space="0" w:color="009F4D" w:themeColor="accent4"/>
          <w:bottom w:val="single" w:sz="8" w:space="0" w:color="009F4D" w:themeColor="accent4"/>
        </w:tcBorders>
      </w:tcPr>
    </w:tblStylePr>
    <w:tblStylePr w:type="band1Vert">
      <w:tblPr/>
      <w:tcPr>
        <w:shd w:val="clear" w:color="auto" w:fill="A8FFD1" w:themeFill="accent4" w:themeFillTint="3F"/>
      </w:tcPr>
    </w:tblStylePr>
    <w:tblStylePr w:type="band1Horz">
      <w:tblPr/>
      <w:tcPr>
        <w:shd w:val="clear" w:color="auto" w:fill="A8FFD1" w:themeFill="accent4" w:themeFillTint="3F"/>
      </w:tcPr>
    </w:tblStylePr>
  </w:style>
  <w:style w:type="table" w:styleId="Gemiddeldelijst1-accent3">
    <w:name w:val="Medium List 1 Accent 3"/>
    <w:basedOn w:val="Standaardtabel"/>
    <w:uiPriority w:val="65"/>
    <w:semiHidden/>
    <w:rsid w:val="00E07762"/>
    <w:pPr>
      <w:spacing w:line="240" w:lineRule="auto"/>
    </w:pPr>
    <w:rPr>
      <w:color w:val="000000" w:themeColor="text1"/>
    </w:rPr>
    <w:tblPr>
      <w:tblStyleRowBandSize w:val="1"/>
      <w:tblStyleColBandSize w:val="1"/>
      <w:tblBorders>
        <w:top w:val="single" w:sz="8" w:space="0" w:color="0077C8" w:themeColor="accent3"/>
        <w:bottom w:val="single" w:sz="8" w:space="0" w:color="0077C8" w:themeColor="accent3"/>
      </w:tblBorders>
    </w:tblPr>
    <w:tblStylePr w:type="firstRow">
      <w:rPr>
        <w:rFonts w:asciiTheme="majorHAnsi" w:eastAsiaTheme="majorEastAsia" w:hAnsiTheme="majorHAnsi" w:cstheme="majorBidi"/>
      </w:rPr>
      <w:tblPr/>
      <w:tcPr>
        <w:tcBorders>
          <w:top w:val="nil"/>
          <w:bottom w:val="single" w:sz="8" w:space="0" w:color="0077C8" w:themeColor="accent3"/>
        </w:tcBorders>
      </w:tcPr>
    </w:tblStylePr>
    <w:tblStylePr w:type="lastRow">
      <w:rPr>
        <w:b/>
        <w:bCs/>
        <w:color w:val="000000" w:themeColor="text2"/>
      </w:rPr>
      <w:tblPr/>
      <w:tcPr>
        <w:tcBorders>
          <w:top w:val="single" w:sz="8" w:space="0" w:color="0077C8" w:themeColor="accent3"/>
          <w:bottom w:val="single" w:sz="8" w:space="0" w:color="0077C8" w:themeColor="accent3"/>
        </w:tcBorders>
      </w:tcPr>
    </w:tblStylePr>
    <w:tblStylePr w:type="firstCol">
      <w:rPr>
        <w:b/>
        <w:bCs/>
      </w:rPr>
    </w:tblStylePr>
    <w:tblStylePr w:type="lastCol">
      <w:rPr>
        <w:b/>
        <w:bCs/>
      </w:rPr>
      <w:tblPr/>
      <w:tcPr>
        <w:tcBorders>
          <w:top w:val="single" w:sz="8" w:space="0" w:color="0077C8" w:themeColor="accent3"/>
          <w:bottom w:val="single" w:sz="8" w:space="0" w:color="0077C8" w:themeColor="accent3"/>
        </w:tcBorders>
      </w:tcPr>
    </w:tblStylePr>
    <w:tblStylePr w:type="band1Vert">
      <w:tblPr/>
      <w:tcPr>
        <w:shd w:val="clear" w:color="auto" w:fill="B2DFFF" w:themeFill="accent3" w:themeFillTint="3F"/>
      </w:tcPr>
    </w:tblStylePr>
    <w:tblStylePr w:type="band1Horz">
      <w:tblPr/>
      <w:tcPr>
        <w:shd w:val="clear" w:color="auto" w:fill="B2DFFF" w:themeFill="accent3" w:themeFillTint="3F"/>
      </w:tcPr>
    </w:tblStylePr>
  </w:style>
  <w:style w:type="table" w:styleId="Gemiddeldelijst1-accent2">
    <w:name w:val="Medium List 1 Accent 2"/>
    <w:basedOn w:val="Standaardtabel"/>
    <w:uiPriority w:val="65"/>
    <w:semiHidden/>
    <w:rsid w:val="00E07762"/>
    <w:pPr>
      <w:spacing w:line="240" w:lineRule="auto"/>
    </w:pPr>
    <w:rPr>
      <w:color w:val="000000" w:themeColor="text1"/>
    </w:rPr>
    <w:tblPr>
      <w:tblStyleRowBandSize w:val="1"/>
      <w:tblStyleColBandSize w:val="1"/>
      <w:tblBorders>
        <w:top w:val="single" w:sz="8" w:space="0" w:color="E03C31" w:themeColor="accent2"/>
        <w:bottom w:val="single" w:sz="8" w:space="0" w:color="E03C31" w:themeColor="accent2"/>
      </w:tblBorders>
    </w:tblPr>
    <w:tblStylePr w:type="firstRow">
      <w:rPr>
        <w:rFonts w:asciiTheme="majorHAnsi" w:eastAsiaTheme="majorEastAsia" w:hAnsiTheme="majorHAnsi" w:cstheme="majorBidi"/>
      </w:rPr>
      <w:tblPr/>
      <w:tcPr>
        <w:tcBorders>
          <w:top w:val="nil"/>
          <w:bottom w:val="single" w:sz="8" w:space="0" w:color="E03C31" w:themeColor="accent2"/>
        </w:tcBorders>
      </w:tcPr>
    </w:tblStylePr>
    <w:tblStylePr w:type="lastRow">
      <w:rPr>
        <w:b/>
        <w:bCs/>
        <w:color w:val="000000" w:themeColor="text2"/>
      </w:rPr>
      <w:tblPr/>
      <w:tcPr>
        <w:tcBorders>
          <w:top w:val="single" w:sz="8" w:space="0" w:color="E03C31" w:themeColor="accent2"/>
          <w:bottom w:val="single" w:sz="8" w:space="0" w:color="E03C31" w:themeColor="accent2"/>
        </w:tcBorders>
      </w:tcPr>
    </w:tblStylePr>
    <w:tblStylePr w:type="firstCol">
      <w:rPr>
        <w:b/>
        <w:bCs/>
      </w:rPr>
    </w:tblStylePr>
    <w:tblStylePr w:type="lastCol">
      <w:rPr>
        <w:b/>
        <w:bCs/>
      </w:rPr>
      <w:tblPr/>
      <w:tcPr>
        <w:tcBorders>
          <w:top w:val="single" w:sz="8" w:space="0" w:color="E03C31" w:themeColor="accent2"/>
          <w:bottom w:val="single" w:sz="8" w:space="0" w:color="E03C31" w:themeColor="accent2"/>
        </w:tcBorders>
      </w:tcPr>
    </w:tblStylePr>
    <w:tblStylePr w:type="band1Vert">
      <w:tblPr/>
      <w:tcPr>
        <w:shd w:val="clear" w:color="auto" w:fill="F7CECC" w:themeFill="accent2" w:themeFillTint="3F"/>
      </w:tcPr>
    </w:tblStylePr>
    <w:tblStylePr w:type="band1Horz">
      <w:tblPr/>
      <w:tcPr>
        <w:shd w:val="clear" w:color="auto" w:fill="F7CECC" w:themeFill="accent2" w:themeFillTint="3F"/>
      </w:tcPr>
    </w:tblStylePr>
  </w:style>
  <w:style w:type="table" w:styleId="Gemiddeldearcering2-accent6">
    <w:name w:val="Medium Shading 2 Accent 6"/>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23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C23F" w:themeFill="accent6"/>
      </w:tcPr>
    </w:tblStylePr>
    <w:tblStylePr w:type="lastCol">
      <w:rPr>
        <w:b/>
        <w:bCs/>
        <w:color w:val="FFFFFF" w:themeColor="background1"/>
      </w:rPr>
      <w:tblPr/>
      <w:tcPr>
        <w:tcBorders>
          <w:left w:val="nil"/>
          <w:right w:val="nil"/>
          <w:insideH w:val="nil"/>
          <w:insideV w:val="nil"/>
        </w:tcBorders>
        <w:shd w:val="clear" w:color="auto" w:fill="A9C23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B00" w:themeFill="accent5"/>
      </w:tcPr>
    </w:tblStylePr>
    <w:tblStylePr w:type="lastCol">
      <w:rPr>
        <w:b/>
        <w:bCs/>
        <w:color w:val="FFFFFF" w:themeColor="background1"/>
      </w:rPr>
      <w:tblPr/>
      <w:tcPr>
        <w:tcBorders>
          <w:left w:val="nil"/>
          <w:right w:val="nil"/>
          <w:insideH w:val="nil"/>
          <w:insideV w:val="nil"/>
        </w:tcBorders>
        <w:shd w:val="clear" w:color="auto" w:fill="FED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4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4D" w:themeFill="accent4"/>
      </w:tcPr>
    </w:tblStylePr>
    <w:tblStylePr w:type="lastCol">
      <w:rPr>
        <w:b/>
        <w:bCs/>
        <w:color w:val="FFFFFF" w:themeColor="background1"/>
      </w:rPr>
      <w:tblPr/>
      <w:tcPr>
        <w:tcBorders>
          <w:left w:val="nil"/>
          <w:right w:val="nil"/>
          <w:insideH w:val="nil"/>
          <w:insideV w:val="nil"/>
        </w:tcBorders>
        <w:shd w:val="clear" w:color="auto" w:fill="009F4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7C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7C8" w:themeFill="accent3"/>
      </w:tcPr>
    </w:tblStylePr>
    <w:tblStylePr w:type="lastCol">
      <w:rPr>
        <w:b/>
        <w:bCs/>
        <w:color w:val="FFFFFF" w:themeColor="background1"/>
      </w:rPr>
      <w:tblPr/>
      <w:tcPr>
        <w:tcBorders>
          <w:left w:val="nil"/>
          <w:right w:val="nil"/>
          <w:insideH w:val="nil"/>
          <w:insideV w:val="nil"/>
        </w:tcBorders>
        <w:shd w:val="clear" w:color="auto" w:fill="0077C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C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03C31" w:themeFill="accent2"/>
      </w:tcPr>
    </w:tblStylePr>
    <w:tblStylePr w:type="lastCol">
      <w:rPr>
        <w:b/>
        <w:bCs/>
        <w:color w:val="FFFFFF" w:themeColor="background1"/>
      </w:rPr>
      <w:tblPr/>
      <w:tcPr>
        <w:tcBorders>
          <w:left w:val="nil"/>
          <w:right w:val="nil"/>
          <w:insideH w:val="nil"/>
          <w:insideV w:val="nil"/>
        </w:tcBorders>
        <w:shd w:val="clear" w:color="auto" w:fill="E03C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tblBorders>
    </w:tblPr>
    <w:tblStylePr w:type="firstRow">
      <w:pPr>
        <w:spacing w:before="0" w:after="0" w:line="240" w:lineRule="auto"/>
      </w:pPr>
      <w:rPr>
        <w:b/>
        <w:bCs/>
        <w:color w:val="FFFFFF" w:themeColor="background1"/>
      </w:rPr>
      <w:tblPr/>
      <w:tcPr>
        <w:tc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shd w:val="clear" w:color="auto" w:fill="A9C23F" w:themeFill="accent6"/>
      </w:tcPr>
    </w:tblStylePr>
    <w:tblStylePr w:type="lastRow">
      <w:pPr>
        <w:spacing w:before="0" w:after="0" w:line="240" w:lineRule="auto"/>
      </w:pPr>
      <w:rPr>
        <w:b/>
        <w:bCs/>
      </w:rPr>
      <w:tblPr/>
      <w:tcPr>
        <w:tcBorders>
          <w:top w:val="double" w:sz="6"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9F0CF" w:themeFill="accent6" w:themeFillTint="3F"/>
      </w:tcPr>
    </w:tblStylePr>
    <w:tblStylePr w:type="band1Horz">
      <w:tblPr/>
      <w:tcPr>
        <w:tcBorders>
          <w:insideH w:val="nil"/>
          <w:insideV w:val="nil"/>
        </w:tcBorders>
        <w:shd w:val="clear" w:color="auto" w:fill="E9F0CF"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tblBorders>
    </w:tblPr>
    <w:tblStylePr w:type="firstRow">
      <w:pPr>
        <w:spacing w:before="0" w:after="0" w:line="240" w:lineRule="auto"/>
      </w:pPr>
      <w:rPr>
        <w:b/>
        <w:bCs/>
        <w:color w:val="FFFFFF" w:themeColor="background1"/>
      </w:rPr>
      <w:tblPr/>
      <w:tcPr>
        <w:tc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shd w:val="clear" w:color="auto" w:fill="FEDB00" w:themeFill="accent5"/>
      </w:tcPr>
    </w:tblStylePr>
    <w:tblStylePr w:type="lastRow">
      <w:pPr>
        <w:spacing w:before="0" w:after="0" w:line="240" w:lineRule="auto"/>
      </w:pPr>
      <w:rPr>
        <w:b/>
        <w:bCs/>
      </w:rPr>
      <w:tblPr/>
      <w:tcPr>
        <w:tcBorders>
          <w:top w:val="double" w:sz="6"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6BF" w:themeFill="accent5" w:themeFillTint="3F"/>
      </w:tcPr>
    </w:tblStylePr>
    <w:tblStylePr w:type="band1Horz">
      <w:tblPr/>
      <w:tcPr>
        <w:tcBorders>
          <w:insideH w:val="nil"/>
          <w:insideV w:val="nil"/>
        </w:tcBorders>
        <w:shd w:val="clear" w:color="auto" w:fill="FFF6BF"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tblBorders>
    </w:tblPr>
    <w:tblStylePr w:type="firstRow">
      <w:pPr>
        <w:spacing w:before="0" w:after="0" w:line="240" w:lineRule="auto"/>
      </w:pPr>
      <w:rPr>
        <w:b/>
        <w:bCs/>
        <w:color w:val="FFFFFF" w:themeColor="background1"/>
      </w:rPr>
      <w:tblPr/>
      <w:tcPr>
        <w:tc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shd w:val="clear" w:color="auto" w:fill="009F4D" w:themeFill="accent4"/>
      </w:tcPr>
    </w:tblStylePr>
    <w:tblStylePr w:type="lastRow">
      <w:pPr>
        <w:spacing w:before="0" w:after="0" w:line="240" w:lineRule="auto"/>
      </w:pPr>
      <w:rPr>
        <w:b/>
        <w:bCs/>
      </w:rPr>
      <w:tblPr/>
      <w:tcPr>
        <w:tcBorders>
          <w:top w:val="double" w:sz="6"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8FFD1" w:themeFill="accent4" w:themeFillTint="3F"/>
      </w:tcPr>
    </w:tblStylePr>
    <w:tblStylePr w:type="band1Horz">
      <w:tblPr/>
      <w:tcPr>
        <w:tcBorders>
          <w:insideH w:val="nil"/>
          <w:insideV w:val="nil"/>
        </w:tcBorders>
        <w:shd w:val="clear" w:color="auto" w:fill="A8FFD1"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tblBorders>
    </w:tblPr>
    <w:tblStylePr w:type="firstRow">
      <w:pPr>
        <w:spacing w:before="0" w:after="0" w:line="240" w:lineRule="auto"/>
      </w:pPr>
      <w:rPr>
        <w:b/>
        <w:bCs/>
        <w:color w:val="FFFFFF" w:themeColor="background1"/>
      </w:rPr>
      <w:tblPr/>
      <w:tcPr>
        <w:tc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shd w:val="clear" w:color="auto" w:fill="0077C8" w:themeFill="accent3"/>
      </w:tcPr>
    </w:tblStylePr>
    <w:tblStylePr w:type="lastRow">
      <w:pPr>
        <w:spacing w:before="0" w:after="0" w:line="240" w:lineRule="auto"/>
      </w:pPr>
      <w:rPr>
        <w:b/>
        <w:bCs/>
      </w:rPr>
      <w:tblPr/>
      <w:tcPr>
        <w:tcBorders>
          <w:top w:val="double" w:sz="6"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2DFFF" w:themeFill="accent3" w:themeFillTint="3F"/>
      </w:tcPr>
    </w:tblStylePr>
    <w:tblStylePr w:type="band1Horz">
      <w:tblPr/>
      <w:tcPr>
        <w:tcBorders>
          <w:insideH w:val="nil"/>
          <w:insideV w:val="nil"/>
        </w:tcBorders>
        <w:shd w:val="clear" w:color="auto" w:fill="B2DFFF"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tblBorders>
    </w:tblPr>
    <w:tblStylePr w:type="firstRow">
      <w:pPr>
        <w:spacing w:before="0" w:after="0" w:line="240" w:lineRule="auto"/>
      </w:pPr>
      <w:rPr>
        <w:b/>
        <w:bCs/>
        <w:color w:val="FFFFFF" w:themeColor="background1"/>
      </w:rPr>
      <w:tblPr/>
      <w:tcPr>
        <w:tc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shd w:val="clear" w:color="auto" w:fill="E03C31" w:themeFill="accent2"/>
      </w:tcPr>
    </w:tblStylePr>
    <w:tblStylePr w:type="lastRow">
      <w:pPr>
        <w:spacing w:before="0" w:after="0" w:line="240" w:lineRule="auto"/>
      </w:pPr>
      <w:rPr>
        <w:b/>
        <w:bCs/>
      </w:rPr>
      <w:tblPr/>
      <w:tcPr>
        <w:tcBorders>
          <w:top w:val="double" w:sz="6"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CECC" w:themeFill="accent2" w:themeFillTint="3F"/>
      </w:tcPr>
    </w:tblStylePr>
    <w:tblStylePr w:type="band1Horz">
      <w:tblPr/>
      <w:tcPr>
        <w:tcBorders>
          <w:insideH w:val="nil"/>
          <w:insideV w:val="nil"/>
        </w:tcBorders>
        <w:shd w:val="clear" w:color="auto" w:fill="F7CECC"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23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23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C23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E09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E09F" w:themeFill="accent6" w:themeFillTint="7F"/>
      </w:tcPr>
    </w:tblStylePr>
  </w:style>
  <w:style w:type="table" w:styleId="Gemiddeldraster3-accent5">
    <w:name w:val="Medium Grid 3 Accent 5"/>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C7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C7F" w:themeFill="accent5" w:themeFillTint="7F"/>
      </w:tcPr>
    </w:tblStylePr>
  </w:style>
  <w:style w:type="table" w:styleId="Gemiddeldraster3-accent4">
    <w:name w:val="Medium Grid 3 Accent 4"/>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F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4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4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4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FF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FFA4" w:themeFill="accent4" w:themeFillTint="7F"/>
      </w:tcPr>
    </w:tblStylePr>
  </w:style>
  <w:style w:type="table" w:styleId="Gemiddeldraster3-accent3">
    <w:name w:val="Medium Grid 3 Accent 3"/>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7C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7C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7C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FFF" w:themeFill="accent3" w:themeFillTint="7F"/>
      </w:tcPr>
    </w:tblStylePr>
  </w:style>
  <w:style w:type="table" w:styleId="Gemiddeldraster3-accent2">
    <w:name w:val="Medium Grid 3 Accent 2"/>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E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C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C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C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D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D98" w:themeFill="accent2" w:themeFillTint="7F"/>
      </w:tcPr>
    </w:tblStylePr>
  </w:style>
  <w:style w:type="table" w:styleId="Gemiddeldraster3-accent1">
    <w:name w:val="Medium Grid 3 Accent 1"/>
    <w:basedOn w:val="Standaardtabel"/>
    <w:uiPriority w:val="69"/>
    <w:semiHidden/>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CB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A7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A75" w:themeFill="accent1" w:themeFillTint="7F"/>
      </w:tcPr>
    </w:tblStylePr>
  </w:style>
  <w:style w:type="table" w:styleId="Gemiddeldraster2-accent6">
    <w:name w:val="Medium Grid 2 Accent 6"/>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C23F" w:themeColor="accent6"/>
        <w:left w:val="single" w:sz="8" w:space="0" w:color="A9C23F" w:themeColor="accent6"/>
        <w:bottom w:val="single" w:sz="8" w:space="0" w:color="A9C23F" w:themeColor="accent6"/>
        <w:right w:val="single" w:sz="8" w:space="0" w:color="A9C23F" w:themeColor="accent6"/>
        <w:insideH w:val="single" w:sz="8" w:space="0" w:color="A9C23F" w:themeColor="accent6"/>
        <w:insideV w:val="single" w:sz="8" w:space="0" w:color="A9C23F" w:themeColor="accent6"/>
      </w:tblBorders>
    </w:tblPr>
    <w:tcPr>
      <w:shd w:val="clear" w:color="auto" w:fill="E9F0CF" w:themeFill="accent6" w:themeFillTint="3F"/>
    </w:tcPr>
    <w:tblStylePr w:type="firstRow">
      <w:rPr>
        <w:b/>
        <w:bCs/>
        <w:color w:val="000000" w:themeColor="text1"/>
      </w:rPr>
      <w:tblPr/>
      <w:tcPr>
        <w:shd w:val="clear" w:color="auto" w:fill="F6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2D8" w:themeFill="accent6" w:themeFillTint="33"/>
      </w:tcPr>
    </w:tblStylePr>
    <w:tblStylePr w:type="band1Vert">
      <w:tblPr/>
      <w:tcPr>
        <w:shd w:val="clear" w:color="auto" w:fill="D4E09F" w:themeFill="accent6" w:themeFillTint="7F"/>
      </w:tcPr>
    </w:tblStylePr>
    <w:tblStylePr w:type="band1Horz">
      <w:tblPr/>
      <w:tcPr>
        <w:tcBorders>
          <w:insideH w:val="single" w:sz="6" w:space="0" w:color="A9C23F" w:themeColor="accent6"/>
          <w:insideV w:val="single" w:sz="6" w:space="0" w:color="A9C23F" w:themeColor="accent6"/>
        </w:tcBorders>
        <w:shd w:val="clear" w:color="auto" w:fill="D4E09F"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EDB00" w:themeColor="accent5"/>
        <w:left w:val="single" w:sz="8" w:space="0" w:color="FEDB00" w:themeColor="accent5"/>
        <w:bottom w:val="single" w:sz="8" w:space="0" w:color="FEDB00" w:themeColor="accent5"/>
        <w:right w:val="single" w:sz="8" w:space="0" w:color="FEDB00" w:themeColor="accent5"/>
        <w:insideH w:val="single" w:sz="8" w:space="0" w:color="FEDB00" w:themeColor="accent5"/>
        <w:insideV w:val="single" w:sz="8" w:space="0" w:color="FEDB00" w:themeColor="accent5"/>
      </w:tblBorders>
    </w:tblPr>
    <w:tcPr>
      <w:shd w:val="clear" w:color="auto" w:fill="FFF6BF" w:themeFill="accent5" w:themeFillTint="3F"/>
    </w:tcPr>
    <w:tblStylePr w:type="firstRow">
      <w:rPr>
        <w:b/>
        <w:bCs/>
        <w:color w:val="000000" w:themeColor="text1"/>
      </w:rPr>
      <w:tblPr/>
      <w:tcPr>
        <w:shd w:val="clear" w:color="auto" w:fill="FFFB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CB" w:themeFill="accent5" w:themeFillTint="33"/>
      </w:tcPr>
    </w:tblStylePr>
    <w:tblStylePr w:type="band1Vert">
      <w:tblPr/>
      <w:tcPr>
        <w:shd w:val="clear" w:color="auto" w:fill="FFEC7F" w:themeFill="accent5" w:themeFillTint="7F"/>
      </w:tcPr>
    </w:tblStylePr>
    <w:tblStylePr w:type="band1Horz">
      <w:tblPr/>
      <w:tcPr>
        <w:tcBorders>
          <w:insideH w:val="single" w:sz="6" w:space="0" w:color="FEDB00" w:themeColor="accent5"/>
          <w:insideV w:val="single" w:sz="6" w:space="0" w:color="FEDB00" w:themeColor="accent5"/>
        </w:tcBorders>
        <w:shd w:val="clear" w:color="auto" w:fill="FFEC7F"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4D" w:themeColor="accent4"/>
        <w:left w:val="single" w:sz="8" w:space="0" w:color="009F4D" w:themeColor="accent4"/>
        <w:bottom w:val="single" w:sz="8" w:space="0" w:color="009F4D" w:themeColor="accent4"/>
        <w:right w:val="single" w:sz="8" w:space="0" w:color="009F4D" w:themeColor="accent4"/>
        <w:insideH w:val="single" w:sz="8" w:space="0" w:color="009F4D" w:themeColor="accent4"/>
        <w:insideV w:val="single" w:sz="8" w:space="0" w:color="009F4D" w:themeColor="accent4"/>
      </w:tblBorders>
    </w:tblPr>
    <w:tcPr>
      <w:shd w:val="clear" w:color="auto" w:fill="A8FFD1" w:themeFill="accent4" w:themeFillTint="3F"/>
    </w:tcPr>
    <w:tblStylePr w:type="firstRow">
      <w:rPr>
        <w:b/>
        <w:bCs/>
        <w:color w:val="000000" w:themeColor="text1"/>
      </w:rPr>
      <w:tblPr/>
      <w:tcPr>
        <w:shd w:val="clear" w:color="auto" w:fill="DCFFE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FDA" w:themeFill="accent4" w:themeFillTint="33"/>
      </w:tcPr>
    </w:tblStylePr>
    <w:tblStylePr w:type="band1Vert">
      <w:tblPr/>
      <w:tcPr>
        <w:shd w:val="clear" w:color="auto" w:fill="50FFA4" w:themeFill="accent4" w:themeFillTint="7F"/>
      </w:tcPr>
    </w:tblStylePr>
    <w:tblStylePr w:type="band1Horz">
      <w:tblPr/>
      <w:tcPr>
        <w:tcBorders>
          <w:insideH w:val="single" w:sz="6" w:space="0" w:color="009F4D" w:themeColor="accent4"/>
          <w:insideV w:val="single" w:sz="6" w:space="0" w:color="009F4D" w:themeColor="accent4"/>
        </w:tcBorders>
        <w:shd w:val="clear" w:color="auto" w:fill="50FFA4"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7C8" w:themeColor="accent3"/>
        <w:left w:val="single" w:sz="8" w:space="0" w:color="0077C8" w:themeColor="accent3"/>
        <w:bottom w:val="single" w:sz="8" w:space="0" w:color="0077C8" w:themeColor="accent3"/>
        <w:right w:val="single" w:sz="8" w:space="0" w:color="0077C8" w:themeColor="accent3"/>
        <w:insideH w:val="single" w:sz="8" w:space="0" w:color="0077C8" w:themeColor="accent3"/>
        <w:insideV w:val="single" w:sz="8" w:space="0" w:color="0077C8" w:themeColor="accent3"/>
      </w:tblBorders>
    </w:tblPr>
    <w:tcPr>
      <w:shd w:val="clear" w:color="auto" w:fill="B2DFFF" w:themeFill="accent3" w:themeFillTint="3F"/>
    </w:tcPr>
    <w:tblStylePr w:type="firstRow">
      <w:rPr>
        <w:b/>
        <w:bCs/>
        <w:color w:val="000000" w:themeColor="text1"/>
      </w:rPr>
      <w:tblPr/>
      <w:tcPr>
        <w:shd w:val="clear" w:color="auto" w:fill="E0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5FF" w:themeFill="accent3" w:themeFillTint="33"/>
      </w:tcPr>
    </w:tblStylePr>
    <w:tblStylePr w:type="band1Vert">
      <w:tblPr/>
      <w:tcPr>
        <w:shd w:val="clear" w:color="auto" w:fill="64BFFF" w:themeFill="accent3" w:themeFillTint="7F"/>
      </w:tcPr>
    </w:tblStylePr>
    <w:tblStylePr w:type="band1Horz">
      <w:tblPr/>
      <w:tcPr>
        <w:tcBorders>
          <w:insideH w:val="single" w:sz="6" w:space="0" w:color="0077C8" w:themeColor="accent3"/>
          <w:insideV w:val="single" w:sz="6" w:space="0" w:color="0077C8" w:themeColor="accent3"/>
        </w:tcBorders>
        <w:shd w:val="clear" w:color="auto" w:fill="64BFFF"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C31" w:themeColor="accent2"/>
        <w:left w:val="single" w:sz="8" w:space="0" w:color="E03C31" w:themeColor="accent2"/>
        <w:bottom w:val="single" w:sz="8" w:space="0" w:color="E03C31" w:themeColor="accent2"/>
        <w:right w:val="single" w:sz="8" w:space="0" w:color="E03C31" w:themeColor="accent2"/>
        <w:insideH w:val="single" w:sz="8" w:space="0" w:color="E03C31" w:themeColor="accent2"/>
        <w:insideV w:val="single" w:sz="8" w:space="0" w:color="E03C31" w:themeColor="accent2"/>
      </w:tblBorders>
    </w:tblPr>
    <w:tcPr>
      <w:shd w:val="clear" w:color="auto" w:fill="F7CECC" w:themeFill="accent2" w:themeFillTint="3F"/>
    </w:tcPr>
    <w:tblStylePr w:type="firstRow">
      <w:rPr>
        <w:b/>
        <w:bCs/>
        <w:color w:val="000000" w:themeColor="text1"/>
      </w:rPr>
      <w:tblPr/>
      <w:tcPr>
        <w:shd w:val="clear" w:color="auto" w:fill="FCE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7D5" w:themeFill="accent2" w:themeFillTint="33"/>
      </w:tcPr>
    </w:tblStylePr>
    <w:tblStylePr w:type="band1Vert">
      <w:tblPr/>
      <w:tcPr>
        <w:shd w:val="clear" w:color="auto" w:fill="EF9D98" w:themeFill="accent2" w:themeFillTint="7F"/>
      </w:tcPr>
    </w:tblStylePr>
    <w:tblStylePr w:type="band1Horz">
      <w:tblPr/>
      <w:tcPr>
        <w:tcBorders>
          <w:insideH w:val="single" w:sz="6" w:space="0" w:color="E03C31" w:themeColor="accent2"/>
          <w:insideV w:val="single" w:sz="6" w:space="0" w:color="E03C31" w:themeColor="accent2"/>
        </w:tcBorders>
        <w:shd w:val="clear" w:color="auto" w:fill="EF9D98"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cPr>
      <w:shd w:val="clear" w:color="auto" w:fill="FFDCBA" w:themeFill="accent1" w:themeFillTint="3F"/>
    </w:tcPr>
    <w:tblStylePr w:type="firstRow">
      <w:rPr>
        <w:b/>
        <w:bCs/>
        <w:color w:val="000000" w:themeColor="text1"/>
      </w:rPr>
      <w:tblPr/>
      <w:tcPr>
        <w:shd w:val="clear" w:color="auto" w:fill="FFF1E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3C7" w:themeFill="accent1" w:themeFillTint="33"/>
      </w:tcPr>
    </w:tblStylePr>
    <w:tblStylePr w:type="band1Vert">
      <w:tblPr/>
      <w:tcPr>
        <w:shd w:val="clear" w:color="auto" w:fill="FFBA75" w:themeFill="accent1" w:themeFillTint="7F"/>
      </w:tcPr>
    </w:tblStylePr>
    <w:tblStylePr w:type="band1Horz">
      <w:tblPr/>
      <w:tcPr>
        <w:tcBorders>
          <w:insideH w:val="single" w:sz="6" w:space="0" w:color="EA7600" w:themeColor="accent1"/>
          <w:insideV w:val="single" w:sz="6" w:space="0" w:color="EA7600" w:themeColor="accent1"/>
        </w:tcBorders>
        <w:shd w:val="clear" w:color="auto" w:fill="FFBA75"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semiHidden/>
    <w:rsid w:val="00E07762"/>
    <w:pPr>
      <w:spacing w:line="240" w:lineRule="auto"/>
    </w:pPr>
    <w:tblPr>
      <w:tblStyleRowBandSize w:val="1"/>
      <w:tblStyleColBandSize w:val="1"/>
      <w:tblBorders>
        <w:top w:val="single" w:sz="8" w:space="0" w:color="BED16F" w:themeColor="accent6" w:themeTint="BF"/>
        <w:left w:val="single" w:sz="8" w:space="0" w:color="BED16F" w:themeColor="accent6" w:themeTint="BF"/>
        <w:bottom w:val="single" w:sz="8" w:space="0" w:color="BED16F" w:themeColor="accent6" w:themeTint="BF"/>
        <w:right w:val="single" w:sz="8" w:space="0" w:color="BED16F" w:themeColor="accent6" w:themeTint="BF"/>
        <w:insideH w:val="single" w:sz="8" w:space="0" w:color="BED16F" w:themeColor="accent6" w:themeTint="BF"/>
        <w:insideV w:val="single" w:sz="8" w:space="0" w:color="BED16F" w:themeColor="accent6" w:themeTint="BF"/>
      </w:tblBorders>
    </w:tblPr>
    <w:tcPr>
      <w:shd w:val="clear" w:color="auto" w:fill="E9F0CF" w:themeFill="accent6" w:themeFillTint="3F"/>
    </w:tcPr>
    <w:tblStylePr w:type="firstRow">
      <w:rPr>
        <w:b/>
        <w:bCs/>
      </w:rPr>
    </w:tblStylePr>
    <w:tblStylePr w:type="lastRow">
      <w:rPr>
        <w:b/>
        <w:bCs/>
      </w:rPr>
      <w:tblPr/>
      <w:tcPr>
        <w:tcBorders>
          <w:top w:val="single" w:sz="18" w:space="0" w:color="BED16F" w:themeColor="accent6" w:themeTint="BF"/>
        </w:tcBorders>
      </w:tcPr>
    </w:tblStylePr>
    <w:tblStylePr w:type="firstCol">
      <w:rPr>
        <w:b/>
        <w:bCs/>
      </w:rPr>
    </w:tblStylePr>
    <w:tblStylePr w:type="lastCol">
      <w:rPr>
        <w:b/>
        <w:bCs/>
      </w:rPr>
    </w:tblStylePr>
    <w:tblStylePr w:type="band1Vert">
      <w:tblPr/>
      <w:tcPr>
        <w:shd w:val="clear" w:color="auto" w:fill="D4E09F" w:themeFill="accent6" w:themeFillTint="7F"/>
      </w:tcPr>
    </w:tblStylePr>
    <w:tblStylePr w:type="band1Horz">
      <w:tblPr/>
      <w:tcPr>
        <w:shd w:val="clear" w:color="auto" w:fill="D4E09F" w:themeFill="accent6" w:themeFillTint="7F"/>
      </w:tcPr>
    </w:tblStylePr>
  </w:style>
  <w:style w:type="table" w:styleId="Gemiddeldraster1-accent5">
    <w:name w:val="Medium Grid 1 Accent 5"/>
    <w:basedOn w:val="Standaardtabel"/>
    <w:uiPriority w:val="67"/>
    <w:semiHidden/>
    <w:rsid w:val="00E07762"/>
    <w:pPr>
      <w:spacing w:line="240" w:lineRule="auto"/>
    </w:pPr>
    <w:tblPr>
      <w:tblStyleRowBandSize w:val="1"/>
      <w:tblStyleColBandSize w:val="1"/>
      <w:tblBorders>
        <w:top w:val="single" w:sz="8" w:space="0" w:color="FFE33F" w:themeColor="accent5" w:themeTint="BF"/>
        <w:left w:val="single" w:sz="8" w:space="0" w:color="FFE33F" w:themeColor="accent5" w:themeTint="BF"/>
        <w:bottom w:val="single" w:sz="8" w:space="0" w:color="FFE33F" w:themeColor="accent5" w:themeTint="BF"/>
        <w:right w:val="single" w:sz="8" w:space="0" w:color="FFE33F" w:themeColor="accent5" w:themeTint="BF"/>
        <w:insideH w:val="single" w:sz="8" w:space="0" w:color="FFE33F" w:themeColor="accent5" w:themeTint="BF"/>
        <w:insideV w:val="single" w:sz="8" w:space="0" w:color="FFE33F" w:themeColor="accent5" w:themeTint="BF"/>
      </w:tblBorders>
    </w:tblPr>
    <w:tcPr>
      <w:shd w:val="clear" w:color="auto" w:fill="FFF6BF" w:themeFill="accent5" w:themeFillTint="3F"/>
    </w:tcPr>
    <w:tblStylePr w:type="firstRow">
      <w:rPr>
        <w:b/>
        <w:bCs/>
      </w:rPr>
    </w:tblStylePr>
    <w:tblStylePr w:type="lastRow">
      <w:rPr>
        <w:b/>
        <w:bCs/>
      </w:rPr>
      <w:tblPr/>
      <w:tcPr>
        <w:tcBorders>
          <w:top w:val="single" w:sz="18" w:space="0" w:color="FFE33F" w:themeColor="accent5" w:themeTint="BF"/>
        </w:tcBorders>
      </w:tcPr>
    </w:tblStylePr>
    <w:tblStylePr w:type="firstCol">
      <w:rPr>
        <w:b/>
        <w:bCs/>
      </w:rPr>
    </w:tblStylePr>
    <w:tblStylePr w:type="lastCol">
      <w:rPr>
        <w:b/>
        <w:bCs/>
      </w:rPr>
    </w:tblStylePr>
    <w:tblStylePr w:type="band1Vert">
      <w:tblPr/>
      <w:tcPr>
        <w:shd w:val="clear" w:color="auto" w:fill="FFEC7F" w:themeFill="accent5" w:themeFillTint="7F"/>
      </w:tcPr>
    </w:tblStylePr>
    <w:tblStylePr w:type="band1Horz">
      <w:tblPr/>
      <w:tcPr>
        <w:shd w:val="clear" w:color="auto" w:fill="FFEC7F" w:themeFill="accent5" w:themeFillTint="7F"/>
      </w:tcPr>
    </w:tblStylePr>
  </w:style>
  <w:style w:type="table" w:styleId="Gemiddeldraster1-accent4">
    <w:name w:val="Medium Grid 1 Accent 4"/>
    <w:basedOn w:val="Standaardtabel"/>
    <w:uiPriority w:val="67"/>
    <w:semiHidden/>
    <w:rsid w:val="00E07762"/>
    <w:pPr>
      <w:spacing w:line="240" w:lineRule="auto"/>
    </w:pPr>
    <w:tblPr>
      <w:tblStyleRowBandSize w:val="1"/>
      <w:tblStyleColBandSize w:val="1"/>
      <w:tblBorders>
        <w:top w:val="single" w:sz="8" w:space="0" w:color="00F777" w:themeColor="accent4" w:themeTint="BF"/>
        <w:left w:val="single" w:sz="8" w:space="0" w:color="00F777" w:themeColor="accent4" w:themeTint="BF"/>
        <w:bottom w:val="single" w:sz="8" w:space="0" w:color="00F777" w:themeColor="accent4" w:themeTint="BF"/>
        <w:right w:val="single" w:sz="8" w:space="0" w:color="00F777" w:themeColor="accent4" w:themeTint="BF"/>
        <w:insideH w:val="single" w:sz="8" w:space="0" w:color="00F777" w:themeColor="accent4" w:themeTint="BF"/>
        <w:insideV w:val="single" w:sz="8" w:space="0" w:color="00F777" w:themeColor="accent4" w:themeTint="BF"/>
      </w:tblBorders>
    </w:tblPr>
    <w:tcPr>
      <w:shd w:val="clear" w:color="auto" w:fill="A8FFD1" w:themeFill="accent4" w:themeFillTint="3F"/>
    </w:tcPr>
    <w:tblStylePr w:type="firstRow">
      <w:rPr>
        <w:b/>
        <w:bCs/>
      </w:rPr>
    </w:tblStylePr>
    <w:tblStylePr w:type="lastRow">
      <w:rPr>
        <w:b/>
        <w:bCs/>
      </w:rPr>
      <w:tblPr/>
      <w:tcPr>
        <w:tcBorders>
          <w:top w:val="single" w:sz="18" w:space="0" w:color="00F777" w:themeColor="accent4" w:themeTint="BF"/>
        </w:tcBorders>
      </w:tcPr>
    </w:tblStylePr>
    <w:tblStylePr w:type="firstCol">
      <w:rPr>
        <w:b/>
        <w:bCs/>
      </w:rPr>
    </w:tblStylePr>
    <w:tblStylePr w:type="lastCol">
      <w:rPr>
        <w:b/>
        <w:bCs/>
      </w:rPr>
    </w:tblStylePr>
    <w:tblStylePr w:type="band1Vert">
      <w:tblPr/>
      <w:tcPr>
        <w:shd w:val="clear" w:color="auto" w:fill="50FFA4" w:themeFill="accent4" w:themeFillTint="7F"/>
      </w:tcPr>
    </w:tblStylePr>
    <w:tblStylePr w:type="band1Horz">
      <w:tblPr/>
      <w:tcPr>
        <w:shd w:val="clear" w:color="auto" w:fill="50FFA4" w:themeFill="accent4" w:themeFillTint="7F"/>
      </w:tcPr>
    </w:tblStylePr>
  </w:style>
  <w:style w:type="table" w:styleId="Gemiddeldraster1-accent3">
    <w:name w:val="Medium Grid 1 Accent 3"/>
    <w:basedOn w:val="Standaardtabel"/>
    <w:uiPriority w:val="67"/>
    <w:semiHidden/>
    <w:rsid w:val="00E07762"/>
    <w:pPr>
      <w:spacing w:line="240" w:lineRule="auto"/>
    </w:pPr>
    <w:tblPr>
      <w:tblStyleRowBandSize w:val="1"/>
      <w:tblStyleColBandSize w:val="1"/>
      <w:tblBorders>
        <w:top w:val="single" w:sz="8" w:space="0" w:color="16A0FF" w:themeColor="accent3" w:themeTint="BF"/>
        <w:left w:val="single" w:sz="8" w:space="0" w:color="16A0FF" w:themeColor="accent3" w:themeTint="BF"/>
        <w:bottom w:val="single" w:sz="8" w:space="0" w:color="16A0FF" w:themeColor="accent3" w:themeTint="BF"/>
        <w:right w:val="single" w:sz="8" w:space="0" w:color="16A0FF" w:themeColor="accent3" w:themeTint="BF"/>
        <w:insideH w:val="single" w:sz="8" w:space="0" w:color="16A0FF" w:themeColor="accent3" w:themeTint="BF"/>
        <w:insideV w:val="single" w:sz="8" w:space="0" w:color="16A0FF" w:themeColor="accent3" w:themeTint="BF"/>
      </w:tblBorders>
    </w:tblPr>
    <w:tcPr>
      <w:shd w:val="clear" w:color="auto" w:fill="B2DFFF" w:themeFill="accent3" w:themeFillTint="3F"/>
    </w:tcPr>
    <w:tblStylePr w:type="firstRow">
      <w:rPr>
        <w:b/>
        <w:bCs/>
      </w:rPr>
    </w:tblStylePr>
    <w:tblStylePr w:type="lastRow">
      <w:rPr>
        <w:b/>
        <w:bCs/>
      </w:rPr>
      <w:tblPr/>
      <w:tcPr>
        <w:tcBorders>
          <w:top w:val="single" w:sz="18" w:space="0" w:color="16A0FF" w:themeColor="accent3" w:themeTint="BF"/>
        </w:tcBorders>
      </w:tcPr>
    </w:tblStylePr>
    <w:tblStylePr w:type="firstCol">
      <w:rPr>
        <w:b/>
        <w:bCs/>
      </w:rPr>
    </w:tblStylePr>
    <w:tblStylePr w:type="lastCol">
      <w:rPr>
        <w:b/>
        <w:bCs/>
      </w:rPr>
    </w:tblStylePr>
    <w:tblStylePr w:type="band1Vert">
      <w:tblPr/>
      <w:tcPr>
        <w:shd w:val="clear" w:color="auto" w:fill="64BFFF" w:themeFill="accent3" w:themeFillTint="7F"/>
      </w:tcPr>
    </w:tblStylePr>
    <w:tblStylePr w:type="band1Horz">
      <w:tblPr/>
      <w:tcPr>
        <w:shd w:val="clear" w:color="auto" w:fill="64BFFF" w:themeFill="accent3" w:themeFillTint="7F"/>
      </w:tcPr>
    </w:tblStylePr>
  </w:style>
  <w:style w:type="table" w:styleId="Gemiddeldraster1-accent2">
    <w:name w:val="Medium Grid 1 Accent 2"/>
    <w:basedOn w:val="Standaardtabel"/>
    <w:uiPriority w:val="67"/>
    <w:semiHidden/>
    <w:rsid w:val="00E07762"/>
    <w:pPr>
      <w:spacing w:line="240" w:lineRule="auto"/>
    </w:pPr>
    <w:tblPr>
      <w:tblStyleRowBandSize w:val="1"/>
      <w:tblStyleColBandSize w:val="1"/>
      <w:tblBorders>
        <w:top w:val="single" w:sz="8" w:space="0" w:color="E76C64" w:themeColor="accent2" w:themeTint="BF"/>
        <w:left w:val="single" w:sz="8" w:space="0" w:color="E76C64" w:themeColor="accent2" w:themeTint="BF"/>
        <w:bottom w:val="single" w:sz="8" w:space="0" w:color="E76C64" w:themeColor="accent2" w:themeTint="BF"/>
        <w:right w:val="single" w:sz="8" w:space="0" w:color="E76C64" w:themeColor="accent2" w:themeTint="BF"/>
        <w:insideH w:val="single" w:sz="8" w:space="0" w:color="E76C64" w:themeColor="accent2" w:themeTint="BF"/>
        <w:insideV w:val="single" w:sz="8" w:space="0" w:color="E76C64" w:themeColor="accent2" w:themeTint="BF"/>
      </w:tblBorders>
    </w:tblPr>
    <w:tcPr>
      <w:shd w:val="clear" w:color="auto" w:fill="F7CECC" w:themeFill="accent2" w:themeFillTint="3F"/>
    </w:tcPr>
    <w:tblStylePr w:type="firstRow">
      <w:rPr>
        <w:b/>
        <w:bCs/>
      </w:rPr>
    </w:tblStylePr>
    <w:tblStylePr w:type="lastRow">
      <w:rPr>
        <w:b/>
        <w:bCs/>
      </w:rPr>
      <w:tblPr/>
      <w:tcPr>
        <w:tcBorders>
          <w:top w:val="single" w:sz="18" w:space="0" w:color="E76C64" w:themeColor="accent2" w:themeTint="BF"/>
        </w:tcBorders>
      </w:tcPr>
    </w:tblStylePr>
    <w:tblStylePr w:type="firstCol">
      <w:rPr>
        <w:b/>
        <w:bCs/>
      </w:rPr>
    </w:tblStylePr>
    <w:tblStylePr w:type="lastCol">
      <w:rPr>
        <w:b/>
        <w:bCs/>
      </w:rPr>
    </w:tblStylePr>
    <w:tblStylePr w:type="band1Vert">
      <w:tblPr/>
      <w:tcPr>
        <w:shd w:val="clear" w:color="auto" w:fill="EF9D98" w:themeFill="accent2" w:themeFillTint="7F"/>
      </w:tcPr>
    </w:tblStylePr>
    <w:tblStylePr w:type="band1Horz">
      <w:tblPr/>
      <w:tcPr>
        <w:shd w:val="clear" w:color="auto" w:fill="EF9D98" w:themeFill="accent2" w:themeFillTint="7F"/>
      </w:tcPr>
    </w:tblStylePr>
  </w:style>
  <w:style w:type="table" w:styleId="Gemiddeldraster1-accent1">
    <w:name w:val="Medium Grid 1 Accent 1"/>
    <w:basedOn w:val="Standaardtabel"/>
    <w:uiPriority w:val="67"/>
    <w:semiHidden/>
    <w:rsid w:val="00E0776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insideV w:val="single" w:sz="8" w:space="0" w:color="FF9730" w:themeColor="accent1" w:themeTint="BF"/>
      </w:tblBorders>
    </w:tblPr>
    <w:tcPr>
      <w:shd w:val="clear" w:color="auto" w:fill="FFDCBA" w:themeFill="accent1" w:themeFillTint="3F"/>
    </w:tcPr>
    <w:tblStylePr w:type="firstRow">
      <w:rPr>
        <w:b/>
        <w:bCs/>
      </w:rPr>
    </w:tblStylePr>
    <w:tblStylePr w:type="lastRow">
      <w:rPr>
        <w:b/>
        <w:bCs/>
      </w:rPr>
      <w:tblPr/>
      <w:tcPr>
        <w:tcBorders>
          <w:top w:val="single" w:sz="18" w:space="0" w:color="FF9730" w:themeColor="accent1" w:themeTint="BF"/>
        </w:tcBorders>
      </w:tcPr>
    </w:tblStylePr>
    <w:tblStylePr w:type="firstCol">
      <w:rPr>
        <w:b/>
        <w:bCs/>
      </w:rPr>
    </w:tblStylePr>
    <w:tblStylePr w:type="lastCol">
      <w:rPr>
        <w:b/>
        <w:bCs/>
      </w:rPr>
    </w:tblStylePr>
    <w:tblStylePr w:type="band1Vert">
      <w:tblPr/>
      <w:tcPr>
        <w:shd w:val="clear" w:color="auto" w:fill="FFBA75" w:themeFill="accent1" w:themeFillTint="7F"/>
      </w:tcPr>
    </w:tblStylePr>
    <w:tblStylePr w:type="band1Horz">
      <w:tblPr/>
      <w:tcPr>
        <w:shd w:val="clear" w:color="auto" w:fill="FFBA75" w:themeFill="accent1" w:themeFillTint="7F"/>
      </w:tcPr>
    </w:tblStylePr>
  </w:style>
  <w:style w:type="table" w:styleId="Donkerelijst-accent6">
    <w:name w:val="Dark List Accent 6"/>
    <w:basedOn w:val="Standaardtabel"/>
    <w:uiPriority w:val="70"/>
    <w:semiHidden/>
    <w:rsid w:val="00E07762"/>
    <w:pPr>
      <w:spacing w:line="240" w:lineRule="auto"/>
    </w:pPr>
    <w:rPr>
      <w:color w:val="FFFFFF" w:themeColor="background1"/>
    </w:rPr>
    <w:tblPr>
      <w:tblStyleRowBandSize w:val="1"/>
      <w:tblStyleColBandSize w:val="1"/>
    </w:tblPr>
    <w:tcPr>
      <w:shd w:val="clear" w:color="auto" w:fill="A9C23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6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912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912E" w:themeFill="accent6" w:themeFillShade="BF"/>
      </w:tcPr>
    </w:tblStylePr>
    <w:tblStylePr w:type="band1Vert">
      <w:tblPr/>
      <w:tcPr>
        <w:tcBorders>
          <w:top w:val="nil"/>
          <w:left w:val="nil"/>
          <w:bottom w:val="nil"/>
          <w:right w:val="nil"/>
          <w:insideH w:val="nil"/>
          <w:insideV w:val="nil"/>
        </w:tcBorders>
        <w:shd w:val="clear" w:color="auto" w:fill="7E912E" w:themeFill="accent6" w:themeFillShade="BF"/>
      </w:tcPr>
    </w:tblStylePr>
    <w:tblStylePr w:type="band1Horz">
      <w:tblPr/>
      <w:tcPr>
        <w:tcBorders>
          <w:top w:val="nil"/>
          <w:left w:val="nil"/>
          <w:bottom w:val="nil"/>
          <w:right w:val="nil"/>
          <w:insideH w:val="nil"/>
          <w:insideV w:val="nil"/>
        </w:tcBorders>
        <w:shd w:val="clear" w:color="auto" w:fill="7E912E" w:themeFill="accent6" w:themeFillShade="BF"/>
      </w:tcPr>
    </w:tblStylePr>
  </w:style>
  <w:style w:type="table" w:styleId="Donkerelijst-accent5">
    <w:name w:val="Dark List Accent 5"/>
    <w:basedOn w:val="Standaardtabel"/>
    <w:uiPriority w:val="70"/>
    <w:semiHidden/>
    <w:rsid w:val="00E07762"/>
    <w:pPr>
      <w:spacing w:line="240" w:lineRule="auto"/>
    </w:pPr>
    <w:rPr>
      <w:color w:val="FFFFFF" w:themeColor="background1"/>
    </w:rPr>
    <w:tblPr>
      <w:tblStyleRowBandSize w:val="1"/>
      <w:tblStyleColBandSize w:val="1"/>
    </w:tblPr>
    <w:tcPr>
      <w:shd w:val="clear" w:color="auto" w:fill="FED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6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EA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EA300" w:themeFill="accent5" w:themeFillShade="BF"/>
      </w:tcPr>
    </w:tblStylePr>
    <w:tblStylePr w:type="band1Vert">
      <w:tblPr/>
      <w:tcPr>
        <w:tcBorders>
          <w:top w:val="nil"/>
          <w:left w:val="nil"/>
          <w:bottom w:val="nil"/>
          <w:right w:val="nil"/>
          <w:insideH w:val="nil"/>
          <w:insideV w:val="nil"/>
        </w:tcBorders>
        <w:shd w:val="clear" w:color="auto" w:fill="BEA300" w:themeFill="accent5" w:themeFillShade="BF"/>
      </w:tcPr>
    </w:tblStylePr>
    <w:tblStylePr w:type="band1Horz">
      <w:tblPr/>
      <w:tcPr>
        <w:tcBorders>
          <w:top w:val="nil"/>
          <w:left w:val="nil"/>
          <w:bottom w:val="nil"/>
          <w:right w:val="nil"/>
          <w:insideH w:val="nil"/>
          <w:insideV w:val="nil"/>
        </w:tcBorders>
        <w:shd w:val="clear" w:color="auto" w:fill="BEA300" w:themeFill="accent5" w:themeFillShade="BF"/>
      </w:tcPr>
    </w:tblStylePr>
  </w:style>
  <w:style w:type="table" w:styleId="Donkerelijst-accent4">
    <w:name w:val="Dark List Accent 4"/>
    <w:basedOn w:val="Standaardtabel"/>
    <w:uiPriority w:val="70"/>
    <w:semiHidden/>
    <w:rsid w:val="00E07762"/>
    <w:pPr>
      <w:spacing w:line="240" w:lineRule="auto"/>
    </w:pPr>
    <w:rPr>
      <w:color w:val="FFFFFF" w:themeColor="background1"/>
    </w:rPr>
    <w:tblPr>
      <w:tblStyleRowBandSize w:val="1"/>
      <w:tblStyleColBandSize w:val="1"/>
    </w:tblPr>
    <w:tcPr>
      <w:shd w:val="clear" w:color="auto" w:fill="009F4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F2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73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739" w:themeFill="accent4" w:themeFillShade="BF"/>
      </w:tcPr>
    </w:tblStylePr>
    <w:tblStylePr w:type="band1Vert">
      <w:tblPr/>
      <w:tcPr>
        <w:tcBorders>
          <w:top w:val="nil"/>
          <w:left w:val="nil"/>
          <w:bottom w:val="nil"/>
          <w:right w:val="nil"/>
          <w:insideH w:val="nil"/>
          <w:insideV w:val="nil"/>
        </w:tcBorders>
        <w:shd w:val="clear" w:color="auto" w:fill="007739" w:themeFill="accent4" w:themeFillShade="BF"/>
      </w:tcPr>
    </w:tblStylePr>
    <w:tblStylePr w:type="band1Horz">
      <w:tblPr/>
      <w:tcPr>
        <w:tcBorders>
          <w:top w:val="nil"/>
          <w:left w:val="nil"/>
          <w:bottom w:val="nil"/>
          <w:right w:val="nil"/>
          <w:insideH w:val="nil"/>
          <w:insideV w:val="nil"/>
        </w:tcBorders>
        <w:shd w:val="clear" w:color="auto" w:fill="007739" w:themeFill="accent4" w:themeFillShade="BF"/>
      </w:tcPr>
    </w:tblStylePr>
  </w:style>
  <w:style w:type="table" w:styleId="Donkerelijst-accent3">
    <w:name w:val="Dark List Accent 3"/>
    <w:basedOn w:val="Standaardtabel"/>
    <w:uiPriority w:val="70"/>
    <w:semiHidden/>
    <w:rsid w:val="00E07762"/>
    <w:pPr>
      <w:spacing w:line="240" w:lineRule="auto"/>
    </w:pPr>
    <w:rPr>
      <w:color w:val="FFFFFF" w:themeColor="background1"/>
    </w:rPr>
    <w:tblPr>
      <w:tblStyleRowBandSize w:val="1"/>
      <w:tblStyleColBandSize w:val="1"/>
    </w:tblPr>
    <w:tcPr>
      <w:shd w:val="clear" w:color="auto" w:fill="0077C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A6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89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895" w:themeFill="accent3" w:themeFillShade="BF"/>
      </w:tcPr>
    </w:tblStylePr>
    <w:tblStylePr w:type="band1Vert">
      <w:tblPr/>
      <w:tcPr>
        <w:tcBorders>
          <w:top w:val="nil"/>
          <w:left w:val="nil"/>
          <w:bottom w:val="nil"/>
          <w:right w:val="nil"/>
          <w:insideH w:val="nil"/>
          <w:insideV w:val="nil"/>
        </w:tcBorders>
        <w:shd w:val="clear" w:color="auto" w:fill="005895" w:themeFill="accent3" w:themeFillShade="BF"/>
      </w:tcPr>
    </w:tblStylePr>
    <w:tblStylePr w:type="band1Horz">
      <w:tblPr/>
      <w:tcPr>
        <w:tcBorders>
          <w:top w:val="nil"/>
          <w:left w:val="nil"/>
          <w:bottom w:val="nil"/>
          <w:right w:val="nil"/>
          <w:insideH w:val="nil"/>
          <w:insideV w:val="nil"/>
        </w:tcBorders>
        <w:shd w:val="clear" w:color="auto" w:fill="005895" w:themeFill="accent3" w:themeFillShade="BF"/>
      </w:tcPr>
    </w:tblStylePr>
  </w:style>
  <w:style w:type="table" w:styleId="Donkerelijst-accent2">
    <w:name w:val="Dark List Accent 2"/>
    <w:basedOn w:val="Standaardtabel"/>
    <w:uiPriority w:val="70"/>
    <w:semiHidden/>
    <w:rsid w:val="00E07762"/>
    <w:pPr>
      <w:spacing w:line="240" w:lineRule="auto"/>
    </w:pPr>
    <w:rPr>
      <w:color w:val="FFFFFF" w:themeColor="background1"/>
    </w:rPr>
    <w:tblPr>
      <w:tblStyleRowBandSize w:val="1"/>
      <w:tblStyleColBandSize w:val="1"/>
    </w:tblPr>
    <w:tcPr>
      <w:shd w:val="clear" w:color="auto" w:fill="E03C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81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1241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1241A" w:themeFill="accent2" w:themeFillShade="BF"/>
      </w:tcPr>
    </w:tblStylePr>
    <w:tblStylePr w:type="band1Vert">
      <w:tblPr/>
      <w:tcPr>
        <w:tcBorders>
          <w:top w:val="nil"/>
          <w:left w:val="nil"/>
          <w:bottom w:val="nil"/>
          <w:right w:val="nil"/>
          <w:insideH w:val="nil"/>
          <w:insideV w:val="nil"/>
        </w:tcBorders>
        <w:shd w:val="clear" w:color="auto" w:fill="B1241A" w:themeFill="accent2" w:themeFillShade="BF"/>
      </w:tcPr>
    </w:tblStylePr>
    <w:tblStylePr w:type="band1Horz">
      <w:tblPr/>
      <w:tcPr>
        <w:tcBorders>
          <w:top w:val="nil"/>
          <w:left w:val="nil"/>
          <w:bottom w:val="nil"/>
          <w:right w:val="nil"/>
          <w:insideH w:val="nil"/>
          <w:insideV w:val="nil"/>
        </w:tcBorders>
        <w:shd w:val="clear" w:color="auto" w:fill="B1241A" w:themeFill="accent2" w:themeFillShade="BF"/>
      </w:tcPr>
    </w:tblStylePr>
  </w:style>
  <w:style w:type="table" w:styleId="Donkerelijst-accent1">
    <w:name w:val="Dark List Accent 1"/>
    <w:basedOn w:val="Standaardtabel"/>
    <w:uiPriority w:val="70"/>
    <w:semiHidden/>
    <w:rsid w:val="00E07762"/>
    <w:pPr>
      <w:spacing w:line="240" w:lineRule="auto"/>
    </w:pPr>
    <w:rPr>
      <w:color w:val="FFFFFF" w:themeColor="background1"/>
    </w:rPr>
    <w:tblPr>
      <w:tblStyleRowBandSize w:val="1"/>
      <w:tblStyleColBandSize w:val="1"/>
    </w:tblPr>
    <w:tcPr>
      <w:shd w:val="clear" w:color="auto" w:fill="EA7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A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F57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F5700" w:themeFill="accent1" w:themeFillShade="BF"/>
      </w:tcPr>
    </w:tblStylePr>
    <w:tblStylePr w:type="band1Vert">
      <w:tblPr/>
      <w:tcPr>
        <w:tcBorders>
          <w:top w:val="nil"/>
          <w:left w:val="nil"/>
          <w:bottom w:val="nil"/>
          <w:right w:val="nil"/>
          <w:insideH w:val="nil"/>
          <w:insideV w:val="nil"/>
        </w:tcBorders>
        <w:shd w:val="clear" w:color="auto" w:fill="AF5700" w:themeFill="accent1" w:themeFillShade="BF"/>
      </w:tcPr>
    </w:tblStylePr>
    <w:tblStylePr w:type="band1Horz">
      <w:tblPr/>
      <w:tcPr>
        <w:tcBorders>
          <w:top w:val="nil"/>
          <w:left w:val="nil"/>
          <w:bottom w:val="nil"/>
          <w:right w:val="nil"/>
          <w:insideH w:val="nil"/>
          <w:insideV w:val="nil"/>
        </w:tcBorders>
        <w:shd w:val="clear" w:color="auto" w:fill="AF5700" w:themeFill="accent1" w:themeFillShade="BF"/>
      </w:tcPr>
    </w:tblStylePr>
  </w:style>
  <w:style w:type="paragraph" w:styleId="Bibliografie">
    <w:name w:val="Bibliography"/>
    <w:basedOn w:val="ZsysbasisSURF"/>
    <w:next w:val="BasistekstSURF"/>
    <w:uiPriority w:val="98"/>
    <w:semiHidden/>
    <w:rsid w:val="00E07762"/>
  </w:style>
  <w:style w:type="paragraph" w:styleId="Citaat">
    <w:name w:val="Quote"/>
    <w:basedOn w:val="ZsysbasisSURF"/>
    <w:next w:val="BasistekstSURF"/>
    <w:link w:val="CitaatChar"/>
    <w:uiPriority w:val="98"/>
    <w:semiHidden/>
    <w:rsid w:val="00E07762"/>
    <w:rPr>
      <w:i/>
      <w:iCs/>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SURF"/>
    <w:next w:val="BasistekstSURF"/>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SURF"/>
    <w:basedOn w:val="Standaardalinea-lettertype"/>
    <w:uiPriority w:val="4"/>
    <w:rsid w:val="00E07762"/>
    <w:rPr>
      <w:vertAlign w:val="superscript"/>
    </w:rPr>
  </w:style>
  <w:style w:type="paragraph" w:styleId="Geenafstand">
    <w:name w:val="No Spacing"/>
    <w:basedOn w:val="ZsysbasisSURF"/>
    <w:next w:val="BasistekstSURF"/>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SURF"/>
    <w:next w:val="BasistekstSURF"/>
    <w:uiPriority w:val="98"/>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SURF"/>
    <w:next w:val="BasistekstSURF"/>
    <w:uiPriority w:val="34"/>
    <w:qFormat/>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SURF">
    <w:name w:val="Kopnummering SURF"/>
    <w:uiPriority w:val="4"/>
    <w:semiHidden/>
    <w:rsid w:val="002B0F6F"/>
    <w:pPr>
      <w:numPr>
        <w:numId w:val="7"/>
      </w:numPr>
    </w:pPr>
  </w:style>
  <w:style w:type="paragraph" w:customStyle="1" w:styleId="ZsyseenpuntSURF">
    <w:name w:val="Zsyseenpunt SURF"/>
    <w:basedOn w:val="ZsysbasisSURF"/>
    <w:uiPriority w:val="4"/>
    <w:semiHidden/>
    <w:rsid w:val="00756C31"/>
    <w:pPr>
      <w:spacing w:line="20" w:lineRule="exact"/>
    </w:pPr>
    <w:rPr>
      <w:sz w:val="2"/>
    </w:rPr>
  </w:style>
  <w:style w:type="paragraph" w:customStyle="1" w:styleId="ZsysbasisdocumentgegevensSURF">
    <w:name w:val="Zsysbasisdocumentgegevens SURF"/>
    <w:basedOn w:val="ZsysbasisSURF"/>
    <w:next w:val="BasistekstSURF"/>
    <w:uiPriority w:val="4"/>
    <w:semiHidden/>
    <w:rsid w:val="002B0F6F"/>
    <w:pPr>
      <w:spacing w:line="260" w:lineRule="exact"/>
    </w:pPr>
    <w:rPr>
      <w:noProof/>
    </w:rPr>
  </w:style>
  <w:style w:type="paragraph" w:customStyle="1" w:styleId="DocumentgegevenskopjeSURF">
    <w:name w:val="Documentgegevens kopje SURF"/>
    <w:basedOn w:val="ZsysbasisdocumentgegevensSURF"/>
    <w:uiPriority w:val="4"/>
    <w:rsid w:val="003320FE"/>
  </w:style>
  <w:style w:type="paragraph" w:customStyle="1" w:styleId="DocumentgegevensSURF">
    <w:name w:val="Documentgegevens SURF"/>
    <w:basedOn w:val="ZsysbasisdocumentgegevensSURF"/>
    <w:uiPriority w:val="4"/>
    <w:rsid w:val="00756C31"/>
  </w:style>
  <w:style w:type="paragraph" w:customStyle="1" w:styleId="PaginanummerSURF">
    <w:name w:val="Paginanummer SURF"/>
    <w:basedOn w:val="ZsysbasisdocumentgegevensSURF"/>
    <w:uiPriority w:val="4"/>
    <w:rsid w:val="0086291D"/>
    <w:pPr>
      <w:spacing w:line="257" w:lineRule="exact"/>
      <w:jc w:val="right"/>
    </w:pPr>
    <w:rPr>
      <w:sz w:val="18"/>
    </w:rPr>
  </w:style>
  <w:style w:type="paragraph" w:customStyle="1" w:styleId="AfzendergegevensSURF">
    <w:name w:val="Afzendergegevens SURF"/>
    <w:basedOn w:val="ZsysbasisdocumentgegevensSURF"/>
    <w:uiPriority w:val="4"/>
    <w:rsid w:val="00731A90"/>
    <w:pPr>
      <w:spacing w:line="200" w:lineRule="exact"/>
    </w:pPr>
    <w:rPr>
      <w:sz w:val="18"/>
    </w:rPr>
  </w:style>
  <w:style w:type="paragraph" w:customStyle="1" w:styleId="AfzendergegevenskopjeSURF">
    <w:name w:val="Afzendergegevens kopje SURF"/>
    <w:basedOn w:val="ZsysbasisdocumentgegevensSURF"/>
    <w:uiPriority w:val="4"/>
    <w:rsid w:val="00731A90"/>
    <w:pPr>
      <w:spacing w:line="200" w:lineRule="exact"/>
    </w:pPr>
    <w:rPr>
      <w:b/>
      <w:sz w:val="18"/>
    </w:rPr>
  </w:style>
  <w:style w:type="numbering" w:customStyle="1" w:styleId="OpsommingtekenSURF">
    <w:name w:val="Opsomming teken SURF"/>
    <w:uiPriority w:val="4"/>
    <w:semiHidden/>
    <w:rsid w:val="0075717F"/>
    <w:pPr>
      <w:numPr>
        <w:numId w:val="8"/>
      </w:numPr>
    </w:pPr>
  </w:style>
  <w:style w:type="paragraph" w:customStyle="1" w:styleId="AlineavoorafbeeldingSURF">
    <w:name w:val="Alinea voor afbeelding SURF"/>
    <w:basedOn w:val="ZsysbasisSURF"/>
    <w:next w:val="BasistekstSURF"/>
    <w:uiPriority w:val="4"/>
    <w:qFormat/>
    <w:rsid w:val="00BB239A"/>
  </w:style>
  <w:style w:type="paragraph" w:customStyle="1" w:styleId="TitelSURF">
    <w:name w:val="Titel SURF"/>
    <w:basedOn w:val="ZsysbasisSURF"/>
    <w:uiPriority w:val="4"/>
    <w:qFormat/>
    <w:rsid w:val="000E1539"/>
    <w:pPr>
      <w:keepLines/>
      <w:spacing w:line="480" w:lineRule="exact"/>
    </w:pPr>
    <w:rPr>
      <w:b/>
      <w:sz w:val="40"/>
    </w:rPr>
  </w:style>
  <w:style w:type="paragraph" w:customStyle="1" w:styleId="SubtitelSURF">
    <w:name w:val="Subtitel SURF"/>
    <w:basedOn w:val="ZsysbasisSURF"/>
    <w:uiPriority w:val="4"/>
    <w:qFormat/>
    <w:rsid w:val="002B0F6F"/>
    <w:pPr>
      <w:keepLines/>
      <w:spacing w:before="60" w:line="420" w:lineRule="exact"/>
    </w:pPr>
    <w:rPr>
      <w:sz w:val="34"/>
    </w:rPr>
  </w:style>
  <w:style w:type="numbering" w:customStyle="1" w:styleId="BijlagenummeringSURF">
    <w:name w:val="Bijlagenummering SURF"/>
    <w:uiPriority w:val="4"/>
    <w:semiHidden/>
    <w:rsid w:val="00345315"/>
    <w:pPr>
      <w:numPr>
        <w:numId w:val="9"/>
      </w:numPr>
    </w:pPr>
  </w:style>
  <w:style w:type="paragraph" w:customStyle="1" w:styleId="Bijlagekop1SURF">
    <w:name w:val="Bijlage kop 1 SURF"/>
    <w:basedOn w:val="ZsysbasisSURF"/>
    <w:next w:val="BasistekstSURF"/>
    <w:uiPriority w:val="4"/>
    <w:qFormat/>
    <w:rsid w:val="00994BDE"/>
    <w:pPr>
      <w:keepNext/>
      <w:keepLines/>
      <w:pageBreakBefore/>
      <w:numPr>
        <w:numId w:val="25"/>
      </w:numPr>
      <w:tabs>
        <w:tab w:val="left" w:pos="709"/>
      </w:tabs>
      <w:spacing w:after="270" w:line="400" w:lineRule="exact"/>
      <w:outlineLvl w:val="0"/>
    </w:pPr>
    <w:rPr>
      <w:b/>
      <w:bCs/>
      <w:sz w:val="32"/>
      <w:szCs w:val="32"/>
    </w:rPr>
  </w:style>
  <w:style w:type="paragraph" w:customStyle="1" w:styleId="Bijlagekop2SURF">
    <w:name w:val="Bijlage kop 2 SURF"/>
    <w:basedOn w:val="ZsysbasisSURF"/>
    <w:next w:val="BasistekstSURF"/>
    <w:uiPriority w:val="4"/>
    <w:qFormat/>
    <w:rsid w:val="00955BF7"/>
    <w:pPr>
      <w:keepNext/>
      <w:keepLines/>
      <w:numPr>
        <w:ilvl w:val="1"/>
        <w:numId w:val="25"/>
      </w:numPr>
      <w:spacing w:before="270" w:line="320" w:lineRule="exact"/>
      <w:outlineLvl w:val="1"/>
    </w:pPr>
    <w:rPr>
      <w:b/>
      <w:bCs/>
      <w:iCs/>
      <w:sz w:val="26"/>
      <w:szCs w:val="28"/>
    </w:rPr>
  </w:style>
  <w:style w:type="paragraph" w:styleId="Onderwerpvanopmerking">
    <w:name w:val="annotation subject"/>
    <w:basedOn w:val="ZsysbasisSURF"/>
    <w:next w:val="BasistekstSURF"/>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color w:val="000000" w:themeColor="text1"/>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SURFChar"/>
    <w:link w:val="Plattetekst"/>
    <w:semiHidden/>
    <w:rsid w:val="00E7078D"/>
    <w:rPr>
      <w:rFonts w:asciiTheme="minorHAnsi" w:hAnsiTheme="minorHAnsi" w:cs="Maiandra GD"/>
      <w:color w:val="000000" w:themeColor="text1"/>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SURF"/>
    <w:next w:val="BasistekstSURF"/>
    <w:link w:val="Plattetekstinspringen2Char"/>
    <w:uiPriority w:val="98"/>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SURF"/>
    <w:next w:val="BasistekstSURF"/>
    <w:link w:val="Plattetekstinspringen3Char"/>
    <w:uiPriority w:val="98"/>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aliases w:val="Lijst met afbeeldingen SURF"/>
    <w:basedOn w:val="ZsysbasisSURF"/>
    <w:next w:val="BasistekstSURF"/>
    <w:uiPriority w:val="4"/>
    <w:rsid w:val="00DD2A9E"/>
  </w:style>
  <w:style w:type="table" w:customStyle="1" w:styleId="TabelzonderopmaakSURF">
    <w:name w:val="Tabel zonder opmaak SURF"/>
    <w:basedOn w:val="Standaardtabel"/>
    <w:uiPriority w:val="99"/>
    <w:qFormat/>
    <w:rsid w:val="00D16E87"/>
    <w:pPr>
      <w:spacing w:line="240" w:lineRule="auto"/>
    </w:pPr>
    <w:tblPr>
      <w:tblCellMar>
        <w:left w:w="0" w:type="dxa"/>
        <w:right w:w="0" w:type="dxa"/>
      </w:tblCellMar>
    </w:tblPr>
  </w:style>
  <w:style w:type="paragraph" w:customStyle="1" w:styleId="ZsysbasistocSURF">
    <w:name w:val="Zsysbasistoc SURF"/>
    <w:basedOn w:val="ZsysbasisSURF"/>
    <w:next w:val="BasistekstSURF"/>
    <w:uiPriority w:val="4"/>
    <w:semiHidden/>
    <w:rsid w:val="00D11693"/>
    <w:pPr>
      <w:tabs>
        <w:tab w:val="right" w:pos="9270"/>
      </w:tabs>
      <w:spacing w:line="260" w:lineRule="exact"/>
      <w:ind w:left="340" w:right="1134" w:hanging="340"/>
    </w:pPr>
    <w:rPr>
      <w:color w:val="auto"/>
    </w:rPr>
  </w:style>
  <w:style w:type="numbering" w:customStyle="1" w:styleId="AgendapuntlijstSURF">
    <w:name w:val="Agendapunt (lijst) SURF"/>
    <w:uiPriority w:val="4"/>
    <w:semiHidden/>
    <w:rsid w:val="001C6232"/>
    <w:pPr>
      <w:numPr>
        <w:numId w:val="22"/>
      </w:numPr>
    </w:pPr>
  </w:style>
  <w:style w:type="paragraph" w:customStyle="1" w:styleId="AgendapuntSURF">
    <w:name w:val="Agendapunt SURF"/>
    <w:basedOn w:val="ZsysbasisSURF"/>
    <w:uiPriority w:val="4"/>
    <w:rsid w:val="001C6232"/>
    <w:pPr>
      <w:numPr>
        <w:numId w:val="23"/>
      </w:numPr>
    </w:pPr>
  </w:style>
  <w:style w:type="paragraph" w:customStyle="1" w:styleId="ZsysbasistabeltekstSURF">
    <w:name w:val="Zsysbasistabeltekst SURF"/>
    <w:basedOn w:val="ZsysbasisSURF"/>
    <w:next w:val="TabeltekstSURF"/>
    <w:uiPriority w:val="4"/>
    <w:semiHidden/>
    <w:rsid w:val="00BD77CC"/>
    <w:rPr>
      <w:sz w:val="20"/>
    </w:rPr>
  </w:style>
  <w:style w:type="paragraph" w:customStyle="1" w:styleId="TabeltekstSURF">
    <w:name w:val="Tabeltekst SURF"/>
    <w:basedOn w:val="ZsysbasistabeltekstSURF"/>
    <w:uiPriority w:val="4"/>
    <w:rsid w:val="00F93FFE"/>
  </w:style>
  <w:style w:type="paragraph" w:customStyle="1" w:styleId="TabelkopjeSURF">
    <w:name w:val="Tabelkopje SURF"/>
    <w:basedOn w:val="ZsysbasistabeltekstSURF"/>
    <w:next w:val="TabeltekstSURF"/>
    <w:uiPriority w:val="4"/>
    <w:rsid w:val="00312D26"/>
    <w:rPr>
      <w:b/>
    </w:rPr>
  </w:style>
  <w:style w:type="paragraph" w:customStyle="1" w:styleId="DocumentnaamSURF">
    <w:name w:val="Documentnaam SURF"/>
    <w:basedOn w:val="ZsysbasisSURF"/>
    <w:next w:val="BasistekstSURF"/>
    <w:uiPriority w:val="4"/>
    <w:rsid w:val="00D517F6"/>
    <w:rPr>
      <w:b/>
      <w:sz w:val="28"/>
    </w:rPr>
  </w:style>
  <w:style w:type="table" w:customStyle="1" w:styleId="TabelstijllichtgroenSURF">
    <w:name w:val="Tabelstijl (lichtgroen) SURF"/>
    <w:basedOn w:val="Standaardtabel"/>
    <w:uiPriority w:val="99"/>
    <w:rsid w:val="00C85508"/>
    <w:pPr>
      <w:spacing w:line="240" w:lineRule="auto"/>
    </w:pPr>
    <w:tblPr>
      <w:tblBorders>
        <w:top w:val="single" w:sz="4" w:space="0" w:color="A9C23F" w:themeColor="accent6"/>
        <w:left w:val="single" w:sz="4" w:space="0" w:color="A9C23F" w:themeColor="accent6"/>
        <w:bottom w:val="single" w:sz="4" w:space="0" w:color="A9C23F" w:themeColor="accent6"/>
        <w:right w:val="single" w:sz="4" w:space="0" w:color="A9C23F" w:themeColor="accent6"/>
        <w:insideH w:val="single" w:sz="4" w:space="0" w:color="A9C23F" w:themeColor="accent6"/>
        <w:insideV w:val="single" w:sz="4" w:space="0" w:color="A9C23F" w:themeColor="accent6"/>
      </w:tblBorders>
      <w:tblCellMar>
        <w:top w:w="125" w:type="dxa"/>
        <w:left w:w="113" w:type="dxa"/>
        <w:bottom w:w="102" w:type="dxa"/>
        <w:right w:w="113" w:type="dxa"/>
      </w:tblCellMar>
    </w:tblPr>
    <w:tblStylePr w:type="firstRow">
      <w:tblPr/>
      <w:tcPr>
        <w:shd w:val="clear" w:color="auto" w:fill="A9C23F" w:themeFill="accent6"/>
      </w:tcPr>
    </w:tblStylePr>
  </w:style>
  <w:style w:type="table" w:customStyle="1" w:styleId="TabelstijloranjeSURF">
    <w:name w:val="Tabelstijl (oranje) SURF"/>
    <w:basedOn w:val="Standaardtabel"/>
    <w:uiPriority w:val="99"/>
    <w:rsid w:val="00C93C95"/>
    <w:pPr>
      <w:spacing w:line="240" w:lineRule="auto"/>
    </w:pPr>
    <w:tblPr>
      <w:tblBorders>
        <w:top w:val="single" w:sz="4" w:space="0" w:color="EA7600" w:themeColor="accent1"/>
        <w:left w:val="single" w:sz="4" w:space="0" w:color="EA7600" w:themeColor="accent1"/>
        <w:bottom w:val="single" w:sz="4" w:space="0" w:color="EA7600" w:themeColor="accent1"/>
        <w:right w:val="single" w:sz="4" w:space="0" w:color="EA7600" w:themeColor="accent1"/>
        <w:insideH w:val="single" w:sz="4" w:space="0" w:color="EA7600" w:themeColor="accent1"/>
        <w:insideV w:val="single" w:sz="4" w:space="0" w:color="EA7600" w:themeColor="accent1"/>
      </w:tblBorders>
      <w:tblCellMar>
        <w:top w:w="125" w:type="dxa"/>
        <w:left w:w="113" w:type="dxa"/>
        <w:bottom w:w="102" w:type="dxa"/>
        <w:right w:w="113" w:type="dxa"/>
      </w:tblCellMar>
    </w:tblPr>
    <w:tblStylePr w:type="firstRow">
      <w:tblPr/>
      <w:tcPr>
        <w:shd w:val="clear" w:color="auto" w:fill="EA7600" w:themeFill="accent1"/>
      </w:tcPr>
    </w:tblStylePr>
  </w:style>
  <w:style w:type="table" w:customStyle="1" w:styleId="TabelstijlgeelSURF">
    <w:name w:val="Tabelstijl (geel) SURF"/>
    <w:basedOn w:val="Standaardtabel"/>
    <w:uiPriority w:val="99"/>
    <w:rsid w:val="00C93C95"/>
    <w:pPr>
      <w:spacing w:line="240" w:lineRule="auto"/>
    </w:pPr>
    <w:tblPr>
      <w:tblBorders>
        <w:top w:val="single" w:sz="4" w:space="0" w:color="FEDB00" w:themeColor="accent5"/>
        <w:left w:val="single" w:sz="4" w:space="0" w:color="FEDB00" w:themeColor="accent5"/>
        <w:bottom w:val="single" w:sz="4" w:space="0" w:color="FEDB00" w:themeColor="accent5"/>
        <w:right w:val="single" w:sz="4" w:space="0" w:color="FEDB00" w:themeColor="accent5"/>
        <w:insideH w:val="single" w:sz="4" w:space="0" w:color="FEDB00" w:themeColor="accent5"/>
        <w:insideV w:val="single" w:sz="4" w:space="0" w:color="FEDB00" w:themeColor="accent5"/>
      </w:tblBorders>
      <w:tblCellMar>
        <w:top w:w="125" w:type="dxa"/>
        <w:left w:w="113" w:type="dxa"/>
        <w:bottom w:w="102" w:type="dxa"/>
        <w:right w:w="113" w:type="dxa"/>
      </w:tblCellMar>
    </w:tblPr>
    <w:tblStylePr w:type="firstRow">
      <w:tblPr/>
      <w:tcPr>
        <w:shd w:val="clear" w:color="auto" w:fill="FEDB00" w:themeFill="accent5"/>
      </w:tcPr>
    </w:tblStylePr>
  </w:style>
  <w:style w:type="table" w:styleId="Donkerelijst">
    <w:name w:val="Dark List"/>
    <w:basedOn w:val="Standaardtabel"/>
    <w:uiPriority w:val="70"/>
    <w:semiHidden/>
    <w:unhideWhenUsed/>
    <w:rsid w:val="00C85FA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customStyle="1" w:styleId="KaderkopSURF">
    <w:name w:val="Kaderkop SURF"/>
    <w:basedOn w:val="ZsysbasisSURF"/>
    <w:next w:val="BasistekstSURF"/>
    <w:uiPriority w:val="4"/>
    <w:rsid w:val="002D12C0"/>
    <w:rPr>
      <w:b/>
    </w:rPr>
  </w:style>
  <w:style w:type="paragraph" w:customStyle="1" w:styleId="Kop4zondernummerSURF">
    <w:name w:val="Kop 4 zonder nummer SURF"/>
    <w:basedOn w:val="ZsysbasisSURF"/>
    <w:next w:val="BasistekstSURF"/>
    <w:uiPriority w:val="4"/>
    <w:qFormat/>
    <w:rsid w:val="00955BF7"/>
    <w:pPr>
      <w:keepNext/>
      <w:keepLines/>
      <w:spacing w:before="270"/>
    </w:pPr>
    <w:rPr>
      <w:bCs/>
      <w:i/>
      <w:szCs w:val="24"/>
    </w:rPr>
  </w:style>
  <w:style w:type="character" w:customStyle="1" w:styleId="KopteksttekenopmaakSURF">
    <w:name w:val="Koptekst tekenopmaak SURF"/>
    <w:basedOn w:val="Standaardalinea-lettertype"/>
    <w:uiPriority w:val="4"/>
    <w:rsid w:val="00955BF7"/>
    <w:rPr>
      <w:b/>
    </w:rPr>
  </w:style>
  <w:style w:type="paragraph" w:customStyle="1" w:styleId="KopinhoudsopgaveSURF">
    <w:name w:val="Kop inhoudsopgave SURF"/>
    <w:basedOn w:val="ZsysbasisSURF"/>
    <w:next w:val="BasistekstSURF"/>
    <w:uiPriority w:val="4"/>
    <w:rsid w:val="00822167"/>
    <w:pPr>
      <w:spacing w:line="360" w:lineRule="exact"/>
    </w:pPr>
    <w:rPr>
      <w:b/>
      <w:sz w:val="32"/>
    </w:rPr>
  </w:style>
  <w:style w:type="table" w:styleId="Gemiddeldraster1">
    <w:name w:val="Medium Grid 1"/>
    <w:basedOn w:val="Standaardtabel"/>
    <w:uiPriority w:val="67"/>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2">
    <w:name w:val="Medium Grid 2"/>
    <w:basedOn w:val="Standaardtabel"/>
    <w:uiPriority w:val="68"/>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C85FA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earcering1">
    <w:name w:val="Medium Shading 1"/>
    <w:basedOn w:val="Standaardtabel"/>
    <w:uiPriority w:val="63"/>
    <w:semiHidden/>
    <w:unhideWhenUsed/>
    <w:rsid w:val="00C85FA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C85FA2"/>
    <w:pPr>
      <w:spacing w:line="240" w:lineRule="auto"/>
    </w:pPr>
    <w:tblPr>
      <w:tblStyleRowBandSize w:val="1"/>
      <w:tblStyleColBandSize w:val="1"/>
      <w:tbl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single" w:sz="8" w:space="0" w:color="FF9730" w:themeColor="accent1" w:themeTint="BF"/>
      </w:tblBorders>
    </w:tblPr>
    <w:tblStylePr w:type="firstRow">
      <w:pPr>
        <w:spacing w:before="0" w:after="0" w:line="240" w:lineRule="auto"/>
      </w:pPr>
      <w:rPr>
        <w:b/>
        <w:bCs/>
        <w:color w:val="FFFFFF" w:themeColor="background1"/>
      </w:rPr>
      <w:tblPr/>
      <w:tcPr>
        <w:tcBorders>
          <w:top w:val="single" w:sz="8"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shd w:val="clear" w:color="auto" w:fill="EA7600" w:themeFill="accent1"/>
      </w:tcPr>
    </w:tblStylePr>
    <w:tblStylePr w:type="lastRow">
      <w:pPr>
        <w:spacing w:before="0" w:after="0" w:line="240" w:lineRule="auto"/>
      </w:pPr>
      <w:rPr>
        <w:b/>
        <w:bCs/>
      </w:rPr>
      <w:tblPr/>
      <w:tcPr>
        <w:tcBorders>
          <w:top w:val="double" w:sz="6" w:space="0" w:color="FF9730" w:themeColor="accent1" w:themeTint="BF"/>
          <w:left w:val="single" w:sz="8" w:space="0" w:color="FF9730" w:themeColor="accent1" w:themeTint="BF"/>
          <w:bottom w:val="single" w:sz="8" w:space="0" w:color="FF9730" w:themeColor="accent1" w:themeTint="BF"/>
          <w:right w:val="single" w:sz="8" w:space="0" w:color="FF973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CBA" w:themeFill="accent1" w:themeFillTint="3F"/>
      </w:tcPr>
    </w:tblStylePr>
    <w:tblStylePr w:type="band1Horz">
      <w:tblPr/>
      <w:tcPr>
        <w:tcBorders>
          <w:insideH w:val="nil"/>
          <w:insideV w:val="nil"/>
        </w:tcBorders>
        <w:shd w:val="clear" w:color="auto" w:fill="FFDCBA" w:themeFill="accent1"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C85FA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600" w:themeFill="accent1"/>
      </w:tcPr>
    </w:tblStylePr>
    <w:tblStylePr w:type="lastCol">
      <w:rPr>
        <w:b/>
        <w:bCs/>
        <w:color w:val="FFFFFF" w:themeColor="background1"/>
      </w:rPr>
      <w:tblPr/>
      <w:tcPr>
        <w:tcBorders>
          <w:left w:val="nil"/>
          <w:right w:val="nil"/>
          <w:insideH w:val="nil"/>
          <w:insideV w:val="nil"/>
        </w:tcBorders>
        <w:shd w:val="clear" w:color="auto" w:fill="EA7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C85FA2"/>
    <w:pPr>
      <w:spacing w:line="240" w:lineRule="auto"/>
    </w:pPr>
    <w:rPr>
      <w:color w:val="000000" w:themeColor="text1"/>
    </w:rPr>
    <w:tblPr>
      <w:tblStyleRowBandSize w:val="1"/>
      <w:tblStyleColBandSize w:val="1"/>
      <w:tblBorders>
        <w:top w:val="single" w:sz="8" w:space="0" w:color="EA7600" w:themeColor="accent1"/>
        <w:bottom w:val="single" w:sz="8" w:space="0" w:color="EA7600" w:themeColor="accent1"/>
      </w:tblBorders>
    </w:tblPr>
    <w:tblStylePr w:type="firstRow">
      <w:rPr>
        <w:rFonts w:asciiTheme="majorHAnsi" w:eastAsiaTheme="majorEastAsia" w:hAnsiTheme="majorHAnsi" w:cstheme="majorBidi"/>
      </w:rPr>
      <w:tblPr/>
      <w:tcPr>
        <w:tcBorders>
          <w:top w:val="nil"/>
          <w:bottom w:val="single" w:sz="8" w:space="0" w:color="EA7600" w:themeColor="accent1"/>
        </w:tcBorders>
      </w:tcPr>
    </w:tblStylePr>
    <w:tblStylePr w:type="lastRow">
      <w:rPr>
        <w:b/>
        <w:bCs/>
        <w:color w:val="000000" w:themeColor="text2"/>
      </w:rPr>
      <w:tblPr/>
      <w:tcPr>
        <w:tcBorders>
          <w:top w:val="single" w:sz="8" w:space="0" w:color="EA7600" w:themeColor="accent1"/>
          <w:bottom w:val="single" w:sz="8" w:space="0" w:color="EA7600" w:themeColor="accent1"/>
        </w:tcBorders>
      </w:tcPr>
    </w:tblStylePr>
    <w:tblStylePr w:type="firstCol">
      <w:rPr>
        <w:b/>
        <w:bCs/>
      </w:rPr>
    </w:tblStylePr>
    <w:tblStylePr w:type="lastCol">
      <w:rPr>
        <w:b/>
        <w:bCs/>
      </w:rPr>
      <w:tblPr/>
      <w:tcPr>
        <w:tcBorders>
          <w:top w:val="single" w:sz="8" w:space="0" w:color="EA7600" w:themeColor="accent1"/>
          <w:bottom w:val="single" w:sz="8" w:space="0" w:color="EA7600" w:themeColor="accent1"/>
        </w:tcBorders>
      </w:tcPr>
    </w:tblStylePr>
    <w:tblStylePr w:type="band1Vert">
      <w:tblPr/>
      <w:tcPr>
        <w:shd w:val="clear" w:color="auto" w:fill="FFDCBA" w:themeFill="accent1" w:themeFillTint="3F"/>
      </w:tcPr>
    </w:tblStylePr>
    <w:tblStylePr w:type="band1Horz">
      <w:tblPr/>
      <w:tcPr>
        <w:shd w:val="clear" w:color="auto" w:fill="FFDCBA" w:themeFill="accent1" w:themeFillTint="3F"/>
      </w:tcPr>
    </w:tblStylePr>
  </w:style>
  <w:style w:type="table" w:styleId="Gemiddeldelijst2">
    <w:name w:val="Medium List 2"/>
    <w:basedOn w:val="Standaardtabel"/>
    <w:uiPriority w:val="66"/>
    <w:semiHidden/>
    <w:unhideWhenUsed/>
    <w:rsid w:val="00C85FA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73"/>
    <w:semiHidden/>
    <w:unhideWhenUsed/>
    <w:rsid w:val="00C85FA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earcering">
    <w:name w:val="Colorful Shading"/>
    <w:basedOn w:val="Standaardtabel"/>
    <w:uiPriority w:val="71"/>
    <w:semiHidden/>
    <w:unhideWhenUsed/>
    <w:rsid w:val="00C85FA2"/>
    <w:pPr>
      <w:spacing w:line="240" w:lineRule="auto"/>
    </w:pPr>
    <w:rPr>
      <w:color w:val="000000" w:themeColor="text1"/>
    </w:rPr>
    <w:tblPr>
      <w:tblStyleRowBandSize w:val="1"/>
      <w:tblStyleColBandSize w:val="1"/>
      <w:tblBorders>
        <w:top w:val="single" w:sz="24" w:space="0" w:color="E03C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03C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C85FA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D261C" w:themeFill="accent2" w:themeFillShade="CC"/>
      </w:tcPr>
    </w:tblStylePr>
    <w:tblStylePr w:type="lastRow">
      <w:rPr>
        <w:b/>
        <w:bCs/>
        <w:color w:val="BD261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chtraster">
    <w:name w:val="Light Grid"/>
    <w:basedOn w:val="Standaardtabel"/>
    <w:uiPriority w:val="62"/>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insideH w:val="single" w:sz="8" w:space="0" w:color="EA7600" w:themeColor="accent1"/>
        <w:insideV w:val="single" w:sz="8" w:space="0" w:color="EA7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18" w:space="0" w:color="EA7600" w:themeColor="accent1"/>
          <w:right w:val="single" w:sz="8" w:space="0" w:color="EA7600" w:themeColor="accent1"/>
          <w:insideH w:val="nil"/>
          <w:insideV w:val="single" w:sz="8" w:space="0" w:color="EA7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insideH w:val="nil"/>
          <w:insideV w:val="single" w:sz="8" w:space="0" w:color="EA7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shd w:val="clear" w:color="auto" w:fill="FFDCBA" w:themeFill="accent1" w:themeFillTint="3F"/>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shd w:val="clear" w:color="auto" w:fill="FFDCBA" w:themeFill="accent1" w:themeFillTint="3F"/>
      </w:tcPr>
    </w:tblStylePr>
    <w:tblStylePr w:type="band2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insideV w:val="single" w:sz="8" w:space="0" w:color="EA7600" w:themeColor="accent1"/>
        </w:tcBorders>
      </w:tcPr>
    </w:tblStylePr>
  </w:style>
  <w:style w:type="table" w:styleId="Lichtearcering">
    <w:name w:val="Light Shading"/>
    <w:basedOn w:val="Standaardtabel"/>
    <w:uiPriority w:val="60"/>
    <w:semiHidden/>
    <w:unhideWhenUsed/>
    <w:rsid w:val="00C85FA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C85FA2"/>
    <w:pPr>
      <w:spacing w:line="240" w:lineRule="auto"/>
    </w:pPr>
    <w:rPr>
      <w:color w:val="AF5700" w:themeColor="accent1" w:themeShade="BF"/>
    </w:rPr>
    <w:tblPr>
      <w:tblStyleRowBandSize w:val="1"/>
      <w:tblStyleColBandSize w:val="1"/>
      <w:tblBorders>
        <w:top w:val="single" w:sz="8" w:space="0" w:color="EA7600" w:themeColor="accent1"/>
        <w:bottom w:val="single" w:sz="8" w:space="0" w:color="EA7600" w:themeColor="accent1"/>
      </w:tblBorders>
    </w:tblPr>
    <w:tblStylePr w:type="fir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lastRow">
      <w:pPr>
        <w:spacing w:before="0" w:after="0" w:line="240" w:lineRule="auto"/>
      </w:pPr>
      <w:rPr>
        <w:b/>
        <w:bCs/>
      </w:rPr>
      <w:tblPr/>
      <w:tcPr>
        <w:tcBorders>
          <w:top w:val="single" w:sz="8" w:space="0" w:color="EA7600" w:themeColor="accent1"/>
          <w:left w:val="nil"/>
          <w:bottom w:val="single" w:sz="8" w:space="0" w:color="EA7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CBA" w:themeFill="accent1" w:themeFillTint="3F"/>
      </w:tcPr>
    </w:tblStylePr>
    <w:tblStylePr w:type="band1Horz">
      <w:tblPr/>
      <w:tcPr>
        <w:tcBorders>
          <w:left w:val="nil"/>
          <w:right w:val="nil"/>
          <w:insideH w:val="nil"/>
          <w:insideV w:val="nil"/>
        </w:tcBorders>
        <w:shd w:val="clear" w:color="auto" w:fill="FFDCBA" w:themeFill="accent1" w:themeFillTint="3F"/>
      </w:tcPr>
    </w:tblStylePr>
  </w:style>
  <w:style w:type="table" w:styleId="Lichtelijst">
    <w:name w:val="Light List"/>
    <w:basedOn w:val="Standaardtabel"/>
    <w:uiPriority w:val="61"/>
    <w:semiHidden/>
    <w:unhideWhenUsed/>
    <w:rsid w:val="00C85FA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C85FA2"/>
    <w:pPr>
      <w:spacing w:line="240" w:lineRule="auto"/>
    </w:pPr>
    <w:tblPr>
      <w:tblStyleRowBandSize w:val="1"/>
      <w:tblStyleColBandSize w:val="1"/>
      <w:tblBorders>
        <w:top w:val="single" w:sz="8" w:space="0" w:color="EA7600" w:themeColor="accent1"/>
        <w:left w:val="single" w:sz="8" w:space="0" w:color="EA7600" w:themeColor="accent1"/>
        <w:bottom w:val="single" w:sz="8" w:space="0" w:color="EA7600" w:themeColor="accent1"/>
        <w:right w:val="single" w:sz="8" w:space="0" w:color="EA7600" w:themeColor="accent1"/>
      </w:tblBorders>
    </w:tblPr>
    <w:tblStylePr w:type="firstRow">
      <w:pPr>
        <w:spacing w:before="0" w:after="0" w:line="240" w:lineRule="auto"/>
      </w:pPr>
      <w:rPr>
        <w:b/>
        <w:bCs/>
        <w:color w:val="FFFFFF" w:themeColor="background1"/>
      </w:rPr>
      <w:tblPr/>
      <w:tcPr>
        <w:shd w:val="clear" w:color="auto" w:fill="EA7600" w:themeFill="accent1"/>
      </w:tcPr>
    </w:tblStylePr>
    <w:tblStylePr w:type="lastRow">
      <w:pPr>
        <w:spacing w:before="0" w:after="0" w:line="240" w:lineRule="auto"/>
      </w:pPr>
      <w:rPr>
        <w:b/>
        <w:bCs/>
      </w:rPr>
      <w:tblPr/>
      <w:tcPr>
        <w:tcBorders>
          <w:top w:val="double" w:sz="6" w:space="0" w:color="EA7600" w:themeColor="accent1"/>
          <w:left w:val="single" w:sz="8" w:space="0" w:color="EA7600" w:themeColor="accent1"/>
          <w:bottom w:val="single" w:sz="8" w:space="0" w:color="EA7600" w:themeColor="accent1"/>
          <w:right w:val="single" w:sz="8" w:space="0" w:color="EA7600" w:themeColor="accent1"/>
        </w:tcBorders>
      </w:tcPr>
    </w:tblStylePr>
    <w:tblStylePr w:type="firstCol">
      <w:rPr>
        <w:b/>
        <w:bCs/>
      </w:rPr>
    </w:tblStylePr>
    <w:tblStylePr w:type="lastCol">
      <w:rPr>
        <w:b/>
        <w:bCs/>
      </w:rPr>
    </w:tblStylePr>
    <w:tblStylePr w:type="band1Vert">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tblStylePr w:type="band1Horz">
      <w:tblPr/>
      <w:tcPr>
        <w:tcBorders>
          <w:top w:val="single" w:sz="8" w:space="0" w:color="EA7600" w:themeColor="accent1"/>
          <w:left w:val="single" w:sz="8" w:space="0" w:color="EA7600" w:themeColor="accent1"/>
          <w:bottom w:val="single" w:sz="8" w:space="0" w:color="EA7600" w:themeColor="accent1"/>
          <w:right w:val="single" w:sz="8" w:space="0" w:color="EA7600" w:themeColor="accent1"/>
        </w:tcBorders>
      </w:tcPr>
    </w:tblStylePr>
  </w:style>
  <w:style w:type="table" w:styleId="Lijsttabel1licht">
    <w:name w:val="List Table 1 Light"/>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AC59" w:themeColor="accent1" w:themeTint="99"/>
        </w:tcBorders>
      </w:tcPr>
    </w:tblStylePr>
    <w:tblStylePr w:type="lastRow">
      <w:rPr>
        <w:b/>
        <w:bCs/>
      </w:rPr>
      <w:tblPr/>
      <w:tcPr>
        <w:tcBorders>
          <w:top w:val="sing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1licht-Accent2">
    <w:name w:val="List Table 1 Light Accent 2"/>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EC8983" w:themeColor="accent2" w:themeTint="99"/>
        </w:tcBorders>
      </w:tcPr>
    </w:tblStylePr>
    <w:tblStylePr w:type="lastRow">
      <w:rPr>
        <w:b/>
        <w:bCs/>
      </w:rPr>
      <w:tblPr/>
      <w:tcPr>
        <w:tcBorders>
          <w:top w:val="sing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1licht-Accent3">
    <w:name w:val="List Table 1 Light Accent 3"/>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45B3FF" w:themeColor="accent3" w:themeTint="99"/>
        </w:tcBorders>
      </w:tcPr>
    </w:tblStylePr>
    <w:tblStylePr w:type="lastRow">
      <w:rPr>
        <w:b/>
        <w:bCs/>
      </w:rPr>
      <w:tblPr/>
      <w:tcPr>
        <w:tcBorders>
          <w:top w:val="sing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1licht-Accent4">
    <w:name w:val="List Table 1 Light Accent 4"/>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2CFF91" w:themeColor="accent4" w:themeTint="99"/>
        </w:tcBorders>
      </w:tcPr>
    </w:tblStylePr>
    <w:tblStylePr w:type="lastRow">
      <w:rPr>
        <w:b/>
        <w:bCs/>
      </w:rPr>
      <w:tblPr/>
      <w:tcPr>
        <w:tcBorders>
          <w:top w:val="sing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1licht-Accent5">
    <w:name w:val="List Table 1 Light Accent 5"/>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FFE965" w:themeColor="accent5" w:themeTint="99"/>
        </w:tcBorders>
      </w:tcPr>
    </w:tblStylePr>
    <w:tblStylePr w:type="lastRow">
      <w:rPr>
        <w:b/>
        <w:bCs/>
      </w:rPr>
      <w:tblPr/>
      <w:tcPr>
        <w:tcBorders>
          <w:top w:val="sing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1licht-Accent6">
    <w:name w:val="List Table 1 Light Accent 6"/>
    <w:basedOn w:val="Standaardtabel"/>
    <w:uiPriority w:val="46"/>
    <w:semiHidden/>
    <w:rsid w:val="00C85FA2"/>
    <w:pPr>
      <w:spacing w:line="240" w:lineRule="auto"/>
    </w:pPr>
    <w:tblPr>
      <w:tblStyleRowBandSize w:val="1"/>
      <w:tblStyleColBandSize w:val="1"/>
    </w:tblPr>
    <w:tblStylePr w:type="firstRow">
      <w:rPr>
        <w:b/>
        <w:bCs/>
      </w:rPr>
      <w:tblPr/>
      <w:tcPr>
        <w:tcBorders>
          <w:bottom w:val="single" w:sz="4" w:space="0" w:color="CBDA8B" w:themeColor="accent6" w:themeTint="99"/>
        </w:tcBorders>
      </w:tcPr>
    </w:tblStylePr>
    <w:tblStylePr w:type="lastRow">
      <w:rPr>
        <w:b/>
        <w:bCs/>
      </w:rPr>
      <w:tblPr/>
      <w:tcPr>
        <w:tcBorders>
          <w:top w:val="sing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2">
    <w:name w:val="List Table 2"/>
    <w:basedOn w:val="Standaardtabel"/>
    <w:uiPriority w:val="47"/>
    <w:semiHidden/>
    <w:rsid w:val="00C85FA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C85FA2"/>
    <w:pPr>
      <w:spacing w:line="240" w:lineRule="auto"/>
    </w:pPr>
    <w:tblPr>
      <w:tblStyleRowBandSize w:val="1"/>
      <w:tblStyleColBandSize w:val="1"/>
      <w:tblBorders>
        <w:top w:val="single" w:sz="4" w:space="0" w:color="FFAC59" w:themeColor="accent1" w:themeTint="99"/>
        <w:bottom w:val="single" w:sz="4" w:space="0" w:color="FFAC59" w:themeColor="accent1" w:themeTint="99"/>
        <w:insideH w:val="single" w:sz="4" w:space="0" w:color="FFAC5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2-Accent2">
    <w:name w:val="List Table 2 Accent 2"/>
    <w:basedOn w:val="Standaardtabel"/>
    <w:uiPriority w:val="47"/>
    <w:semiHidden/>
    <w:rsid w:val="00C85FA2"/>
    <w:pPr>
      <w:spacing w:line="240" w:lineRule="auto"/>
    </w:pPr>
    <w:tblPr>
      <w:tblStyleRowBandSize w:val="1"/>
      <w:tblStyleColBandSize w:val="1"/>
      <w:tblBorders>
        <w:top w:val="single" w:sz="4" w:space="0" w:color="EC8983" w:themeColor="accent2" w:themeTint="99"/>
        <w:bottom w:val="single" w:sz="4" w:space="0" w:color="EC8983" w:themeColor="accent2" w:themeTint="99"/>
        <w:insideH w:val="single" w:sz="4" w:space="0" w:color="EC8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2-Accent3">
    <w:name w:val="List Table 2 Accent 3"/>
    <w:basedOn w:val="Standaardtabel"/>
    <w:uiPriority w:val="47"/>
    <w:semiHidden/>
    <w:rsid w:val="00C85FA2"/>
    <w:pPr>
      <w:spacing w:line="240" w:lineRule="auto"/>
    </w:pPr>
    <w:tblPr>
      <w:tblStyleRowBandSize w:val="1"/>
      <w:tblStyleColBandSize w:val="1"/>
      <w:tblBorders>
        <w:top w:val="single" w:sz="4" w:space="0" w:color="45B3FF" w:themeColor="accent3" w:themeTint="99"/>
        <w:bottom w:val="single" w:sz="4" w:space="0" w:color="45B3FF" w:themeColor="accent3" w:themeTint="99"/>
        <w:insideH w:val="single" w:sz="4" w:space="0" w:color="45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2-Accent4">
    <w:name w:val="List Table 2 Accent 4"/>
    <w:basedOn w:val="Standaardtabel"/>
    <w:uiPriority w:val="47"/>
    <w:semiHidden/>
    <w:rsid w:val="00C85FA2"/>
    <w:pPr>
      <w:spacing w:line="240" w:lineRule="auto"/>
    </w:pPr>
    <w:tblPr>
      <w:tblStyleRowBandSize w:val="1"/>
      <w:tblStyleColBandSize w:val="1"/>
      <w:tblBorders>
        <w:top w:val="single" w:sz="4" w:space="0" w:color="2CFF91" w:themeColor="accent4" w:themeTint="99"/>
        <w:bottom w:val="single" w:sz="4" w:space="0" w:color="2CFF91" w:themeColor="accent4" w:themeTint="99"/>
        <w:insideH w:val="single" w:sz="4" w:space="0" w:color="2CFF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2-Accent5">
    <w:name w:val="List Table 2 Accent 5"/>
    <w:basedOn w:val="Standaardtabel"/>
    <w:uiPriority w:val="47"/>
    <w:semiHidden/>
    <w:rsid w:val="00C85FA2"/>
    <w:pPr>
      <w:spacing w:line="240" w:lineRule="auto"/>
    </w:pPr>
    <w:tblPr>
      <w:tblStyleRowBandSize w:val="1"/>
      <w:tblStyleColBandSize w:val="1"/>
      <w:tblBorders>
        <w:top w:val="single" w:sz="4" w:space="0" w:color="FFE965" w:themeColor="accent5" w:themeTint="99"/>
        <w:bottom w:val="single" w:sz="4" w:space="0" w:color="FFE965" w:themeColor="accent5" w:themeTint="99"/>
        <w:insideH w:val="single" w:sz="4" w:space="0" w:color="FFE96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2-Accent6">
    <w:name w:val="List Table 2 Accent 6"/>
    <w:basedOn w:val="Standaardtabel"/>
    <w:uiPriority w:val="47"/>
    <w:semiHidden/>
    <w:rsid w:val="00C85FA2"/>
    <w:pPr>
      <w:spacing w:line="240" w:lineRule="auto"/>
    </w:pPr>
    <w:tblPr>
      <w:tblStyleRowBandSize w:val="1"/>
      <w:tblStyleColBandSize w:val="1"/>
      <w:tblBorders>
        <w:top w:val="single" w:sz="4" w:space="0" w:color="CBDA8B" w:themeColor="accent6" w:themeTint="99"/>
        <w:bottom w:val="single" w:sz="4" w:space="0" w:color="CBDA8B" w:themeColor="accent6" w:themeTint="99"/>
        <w:insideH w:val="single" w:sz="4" w:space="0" w:color="CBDA8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3">
    <w:name w:val="List Table 3"/>
    <w:basedOn w:val="Standaardtabel"/>
    <w:uiPriority w:val="48"/>
    <w:semiHidden/>
    <w:rsid w:val="00C85FA2"/>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C85FA2"/>
    <w:pPr>
      <w:spacing w:line="240" w:lineRule="auto"/>
    </w:pPr>
    <w:tblPr>
      <w:tblStyleRowBandSize w:val="1"/>
      <w:tblStyleColBandSize w:val="1"/>
      <w:tblBorders>
        <w:top w:val="single" w:sz="4" w:space="0" w:color="EA7600" w:themeColor="accent1"/>
        <w:left w:val="single" w:sz="4" w:space="0" w:color="EA7600" w:themeColor="accent1"/>
        <w:bottom w:val="single" w:sz="4" w:space="0" w:color="EA7600" w:themeColor="accent1"/>
        <w:right w:val="single" w:sz="4" w:space="0" w:color="EA7600" w:themeColor="accent1"/>
      </w:tblBorders>
    </w:tblPr>
    <w:tblStylePr w:type="firstRow">
      <w:rPr>
        <w:b/>
        <w:bCs/>
        <w:color w:val="FFFFFF" w:themeColor="background1"/>
      </w:rPr>
      <w:tblPr/>
      <w:tcPr>
        <w:shd w:val="clear" w:color="auto" w:fill="EA7600" w:themeFill="accent1"/>
      </w:tcPr>
    </w:tblStylePr>
    <w:tblStylePr w:type="lastRow">
      <w:rPr>
        <w:b/>
        <w:bCs/>
      </w:rPr>
      <w:tblPr/>
      <w:tcPr>
        <w:tcBorders>
          <w:top w:val="double" w:sz="4" w:space="0" w:color="EA76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600" w:themeColor="accent1"/>
          <w:right w:val="single" w:sz="4" w:space="0" w:color="EA7600" w:themeColor="accent1"/>
        </w:tcBorders>
      </w:tcPr>
    </w:tblStylePr>
    <w:tblStylePr w:type="band1Horz">
      <w:tblPr/>
      <w:tcPr>
        <w:tcBorders>
          <w:top w:val="single" w:sz="4" w:space="0" w:color="EA7600" w:themeColor="accent1"/>
          <w:bottom w:val="single" w:sz="4" w:space="0" w:color="EA76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600" w:themeColor="accent1"/>
          <w:left w:val="nil"/>
        </w:tcBorders>
      </w:tcPr>
    </w:tblStylePr>
    <w:tblStylePr w:type="swCell">
      <w:tblPr/>
      <w:tcPr>
        <w:tcBorders>
          <w:top w:val="double" w:sz="4" w:space="0" w:color="EA7600" w:themeColor="accent1"/>
          <w:right w:val="nil"/>
        </w:tcBorders>
      </w:tcPr>
    </w:tblStylePr>
  </w:style>
  <w:style w:type="table" w:styleId="Lijsttabel3-Accent2">
    <w:name w:val="List Table 3 Accent 2"/>
    <w:basedOn w:val="Standaardtabel"/>
    <w:uiPriority w:val="48"/>
    <w:semiHidden/>
    <w:rsid w:val="00C85FA2"/>
    <w:pPr>
      <w:spacing w:line="240" w:lineRule="auto"/>
    </w:pPr>
    <w:tblPr>
      <w:tblStyleRowBandSize w:val="1"/>
      <w:tblStyleColBandSize w:val="1"/>
      <w:tblBorders>
        <w:top w:val="single" w:sz="4" w:space="0" w:color="E03C31" w:themeColor="accent2"/>
        <w:left w:val="single" w:sz="4" w:space="0" w:color="E03C31" w:themeColor="accent2"/>
        <w:bottom w:val="single" w:sz="4" w:space="0" w:color="E03C31" w:themeColor="accent2"/>
        <w:right w:val="single" w:sz="4" w:space="0" w:color="E03C31" w:themeColor="accent2"/>
      </w:tblBorders>
    </w:tblPr>
    <w:tblStylePr w:type="firstRow">
      <w:rPr>
        <w:b/>
        <w:bCs/>
        <w:color w:val="FFFFFF" w:themeColor="background1"/>
      </w:rPr>
      <w:tblPr/>
      <w:tcPr>
        <w:shd w:val="clear" w:color="auto" w:fill="E03C31" w:themeFill="accent2"/>
      </w:tcPr>
    </w:tblStylePr>
    <w:tblStylePr w:type="lastRow">
      <w:rPr>
        <w:b/>
        <w:bCs/>
      </w:rPr>
      <w:tblPr/>
      <w:tcPr>
        <w:tcBorders>
          <w:top w:val="double" w:sz="4" w:space="0" w:color="E03C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C31" w:themeColor="accent2"/>
          <w:right w:val="single" w:sz="4" w:space="0" w:color="E03C31" w:themeColor="accent2"/>
        </w:tcBorders>
      </w:tcPr>
    </w:tblStylePr>
    <w:tblStylePr w:type="band1Horz">
      <w:tblPr/>
      <w:tcPr>
        <w:tcBorders>
          <w:top w:val="single" w:sz="4" w:space="0" w:color="E03C31" w:themeColor="accent2"/>
          <w:bottom w:val="single" w:sz="4" w:space="0" w:color="E03C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C31" w:themeColor="accent2"/>
          <w:left w:val="nil"/>
        </w:tcBorders>
      </w:tcPr>
    </w:tblStylePr>
    <w:tblStylePr w:type="swCell">
      <w:tblPr/>
      <w:tcPr>
        <w:tcBorders>
          <w:top w:val="double" w:sz="4" w:space="0" w:color="E03C31" w:themeColor="accent2"/>
          <w:right w:val="nil"/>
        </w:tcBorders>
      </w:tcPr>
    </w:tblStylePr>
  </w:style>
  <w:style w:type="table" w:styleId="Lijsttabel3-Accent3">
    <w:name w:val="List Table 3 Accent 3"/>
    <w:basedOn w:val="Standaardtabel"/>
    <w:uiPriority w:val="48"/>
    <w:semiHidden/>
    <w:rsid w:val="00C85FA2"/>
    <w:pPr>
      <w:spacing w:line="240" w:lineRule="auto"/>
    </w:pPr>
    <w:tblPr>
      <w:tblStyleRowBandSize w:val="1"/>
      <w:tblStyleColBandSize w:val="1"/>
      <w:tblBorders>
        <w:top w:val="single" w:sz="4" w:space="0" w:color="0077C8" w:themeColor="accent3"/>
        <w:left w:val="single" w:sz="4" w:space="0" w:color="0077C8" w:themeColor="accent3"/>
        <w:bottom w:val="single" w:sz="4" w:space="0" w:color="0077C8" w:themeColor="accent3"/>
        <w:right w:val="single" w:sz="4" w:space="0" w:color="0077C8" w:themeColor="accent3"/>
      </w:tblBorders>
    </w:tblPr>
    <w:tblStylePr w:type="firstRow">
      <w:rPr>
        <w:b/>
        <w:bCs/>
        <w:color w:val="FFFFFF" w:themeColor="background1"/>
      </w:rPr>
      <w:tblPr/>
      <w:tcPr>
        <w:shd w:val="clear" w:color="auto" w:fill="0077C8" w:themeFill="accent3"/>
      </w:tcPr>
    </w:tblStylePr>
    <w:tblStylePr w:type="lastRow">
      <w:rPr>
        <w:b/>
        <w:bCs/>
      </w:rPr>
      <w:tblPr/>
      <w:tcPr>
        <w:tcBorders>
          <w:top w:val="double" w:sz="4" w:space="0" w:color="0077C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7C8" w:themeColor="accent3"/>
          <w:right w:val="single" w:sz="4" w:space="0" w:color="0077C8" w:themeColor="accent3"/>
        </w:tcBorders>
      </w:tcPr>
    </w:tblStylePr>
    <w:tblStylePr w:type="band1Horz">
      <w:tblPr/>
      <w:tcPr>
        <w:tcBorders>
          <w:top w:val="single" w:sz="4" w:space="0" w:color="0077C8" w:themeColor="accent3"/>
          <w:bottom w:val="single" w:sz="4" w:space="0" w:color="0077C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7C8" w:themeColor="accent3"/>
          <w:left w:val="nil"/>
        </w:tcBorders>
      </w:tcPr>
    </w:tblStylePr>
    <w:tblStylePr w:type="swCell">
      <w:tblPr/>
      <w:tcPr>
        <w:tcBorders>
          <w:top w:val="double" w:sz="4" w:space="0" w:color="0077C8" w:themeColor="accent3"/>
          <w:right w:val="nil"/>
        </w:tcBorders>
      </w:tcPr>
    </w:tblStylePr>
  </w:style>
  <w:style w:type="table" w:styleId="Lijsttabel3-Accent4">
    <w:name w:val="List Table 3 Accent 4"/>
    <w:basedOn w:val="Standaardtabel"/>
    <w:uiPriority w:val="48"/>
    <w:semiHidden/>
    <w:rsid w:val="00C85FA2"/>
    <w:pPr>
      <w:spacing w:line="240" w:lineRule="auto"/>
    </w:pPr>
    <w:tblPr>
      <w:tblStyleRowBandSize w:val="1"/>
      <w:tblStyleColBandSize w:val="1"/>
      <w:tblBorders>
        <w:top w:val="single" w:sz="4" w:space="0" w:color="009F4D" w:themeColor="accent4"/>
        <w:left w:val="single" w:sz="4" w:space="0" w:color="009F4D" w:themeColor="accent4"/>
        <w:bottom w:val="single" w:sz="4" w:space="0" w:color="009F4D" w:themeColor="accent4"/>
        <w:right w:val="single" w:sz="4" w:space="0" w:color="009F4D" w:themeColor="accent4"/>
      </w:tblBorders>
    </w:tblPr>
    <w:tblStylePr w:type="firstRow">
      <w:rPr>
        <w:b/>
        <w:bCs/>
        <w:color w:val="FFFFFF" w:themeColor="background1"/>
      </w:rPr>
      <w:tblPr/>
      <w:tcPr>
        <w:shd w:val="clear" w:color="auto" w:fill="009F4D" w:themeFill="accent4"/>
      </w:tcPr>
    </w:tblStylePr>
    <w:tblStylePr w:type="lastRow">
      <w:rPr>
        <w:b/>
        <w:bCs/>
      </w:rPr>
      <w:tblPr/>
      <w:tcPr>
        <w:tcBorders>
          <w:top w:val="double" w:sz="4" w:space="0" w:color="009F4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4D" w:themeColor="accent4"/>
          <w:right w:val="single" w:sz="4" w:space="0" w:color="009F4D" w:themeColor="accent4"/>
        </w:tcBorders>
      </w:tcPr>
    </w:tblStylePr>
    <w:tblStylePr w:type="band1Horz">
      <w:tblPr/>
      <w:tcPr>
        <w:tcBorders>
          <w:top w:val="single" w:sz="4" w:space="0" w:color="009F4D" w:themeColor="accent4"/>
          <w:bottom w:val="single" w:sz="4" w:space="0" w:color="009F4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4D" w:themeColor="accent4"/>
          <w:left w:val="nil"/>
        </w:tcBorders>
      </w:tcPr>
    </w:tblStylePr>
    <w:tblStylePr w:type="swCell">
      <w:tblPr/>
      <w:tcPr>
        <w:tcBorders>
          <w:top w:val="double" w:sz="4" w:space="0" w:color="009F4D" w:themeColor="accent4"/>
          <w:right w:val="nil"/>
        </w:tcBorders>
      </w:tcPr>
    </w:tblStylePr>
  </w:style>
  <w:style w:type="table" w:styleId="Lijsttabel3-Accent5">
    <w:name w:val="List Table 3 Accent 5"/>
    <w:basedOn w:val="Standaardtabel"/>
    <w:uiPriority w:val="48"/>
    <w:semiHidden/>
    <w:rsid w:val="00C85FA2"/>
    <w:pPr>
      <w:spacing w:line="240" w:lineRule="auto"/>
    </w:pPr>
    <w:tblPr>
      <w:tblStyleRowBandSize w:val="1"/>
      <w:tblStyleColBandSize w:val="1"/>
      <w:tblBorders>
        <w:top w:val="single" w:sz="4" w:space="0" w:color="FEDB00" w:themeColor="accent5"/>
        <w:left w:val="single" w:sz="4" w:space="0" w:color="FEDB00" w:themeColor="accent5"/>
        <w:bottom w:val="single" w:sz="4" w:space="0" w:color="FEDB00" w:themeColor="accent5"/>
        <w:right w:val="single" w:sz="4" w:space="0" w:color="FEDB00" w:themeColor="accent5"/>
      </w:tblBorders>
    </w:tblPr>
    <w:tblStylePr w:type="firstRow">
      <w:rPr>
        <w:b/>
        <w:bCs/>
        <w:color w:val="FFFFFF" w:themeColor="background1"/>
      </w:rPr>
      <w:tblPr/>
      <w:tcPr>
        <w:shd w:val="clear" w:color="auto" w:fill="FEDB00" w:themeFill="accent5"/>
      </w:tcPr>
    </w:tblStylePr>
    <w:tblStylePr w:type="lastRow">
      <w:rPr>
        <w:b/>
        <w:bCs/>
      </w:rPr>
      <w:tblPr/>
      <w:tcPr>
        <w:tcBorders>
          <w:top w:val="double" w:sz="4" w:space="0" w:color="FED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B00" w:themeColor="accent5"/>
          <w:right w:val="single" w:sz="4" w:space="0" w:color="FEDB00" w:themeColor="accent5"/>
        </w:tcBorders>
      </w:tcPr>
    </w:tblStylePr>
    <w:tblStylePr w:type="band1Horz">
      <w:tblPr/>
      <w:tcPr>
        <w:tcBorders>
          <w:top w:val="single" w:sz="4" w:space="0" w:color="FEDB00" w:themeColor="accent5"/>
          <w:bottom w:val="single" w:sz="4" w:space="0" w:color="FED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B00" w:themeColor="accent5"/>
          <w:left w:val="nil"/>
        </w:tcBorders>
      </w:tcPr>
    </w:tblStylePr>
    <w:tblStylePr w:type="swCell">
      <w:tblPr/>
      <w:tcPr>
        <w:tcBorders>
          <w:top w:val="double" w:sz="4" w:space="0" w:color="FEDB00" w:themeColor="accent5"/>
          <w:right w:val="nil"/>
        </w:tcBorders>
      </w:tcPr>
    </w:tblStylePr>
  </w:style>
  <w:style w:type="table" w:styleId="Lijsttabel3-Accent6">
    <w:name w:val="List Table 3 Accent 6"/>
    <w:basedOn w:val="Standaardtabel"/>
    <w:uiPriority w:val="48"/>
    <w:semiHidden/>
    <w:rsid w:val="00C85FA2"/>
    <w:pPr>
      <w:spacing w:line="240" w:lineRule="auto"/>
    </w:pPr>
    <w:tblPr>
      <w:tblStyleRowBandSize w:val="1"/>
      <w:tblStyleColBandSize w:val="1"/>
      <w:tblBorders>
        <w:top w:val="single" w:sz="4" w:space="0" w:color="A9C23F" w:themeColor="accent6"/>
        <w:left w:val="single" w:sz="4" w:space="0" w:color="A9C23F" w:themeColor="accent6"/>
        <w:bottom w:val="single" w:sz="4" w:space="0" w:color="A9C23F" w:themeColor="accent6"/>
        <w:right w:val="single" w:sz="4" w:space="0" w:color="A9C23F" w:themeColor="accent6"/>
      </w:tblBorders>
    </w:tblPr>
    <w:tblStylePr w:type="firstRow">
      <w:rPr>
        <w:b/>
        <w:bCs/>
        <w:color w:val="FFFFFF" w:themeColor="background1"/>
      </w:rPr>
      <w:tblPr/>
      <w:tcPr>
        <w:shd w:val="clear" w:color="auto" w:fill="A9C23F" w:themeFill="accent6"/>
      </w:tcPr>
    </w:tblStylePr>
    <w:tblStylePr w:type="lastRow">
      <w:rPr>
        <w:b/>
        <w:bCs/>
      </w:rPr>
      <w:tblPr/>
      <w:tcPr>
        <w:tcBorders>
          <w:top w:val="double" w:sz="4" w:space="0" w:color="A9C23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C23F" w:themeColor="accent6"/>
          <w:right w:val="single" w:sz="4" w:space="0" w:color="A9C23F" w:themeColor="accent6"/>
        </w:tcBorders>
      </w:tcPr>
    </w:tblStylePr>
    <w:tblStylePr w:type="band1Horz">
      <w:tblPr/>
      <w:tcPr>
        <w:tcBorders>
          <w:top w:val="single" w:sz="4" w:space="0" w:color="A9C23F" w:themeColor="accent6"/>
          <w:bottom w:val="single" w:sz="4" w:space="0" w:color="A9C23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C23F" w:themeColor="accent6"/>
          <w:left w:val="nil"/>
        </w:tcBorders>
      </w:tcPr>
    </w:tblStylePr>
    <w:tblStylePr w:type="swCell">
      <w:tblPr/>
      <w:tcPr>
        <w:tcBorders>
          <w:top w:val="double" w:sz="4" w:space="0" w:color="A9C23F" w:themeColor="accent6"/>
          <w:right w:val="nil"/>
        </w:tcBorders>
      </w:tcPr>
    </w:tblStylePr>
  </w:style>
  <w:style w:type="table" w:styleId="Lijsttabel4">
    <w:name w:val="List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tcBorders>
        <w:shd w:val="clear" w:color="auto" w:fill="EA7600" w:themeFill="accent1"/>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4-Accent2">
    <w:name w:val="List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tcBorders>
        <w:shd w:val="clear" w:color="auto" w:fill="E03C31" w:themeFill="accent2"/>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4-Accent3">
    <w:name w:val="List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tcBorders>
        <w:shd w:val="clear" w:color="auto" w:fill="0077C8" w:themeFill="accent3"/>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4-Accent4">
    <w:name w:val="List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tcBorders>
        <w:shd w:val="clear" w:color="auto" w:fill="009F4D" w:themeFill="accent4"/>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4-Accent5">
    <w:name w:val="List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tcBorders>
        <w:shd w:val="clear" w:color="auto" w:fill="FEDB00" w:themeFill="accent5"/>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4-Accent6">
    <w:name w:val="List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tcBorders>
        <w:shd w:val="clear" w:color="auto" w:fill="A9C23F" w:themeFill="accent6"/>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5donker">
    <w:name w:val="List Table 5 Dark"/>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A7600" w:themeColor="accent1"/>
        <w:left w:val="single" w:sz="24" w:space="0" w:color="EA7600" w:themeColor="accent1"/>
        <w:bottom w:val="single" w:sz="24" w:space="0" w:color="EA7600" w:themeColor="accent1"/>
        <w:right w:val="single" w:sz="24" w:space="0" w:color="EA7600" w:themeColor="accent1"/>
      </w:tblBorders>
    </w:tblPr>
    <w:tcPr>
      <w:shd w:val="clear" w:color="auto" w:fill="EA76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E03C31" w:themeColor="accent2"/>
        <w:left w:val="single" w:sz="24" w:space="0" w:color="E03C31" w:themeColor="accent2"/>
        <w:bottom w:val="single" w:sz="24" w:space="0" w:color="E03C31" w:themeColor="accent2"/>
        <w:right w:val="single" w:sz="24" w:space="0" w:color="E03C31" w:themeColor="accent2"/>
      </w:tblBorders>
    </w:tblPr>
    <w:tcPr>
      <w:shd w:val="clear" w:color="auto" w:fill="E03C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77C8" w:themeColor="accent3"/>
        <w:left w:val="single" w:sz="24" w:space="0" w:color="0077C8" w:themeColor="accent3"/>
        <w:bottom w:val="single" w:sz="24" w:space="0" w:color="0077C8" w:themeColor="accent3"/>
        <w:right w:val="single" w:sz="24" w:space="0" w:color="0077C8" w:themeColor="accent3"/>
      </w:tblBorders>
    </w:tblPr>
    <w:tcPr>
      <w:shd w:val="clear" w:color="auto" w:fill="0077C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009F4D" w:themeColor="accent4"/>
        <w:left w:val="single" w:sz="24" w:space="0" w:color="009F4D" w:themeColor="accent4"/>
        <w:bottom w:val="single" w:sz="24" w:space="0" w:color="009F4D" w:themeColor="accent4"/>
        <w:right w:val="single" w:sz="24" w:space="0" w:color="009F4D" w:themeColor="accent4"/>
      </w:tblBorders>
    </w:tblPr>
    <w:tcPr>
      <w:shd w:val="clear" w:color="auto" w:fill="009F4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FEDB00" w:themeColor="accent5"/>
        <w:left w:val="single" w:sz="24" w:space="0" w:color="FEDB00" w:themeColor="accent5"/>
        <w:bottom w:val="single" w:sz="24" w:space="0" w:color="FEDB00" w:themeColor="accent5"/>
        <w:right w:val="single" w:sz="24" w:space="0" w:color="FEDB00" w:themeColor="accent5"/>
      </w:tblBorders>
    </w:tblPr>
    <w:tcPr>
      <w:shd w:val="clear" w:color="auto" w:fill="FED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C85FA2"/>
    <w:pPr>
      <w:spacing w:line="240" w:lineRule="auto"/>
    </w:pPr>
    <w:rPr>
      <w:color w:val="FFFFFF" w:themeColor="background1"/>
    </w:rPr>
    <w:tblPr>
      <w:tblStyleRowBandSize w:val="1"/>
      <w:tblStyleColBandSize w:val="1"/>
      <w:tblBorders>
        <w:top w:val="single" w:sz="24" w:space="0" w:color="A9C23F" w:themeColor="accent6"/>
        <w:left w:val="single" w:sz="24" w:space="0" w:color="A9C23F" w:themeColor="accent6"/>
        <w:bottom w:val="single" w:sz="24" w:space="0" w:color="A9C23F" w:themeColor="accent6"/>
        <w:right w:val="single" w:sz="24" w:space="0" w:color="A9C23F" w:themeColor="accent6"/>
      </w:tblBorders>
    </w:tblPr>
    <w:tcPr>
      <w:shd w:val="clear" w:color="auto" w:fill="A9C23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EA7600" w:themeColor="accent1"/>
        <w:bottom w:val="single" w:sz="4" w:space="0" w:color="EA7600" w:themeColor="accent1"/>
      </w:tblBorders>
    </w:tblPr>
    <w:tblStylePr w:type="firstRow">
      <w:rPr>
        <w:b/>
        <w:bCs/>
      </w:rPr>
      <w:tblPr/>
      <w:tcPr>
        <w:tcBorders>
          <w:bottom w:val="single" w:sz="4" w:space="0" w:color="EA7600" w:themeColor="accent1"/>
        </w:tcBorders>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Lijsttabel6kleurrijk-Accent2">
    <w:name w:val="List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03C31" w:themeColor="accent2"/>
        <w:bottom w:val="single" w:sz="4" w:space="0" w:color="E03C31" w:themeColor="accent2"/>
      </w:tblBorders>
    </w:tblPr>
    <w:tblStylePr w:type="firstRow">
      <w:rPr>
        <w:b/>
        <w:bCs/>
      </w:rPr>
      <w:tblPr/>
      <w:tcPr>
        <w:tcBorders>
          <w:bottom w:val="single" w:sz="4" w:space="0" w:color="E03C31" w:themeColor="accent2"/>
        </w:tcBorders>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Lijsttabel6kleurrijk-Accent3">
    <w:name w:val="List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0077C8" w:themeColor="accent3"/>
        <w:bottom w:val="single" w:sz="4" w:space="0" w:color="0077C8" w:themeColor="accent3"/>
      </w:tblBorders>
    </w:tblPr>
    <w:tblStylePr w:type="firstRow">
      <w:rPr>
        <w:b/>
        <w:bCs/>
      </w:rPr>
      <w:tblPr/>
      <w:tcPr>
        <w:tcBorders>
          <w:bottom w:val="single" w:sz="4" w:space="0" w:color="0077C8" w:themeColor="accent3"/>
        </w:tcBorders>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Lijsttabel6kleurrijk-Accent4">
    <w:name w:val="List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009F4D" w:themeColor="accent4"/>
        <w:bottom w:val="single" w:sz="4" w:space="0" w:color="009F4D" w:themeColor="accent4"/>
      </w:tblBorders>
    </w:tblPr>
    <w:tblStylePr w:type="firstRow">
      <w:rPr>
        <w:b/>
        <w:bCs/>
      </w:rPr>
      <w:tblPr/>
      <w:tcPr>
        <w:tcBorders>
          <w:bottom w:val="single" w:sz="4" w:space="0" w:color="009F4D" w:themeColor="accent4"/>
        </w:tcBorders>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Lijsttabel6kleurrijk-Accent5">
    <w:name w:val="List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EDB00" w:themeColor="accent5"/>
        <w:bottom w:val="single" w:sz="4" w:space="0" w:color="FEDB00" w:themeColor="accent5"/>
      </w:tblBorders>
    </w:tblPr>
    <w:tblStylePr w:type="firstRow">
      <w:rPr>
        <w:b/>
        <w:bCs/>
      </w:rPr>
      <w:tblPr/>
      <w:tcPr>
        <w:tcBorders>
          <w:bottom w:val="single" w:sz="4" w:space="0" w:color="FEDB00" w:themeColor="accent5"/>
        </w:tcBorders>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Lijsttabel6kleurrijk-Accent6">
    <w:name w:val="List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A9C23F" w:themeColor="accent6"/>
        <w:bottom w:val="single" w:sz="4" w:space="0" w:color="A9C23F" w:themeColor="accent6"/>
      </w:tblBorders>
    </w:tblPr>
    <w:tblStylePr w:type="firstRow">
      <w:rPr>
        <w:b/>
        <w:bCs/>
      </w:rPr>
      <w:tblPr/>
      <w:tcPr>
        <w:tcBorders>
          <w:bottom w:val="single" w:sz="4" w:space="0" w:color="A9C23F" w:themeColor="accent6"/>
        </w:tcBorders>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Lijsttabel7kleurrijk">
    <w:name w:val="List Table 7 Colorful"/>
    <w:basedOn w:val="Standaardtabel"/>
    <w:uiPriority w:val="52"/>
    <w:semiHidden/>
    <w:rsid w:val="00C85FA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C85FA2"/>
    <w:pPr>
      <w:spacing w:line="240" w:lineRule="auto"/>
    </w:pPr>
    <w:rPr>
      <w:color w:val="AF57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6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6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6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600" w:themeColor="accent1"/>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C85FA2"/>
    <w:pPr>
      <w:spacing w:line="240" w:lineRule="auto"/>
    </w:pPr>
    <w:rPr>
      <w:color w:val="B1241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C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C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C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C31" w:themeColor="accent2"/>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C85FA2"/>
    <w:pPr>
      <w:spacing w:line="240" w:lineRule="auto"/>
    </w:pPr>
    <w:rPr>
      <w:color w:val="005895"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7C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7C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7C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7C8" w:themeColor="accent3"/>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C85FA2"/>
    <w:pPr>
      <w:spacing w:line="240" w:lineRule="auto"/>
    </w:pPr>
    <w:rPr>
      <w:color w:val="00773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4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4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4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4D" w:themeColor="accent4"/>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C85FA2"/>
    <w:pPr>
      <w:spacing w:line="240" w:lineRule="auto"/>
    </w:pPr>
    <w:rPr>
      <w:color w:val="BEA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B00" w:themeColor="accent5"/>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C85FA2"/>
    <w:pPr>
      <w:spacing w:line="240" w:lineRule="auto"/>
    </w:pPr>
    <w:rPr>
      <w:color w:val="7E912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C23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C23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C23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C23F" w:themeColor="accent6"/>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semiHidden/>
    <w:rsid w:val="00C85FA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C85FA2"/>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C85FA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C85FA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C85FA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semiHidden/>
    <w:rsid w:val="00C85FA2"/>
    <w:pPr>
      <w:spacing w:line="240" w:lineRule="auto"/>
    </w:pPr>
    <w:tblPr>
      <w:tblStyleRowBandSize w:val="1"/>
      <w:tblStyleColBandSize w:val="1"/>
      <w:tblBorders>
        <w:top w:val="single" w:sz="4" w:space="0" w:color="FFC790" w:themeColor="accent1" w:themeTint="66"/>
        <w:left w:val="single" w:sz="4" w:space="0" w:color="FFC790" w:themeColor="accent1" w:themeTint="66"/>
        <w:bottom w:val="single" w:sz="4" w:space="0" w:color="FFC790" w:themeColor="accent1" w:themeTint="66"/>
        <w:right w:val="single" w:sz="4" w:space="0" w:color="FFC790" w:themeColor="accent1" w:themeTint="66"/>
        <w:insideH w:val="single" w:sz="4" w:space="0" w:color="FFC790" w:themeColor="accent1" w:themeTint="66"/>
        <w:insideV w:val="single" w:sz="4" w:space="0" w:color="FFC790" w:themeColor="accent1" w:themeTint="66"/>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2" w:space="0" w:color="FFAC59"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C85FA2"/>
    <w:pPr>
      <w:spacing w:line="240" w:lineRule="auto"/>
    </w:pPr>
    <w:tblPr>
      <w:tblStyleRowBandSize w:val="1"/>
      <w:tblStyleColBandSize w:val="1"/>
      <w:tblBorders>
        <w:top w:val="single" w:sz="4" w:space="0" w:color="83CCFF" w:themeColor="accent3" w:themeTint="66"/>
        <w:left w:val="single" w:sz="4" w:space="0" w:color="83CCFF" w:themeColor="accent3" w:themeTint="66"/>
        <w:bottom w:val="single" w:sz="4" w:space="0" w:color="83CCFF" w:themeColor="accent3" w:themeTint="66"/>
        <w:right w:val="single" w:sz="4" w:space="0" w:color="83CCFF" w:themeColor="accent3" w:themeTint="66"/>
        <w:insideH w:val="single" w:sz="4" w:space="0" w:color="83CCFF" w:themeColor="accent3" w:themeTint="66"/>
        <w:insideV w:val="single" w:sz="4" w:space="0" w:color="83CCFF" w:themeColor="accent3" w:themeTint="66"/>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2" w:space="0" w:color="45B3FF"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C85FA2"/>
    <w:pPr>
      <w:spacing w:line="240" w:lineRule="auto"/>
    </w:pPr>
    <w:tblPr>
      <w:tblStyleRowBandSize w:val="1"/>
      <w:tblStyleColBandSize w:val="1"/>
      <w:tblBorders>
        <w:top w:val="single" w:sz="4" w:space="0" w:color="72FFB6" w:themeColor="accent4" w:themeTint="66"/>
        <w:left w:val="single" w:sz="4" w:space="0" w:color="72FFB6" w:themeColor="accent4" w:themeTint="66"/>
        <w:bottom w:val="single" w:sz="4" w:space="0" w:color="72FFB6" w:themeColor="accent4" w:themeTint="66"/>
        <w:right w:val="single" w:sz="4" w:space="0" w:color="72FFB6" w:themeColor="accent4" w:themeTint="66"/>
        <w:insideH w:val="single" w:sz="4" w:space="0" w:color="72FFB6" w:themeColor="accent4" w:themeTint="66"/>
        <w:insideV w:val="single" w:sz="4" w:space="0" w:color="72FFB6" w:themeColor="accent4" w:themeTint="66"/>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2" w:space="0" w:color="2CFF91"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C85FA2"/>
    <w:pPr>
      <w:spacing w:line="240" w:lineRule="auto"/>
    </w:pPr>
    <w:tblPr>
      <w:tblStyleRowBandSize w:val="1"/>
      <w:tblStyleColBandSize w:val="1"/>
      <w:tblBorders>
        <w:top w:val="single" w:sz="4" w:space="0" w:color="FFF098" w:themeColor="accent5" w:themeTint="66"/>
        <w:left w:val="single" w:sz="4" w:space="0" w:color="FFF098" w:themeColor="accent5" w:themeTint="66"/>
        <w:bottom w:val="single" w:sz="4" w:space="0" w:color="FFF098" w:themeColor="accent5" w:themeTint="66"/>
        <w:right w:val="single" w:sz="4" w:space="0" w:color="FFF098" w:themeColor="accent5" w:themeTint="66"/>
        <w:insideH w:val="single" w:sz="4" w:space="0" w:color="FFF098" w:themeColor="accent5" w:themeTint="66"/>
        <w:insideV w:val="single" w:sz="4" w:space="0" w:color="FFF098" w:themeColor="accent5" w:themeTint="66"/>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2" w:space="0" w:color="FFE965"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C85FA2"/>
    <w:pPr>
      <w:spacing w:line="240" w:lineRule="auto"/>
    </w:pPr>
    <w:tblPr>
      <w:tblStyleRowBandSize w:val="1"/>
      <w:tblStyleColBandSize w:val="1"/>
      <w:tblBorders>
        <w:top w:val="single" w:sz="4" w:space="0" w:color="DCE6B2" w:themeColor="accent6" w:themeTint="66"/>
        <w:left w:val="single" w:sz="4" w:space="0" w:color="DCE6B2" w:themeColor="accent6" w:themeTint="66"/>
        <w:bottom w:val="single" w:sz="4" w:space="0" w:color="DCE6B2" w:themeColor="accent6" w:themeTint="66"/>
        <w:right w:val="single" w:sz="4" w:space="0" w:color="DCE6B2" w:themeColor="accent6" w:themeTint="66"/>
        <w:insideH w:val="single" w:sz="4" w:space="0" w:color="DCE6B2" w:themeColor="accent6" w:themeTint="66"/>
        <w:insideV w:val="single" w:sz="4" w:space="0" w:color="DCE6B2" w:themeColor="accent6" w:themeTint="66"/>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2" w:space="0" w:color="CBDA8B" w:themeColor="accent6"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C85FA2"/>
    <w:pPr>
      <w:spacing w:line="240" w:lineRule="auto"/>
    </w:pPr>
    <w:tblPr>
      <w:tblStyleRowBandSize w:val="1"/>
      <w:tblStyleColBandSize w:val="1"/>
      <w:tblBorders>
        <w:top w:val="single" w:sz="4" w:space="0" w:color="F2B0AC" w:themeColor="accent2" w:themeTint="66"/>
        <w:left w:val="single" w:sz="4" w:space="0" w:color="F2B0AC" w:themeColor="accent2" w:themeTint="66"/>
        <w:bottom w:val="single" w:sz="4" w:space="0" w:color="F2B0AC" w:themeColor="accent2" w:themeTint="66"/>
        <w:right w:val="single" w:sz="4" w:space="0" w:color="F2B0AC" w:themeColor="accent2" w:themeTint="66"/>
        <w:insideH w:val="single" w:sz="4" w:space="0" w:color="F2B0AC" w:themeColor="accent2" w:themeTint="66"/>
        <w:insideV w:val="single" w:sz="4" w:space="0" w:color="F2B0AC" w:themeColor="accent2" w:themeTint="66"/>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2" w:space="0" w:color="EC8983" w:themeColor="accent2"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C85FA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C85FA2"/>
    <w:pPr>
      <w:spacing w:line="240" w:lineRule="auto"/>
    </w:pPr>
    <w:tblPr>
      <w:tblStyleRowBandSize w:val="1"/>
      <w:tblStyleColBandSize w:val="1"/>
      <w:tblBorders>
        <w:top w:val="single" w:sz="2" w:space="0" w:color="FFAC59" w:themeColor="accent1" w:themeTint="99"/>
        <w:bottom w:val="single" w:sz="2" w:space="0" w:color="FFAC59" w:themeColor="accent1" w:themeTint="99"/>
        <w:insideH w:val="single" w:sz="2" w:space="0" w:color="FFAC59" w:themeColor="accent1" w:themeTint="99"/>
        <w:insideV w:val="single" w:sz="2" w:space="0" w:color="FFAC59" w:themeColor="accent1" w:themeTint="99"/>
      </w:tblBorders>
    </w:tblPr>
    <w:tblStylePr w:type="firstRow">
      <w:rPr>
        <w:b/>
        <w:bCs/>
      </w:rPr>
      <w:tblPr/>
      <w:tcPr>
        <w:tcBorders>
          <w:top w:val="nil"/>
          <w:bottom w:val="single" w:sz="12" w:space="0" w:color="FFAC59" w:themeColor="accent1" w:themeTint="99"/>
          <w:insideH w:val="nil"/>
          <w:insideV w:val="nil"/>
        </w:tcBorders>
        <w:shd w:val="clear" w:color="auto" w:fill="FFFFFF" w:themeFill="background1"/>
      </w:tcPr>
    </w:tblStylePr>
    <w:tblStylePr w:type="lastRow">
      <w:rPr>
        <w:b/>
        <w:bCs/>
      </w:rPr>
      <w:tblPr/>
      <w:tcPr>
        <w:tcBorders>
          <w:top w:val="double" w:sz="2" w:space="0" w:color="FFAC5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2-Accent2">
    <w:name w:val="Grid Table 2 Accent 2"/>
    <w:basedOn w:val="Standaardtabel"/>
    <w:uiPriority w:val="47"/>
    <w:semiHidden/>
    <w:rsid w:val="00C85FA2"/>
    <w:pPr>
      <w:spacing w:line="240" w:lineRule="auto"/>
    </w:pPr>
    <w:tblPr>
      <w:tblStyleRowBandSize w:val="1"/>
      <w:tblStyleColBandSize w:val="1"/>
      <w:tblBorders>
        <w:top w:val="single" w:sz="2" w:space="0" w:color="EC8983" w:themeColor="accent2" w:themeTint="99"/>
        <w:bottom w:val="single" w:sz="2" w:space="0" w:color="EC8983" w:themeColor="accent2" w:themeTint="99"/>
        <w:insideH w:val="single" w:sz="2" w:space="0" w:color="EC8983" w:themeColor="accent2" w:themeTint="99"/>
        <w:insideV w:val="single" w:sz="2" w:space="0" w:color="EC8983" w:themeColor="accent2" w:themeTint="99"/>
      </w:tblBorders>
    </w:tblPr>
    <w:tblStylePr w:type="firstRow">
      <w:rPr>
        <w:b/>
        <w:bCs/>
      </w:rPr>
      <w:tblPr/>
      <w:tcPr>
        <w:tcBorders>
          <w:top w:val="nil"/>
          <w:bottom w:val="single" w:sz="12" w:space="0" w:color="EC8983" w:themeColor="accent2" w:themeTint="99"/>
          <w:insideH w:val="nil"/>
          <w:insideV w:val="nil"/>
        </w:tcBorders>
        <w:shd w:val="clear" w:color="auto" w:fill="FFFFFF" w:themeFill="background1"/>
      </w:tcPr>
    </w:tblStylePr>
    <w:tblStylePr w:type="lastRow">
      <w:rPr>
        <w:b/>
        <w:bCs/>
      </w:rPr>
      <w:tblPr/>
      <w:tcPr>
        <w:tcBorders>
          <w:top w:val="double" w:sz="2" w:space="0" w:color="EC8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2-Accent3">
    <w:name w:val="Grid Table 2 Accent 3"/>
    <w:basedOn w:val="Standaardtabel"/>
    <w:uiPriority w:val="47"/>
    <w:semiHidden/>
    <w:rsid w:val="00C85FA2"/>
    <w:pPr>
      <w:spacing w:line="240" w:lineRule="auto"/>
    </w:pPr>
    <w:tblPr>
      <w:tblStyleRowBandSize w:val="1"/>
      <w:tblStyleColBandSize w:val="1"/>
      <w:tblBorders>
        <w:top w:val="single" w:sz="2" w:space="0" w:color="45B3FF" w:themeColor="accent3" w:themeTint="99"/>
        <w:bottom w:val="single" w:sz="2" w:space="0" w:color="45B3FF" w:themeColor="accent3" w:themeTint="99"/>
        <w:insideH w:val="single" w:sz="2" w:space="0" w:color="45B3FF" w:themeColor="accent3" w:themeTint="99"/>
        <w:insideV w:val="single" w:sz="2" w:space="0" w:color="45B3FF" w:themeColor="accent3" w:themeTint="99"/>
      </w:tblBorders>
    </w:tblPr>
    <w:tblStylePr w:type="firstRow">
      <w:rPr>
        <w:b/>
        <w:bCs/>
      </w:rPr>
      <w:tblPr/>
      <w:tcPr>
        <w:tcBorders>
          <w:top w:val="nil"/>
          <w:bottom w:val="single" w:sz="12" w:space="0" w:color="45B3FF" w:themeColor="accent3" w:themeTint="99"/>
          <w:insideH w:val="nil"/>
          <w:insideV w:val="nil"/>
        </w:tcBorders>
        <w:shd w:val="clear" w:color="auto" w:fill="FFFFFF" w:themeFill="background1"/>
      </w:tcPr>
    </w:tblStylePr>
    <w:tblStylePr w:type="lastRow">
      <w:rPr>
        <w:b/>
        <w:bCs/>
      </w:rPr>
      <w:tblPr/>
      <w:tcPr>
        <w:tcBorders>
          <w:top w:val="double" w:sz="2" w:space="0" w:color="45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2-Accent4">
    <w:name w:val="Grid Table 2 Accent 4"/>
    <w:basedOn w:val="Standaardtabel"/>
    <w:uiPriority w:val="47"/>
    <w:semiHidden/>
    <w:rsid w:val="00C85FA2"/>
    <w:pPr>
      <w:spacing w:line="240" w:lineRule="auto"/>
    </w:pPr>
    <w:tblPr>
      <w:tblStyleRowBandSize w:val="1"/>
      <w:tblStyleColBandSize w:val="1"/>
      <w:tblBorders>
        <w:top w:val="single" w:sz="2" w:space="0" w:color="2CFF91" w:themeColor="accent4" w:themeTint="99"/>
        <w:bottom w:val="single" w:sz="2" w:space="0" w:color="2CFF91" w:themeColor="accent4" w:themeTint="99"/>
        <w:insideH w:val="single" w:sz="2" w:space="0" w:color="2CFF91" w:themeColor="accent4" w:themeTint="99"/>
        <w:insideV w:val="single" w:sz="2" w:space="0" w:color="2CFF91" w:themeColor="accent4" w:themeTint="99"/>
      </w:tblBorders>
    </w:tblPr>
    <w:tblStylePr w:type="firstRow">
      <w:rPr>
        <w:b/>
        <w:bCs/>
      </w:rPr>
      <w:tblPr/>
      <w:tcPr>
        <w:tcBorders>
          <w:top w:val="nil"/>
          <w:bottom w:val="single" w:sz="12" w:space="0" w:color="2CFF91" w:themeColor="accent4" w:themeTint="99"/>
          <w:insideH w:val="nil"/>
          <w:insideV w:val="nil"/>
        </w:tcBorders>
        <w:shd w:val="clear" w:color="auto" w:fill="FFFFFF" w:themeFill="background1"/>
      </w:tcPr>
    </w:tblStylePr>
    <w:tblStylePr w:type="lastRow">
      <w:rPr>
        <w:b/>
        <w:bCs/>
      </w:rPr>
      <w:tblPr/>
      <w:tcPr>
        <w:tcBorders>
          <w:top w:val="double" w:sz="2" w:space="0" w:color="2CFF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2-Accent5">
    <w:name w:val="Grid Table 2 Accent 5"/>
    <w:basedOn w:val="Standaardtabel"/>
    <w:uiPriority w:val="47"/>
    <w:semiHidden/>
    <w:rsid w:val="00C85FA2"/>
    <w:pPr>
      <w:spacing w:line="240" w:lineRule="auto"/>
    </w:pPr>
    <w:tblPr>
      <w:tblStyleRowBandSize w:val="1"/>
      <w:tblStyleColBandSize w:val="1"/>
      <w:tblBorders>
        <w:top w:val="single" w:sz="2" w:space="0" w:color="FFE965" w:themeColor="accent5" w:themeTint="99"/>
        <w:bottom w:val="single" w:sz="2" w:space="0" w:color="FFE965" w:themeColor="accent5" w:themeTint="99"/>
        <w:insideH w:val="single" w:sz="2" w:space="0" w:color="FFE965" w:themeColor="accent5" w:themeTint="99"/>
        <w:insideV w:val="single" w:sz="2" w:space="0" w:color="FFE965" w:themeColor="accent5" w:themeTint="99"/>
      </w:tblBorders>
    </w:tblPr>
    <w:tblStylePr w:type="firstRow">
      <w:rPr>
        <w:b/>
        <w:bCs/>
      </w:rPr>
      <w:tblPr/>
      <w:tcPr>
        <w:tcBorders>
          <w:top w:val="nil"/>
          <w:bottom w:val="single" w:sz="12" w:space="0" w:color="FFE965" w:themeColor="accent5" w:themeTint="99"/>
          <w:insideH w:val="nil"/>
          <w:insideV w:val="nil"/>
        </w:tcBorders>
        <w:shd w:val="clear" w:color="auto" w:fill="FFFFFF" w:themeFill="background1"/>
      </w:tcPr>
    </w:tblStylePr>
    <w:tblStylePr w:type="lastRow">
      <w:rPr>
        <w:b/>
        <w:bCs/>
      </w:rPr>
      <w:tblPr/>
      <w:tcPr>
        <w:tcBorders>
          <w:top w:val="double" w:sz="2" w:space="0" w:color="FFE96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2-Accent6">
    <w:name w:val="Grid Table 2 Accent 6"/>
    <w:basedOn w:val="Standaardtabel"/>
    <w:uiPriority w:val="47"/>
    <w:semiHidden/>
    <w:rsid w:val="00C85FA2"/>
    <w:pPr>
      <w:spacing w:line="240" w:lineRule="auto"/>
    </w:pPr>
    <w:tblPr>
      <w:tblStyleRowBandSize w:val="1"/>
      <w:tblStyleColBandSize w:val="1"/>
      <w:tblBorders>
        <w:top w:val="single" w:sz="2" w:space="0" w:color="CBDA8B" w:themeColor="accent6" w:themeTint="99"/>
        <w:bottom w:val="single" w:sz="2" w:space="0" w:color="CBDA8B" w:themeColor="accent6" w:themeTint="99"/>
        <w:insideH w:val="single" w:sz="2" w:space="0" w:color="CBDA8B" w:themeColor="accent6" w:themeTint="99"/>
        <w:insideV w:val="single" w:sz="2" w:space="0" w:color="CBDA8B" w:themeColor="accent6" w:themeTint="99"/>
      </w:tblBorders>
    </w:tblPr>
    <w:tblStylePr w:type="firstRow">
      <w:rPr>
        <w:b/>
        <w:bCs/>
      </w:rPr>
      <w:tblPr/>
      <w:tcPr>
        <w:tcBorders>
          <w:top w:val="nil"/>
          <w:bottom w:val="single" w:sz="12" w:space="0" w:color="CBDA8B" w:themeColor="accent6" w:themeTint="99"/>
          <w:insideH w:val="nil"/>
          <w:insideV w:val="nil"/>
        </w:tcBorders>
        <w:shd w:val="clear" w:color="auto" w:fill="FFFFFF" w:themeFill="background1"/>
      </w:tcPr>
    </w:tblStylePr>
    <w:tblStylePr w:type="lastRow">
      <w:rPr>
        <w:b/>
        <w:bCs/>
      </w:rPr>
      <w:tblPr/>
      <w:tcPr>
        <w:tcBorders>
          <w:top w:val="double" w:sz="2" w:space="0" w:color="CBDA8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3">
    <w:name w:val="Grid Table 3"/>
    <w:basedOn w:val="Standaardtabel"/>
    <w:uiPriority w:val="48"/>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3-Accent2">
    <w:name w:val="Grid Table 3 Accent 2"/>
    <w:basedOn w:val="Standaardtabel"/>
    <w:uiPriority w:val="48"/>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3-Accent3">
    <w:name w:val="Grid Table 3 Accent 3"/>
    <w:basedOn w:val="Standaardtabel"/>
    <w:uiPriority w:val="48"/>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3-Accent4">
    <w:name w:val="Grid Table 3 Accent 4"/>
    <w:basedOn w:val="Standaardtabel"/>
    <w:uiPriority w:val="48"/>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3-Accent5">
    <w:name w:val="Grid Table 3 Accent 5"/>
    <w:basedOn w:val="Standaardtabel"/>
    <w:uiPriority w:val="48"/>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3-Accent6">
    <w:name w:val="Grid Table 3 Accent 6"/>
    <w:basedOn w:val="Standaardtabel"/>
    <w:uiPriority w:val="48"/>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4">
    <w:name w:val="Grid Table 4"/>
    <w:basedOn w:val="Standaardtabel"/>
    <w:uiPriority w:val="49"/>
    <w:semiHidden/>
    <w:rsid w:val="00C85FA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C85FA2"/>
    <w:pPr>
      <w:spacing w:line="240" w:lineRule="auto"/>
    </w:p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color w:val="FFFFFF" w:themeColor="background1"/>
      </w:rPr>
      <w:tblPr/>
      <w:tcPr>
        <w:tcBorders>
          <w:top w:val="single" w:sz="4" w:space="0" w:color="EA7600" w:themeColor="accent1"/>
          <w:left w:val="single" w:sz="4" w:space="0" w:color="EA7600" w:themeColor="accent1"/>
          <w:bottom w:val="single" w:sz="4" w:space="0" w:color="EA7600" w:themeColor="accent1"/>
          <w:right w:val="single" w:sz="4" w:space="0" w:color="EA7600" w:themeColor="accent1"/>
          <w:insideH w:val="nil"/>
          <w:insideV w:val="nil"/>
        </w:tcBorders>
        <w:shd w:val="clear" w:color="auto" w:fill="EA7600" w:themeFill="accent1"/>
      </w:tcPr>
    </w:tblStylePr>
    <w:tblStylePr w:type="lastRow">
      <w:rPr>
        <w:b/>
        <w:bCs/>
      </w:rPr>
      <w:tblPr/>
      <w:tcPr>
        <w:tcBorders>
          <w:top w:val="double" w:sz="4" w:space="0" w:color="EA7600" w:themeColor="accent1"/>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4-Accent2">
    <w:name w:val="Grid Table 4 Accent 2"/>
    <w:basedOn w:val="Standaardtabel"/>
    <w:uiPriority w:val="49"/>
    <w:semiHidden/>
    <w:rsid w:val="00C85FA2"/>
    <w:pPr>
      <w:spacing w:line="240" w:lineRule="auto"/>
    </w:p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color w:val="FFFFFF" w:themeColor="background1"/>
      </w:rPr>
      <w:tblPr/>
      <w:tcPr>
        <w:tcBorders>
          <w:top w:val="single" w:sz="4" w:space="0" w:color="E03C31" w:themeColor="accent2"/>
          <w:left w:val="single" w:sz="4" w:space="0" w:color="E03C31" w:themeColor="accent2"/>
          <w:bottom w:val="single" w:sz="4" w:space="0" w:color="E03C31" w:themeColor="accent2"/>
          <w:right w:val="single" w:sz="4" w:space="0" w:color="E03C31" w:themeColor="accent2"/>
          <w:insideH w:val="nil"/>
          <w:insideV w:val="nil"/>
        </w:tcBorders>
        <w:shd w:val="clear" w:color="auto" w:fill="E03C31" w:themeFill="accent2"/>
      </w:tcPr>
    </w:tblStylePr>
    <w:tblStylePr w:type="lastRow">
      <w:rPr>
        <w:b/>
        <w:bCs/>
      </w:rPr>
      <w:tblPr/>
      <w:tcPr>
        <w:tcBorders>
          <w:top w:val="double" w:sz="4" w:space="0" w:color="E03C31" w:themeColor="accent2"/>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4-Accent3">
    <w:name w:val="Grid Table 4 Accent 3"/>
    <w:basedOn w:val="Standaardtabel"/>
    <w:uiPriority w:val="49"/>
    <w:semiHidden/>
    <w:rsid w:val="00C85FA2"/>
    <w:pPr>
      <w:spacing w:line="240" w:lineRule="auto"/>
    </w:p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color w:val="FFFFFF" w:themeColor="background1"/>
      </w:rPr>
      <w:tblPr/>
      <w:tcPr>
        <w:tcBorders>
          <w:top w:val="single" w:sz="4" w:space="0" w:color="0077C8" w:themeColor="accent3"/>
          <w:left w:val="single" w:sz="4" w:space="0" w:color="0077C8" w:themeColor="accent3"/>
          <w:bottom w:val="single" w:sz="4" w:space="0" w:color="0077C8" w:themeColor="accent3"/>
          <w:right w:val="single" w:sz="4" w:space="0" w:color="0077C8" w:themeColor="accent3"/>
          <w:insideH w:val="nil"/>
          <w:insideV w:val="nil"/>
        </w:tcBorders>
        <w:shd w:val="clear" w:color="auto" w:fill="0077C8" w:themeFill="accent3"/>
      </w:tcPr>
    </w:tblStylePr>
    <w:tblStylePr w:type="lastRow">
      <w:rPr>
        <w:b/>
        <w:bCs/>
      </w:rPr>
      <w:tblPr/>
      <w:tcPr>
        <w:tcBorders>
          <w:top w:val="double" w:sz="4" w:space="0" w:color="0077C8" w:themeColor="accent3"/>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4-Accent4">
    <w:name w:val="Grid Table 4 Accent 4"/>
    <w:basedOn w:val="Standaardtabel"/>
    <w:uiPriority w:val="49"/>
    <w:semiHidden/>
    <w:rsid w:val="00C85FA2"/>
    <w:pPr>
      <w:spacing w:line="240" w:lineRule="auto"/>
    </w:p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color w:val="FFFFFF" w:themeColor="background1"/>
      </w:rPr>
      <w:tblPr/>
      <w:tcPr>
        <w:tcBorders>
          <w:top w:val="single" w:sz="4" w:space="0" w:color="009F4D" w:themeColor="accent4"/>
          <w:left w:val="single" w:sz="4" w:space="0" w:color="009F4D" w:themeColor="accent4"/>
          <w:bottom w:val="single" w:sz="4" w:space="0" w:color="009F4D" w:themeColor="accent4"/>
          <w:right w:val="single" w:sz="4" w:space="0" w:color="009F4D" w:themeColor="accent4"/>
          <w:insideH w:val="nil"/>
          <w:insideV w:val="nil"/>
        </w:tcBorders>
        <w:shd w:val="clear" w:color="auto" w:fill="009F4D" w:themeFill="accent4"/>
      </w:tcPr>
    </w:tblStylePr>
    <w:tblStylePr w:type="lastRow">
      <w:rPr>
        <w:b/>
        <w:bCs/>
      </w:rPr>
      <w:tblPr/>
      <w:tcPr>
        <w:tcBorders>
          <w:top w:val="double" w:sz="4" w:space="0" w:color="009F4D" w:themeColor="accent4"/>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4-Accent5">
    <w:name w:val="Grid Table 4 Accent 5"/>
    <w:basedOn w:val="Standaardtabel"/>
    <w:uiPriority w:val="49"/>
    <w:semiHidden/>
    <w:rsid w:val="00C85FA2"/>
    <w:pPr>
      <w:spacing w:line="240" w:lineRule="auto"/>
    </w:p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color w:val="FFFFFF" w:themeColor="background1"/>
      </w:rPr>
      <w:tblPr/>
      <w:tcPr>
        <w:tcBorders>
          <w:top w:val="single" w:sz="4" w:space="0" w:color="FEDB00" w:themeColor="accent5"/>
          <w:left w:val="single" w:sz="4" w:space="0" w:color="FEDB00" w:themeColor="accent5"/>
          <w:bottom w:val="single" w:sz="4" w:space="0" w:color="FEDB00" w:themeColor="accent5"/>
          <w:right w:val="single" w:sz="4" w:space="0" w:color="FEDB00" w:themeColor="accent5"/>
          <w:insideH w:val="nil"/>
          <w:insideV w:val="nil"/>
        </w:tcBorders>
        <w:shd w:val="clear" w:color="auto" w:fill="FEDB00" w:themeFill="accent5"/>
      </w:tcPr>
    </w:tblStylePr>
    <w:tblStylePr w:type="lastRow">
      <w:rPr>
        <w:b/>
        <w:bCs/>
      </w:rPr>
      <w:tblPr/>
      <w:tcPr>
        <w:tcBorders>
          <w:top w:val="double" w:sz="4" w:space="0" w:color="FEDB00" w:themeColor="accent5"/>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4-Accent6">
    <w:name w:val="Grid Table 4 Accent 6"/>
    <w:basedOn w:val="Standaardtabel"/>
    <w:uiPriority w:val="49"/>
    <w:semiHidden/>
    <w:rsid w:val="00C85FA2"/>
    <w:pPr>
      <w:spacing w:line="240" w:lineRule="auto"/>
    </w:p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color w:val="FFFFFF" w:themeColor="background1"/>
      </w:rPr>
      <w:tblPr/>
      <w:tcPr>
        <w:tcBorders>
          <w:top w:val="single" w:sz="4" w:space="0" w:color="A9C23F" w:themeColor="accent6"/>
          <w:left w:val="single" w:sz="4" w:space="0" w:color="A9C23F" w:themeColor="accent6"/>
          <w:bottom w:val="single" w:sz="4" w:space="0" w:color="A9C23F" w:themeColor="accent6"/>
          <w:right w:val="single" w:sz="4" w:space="0" w:color="A9C23F" w:themeColor="accent6"/>
          <w:insideH w:val="nil"/>
          <w:insideV w:val="nil"/>
        </w:tcBorders>
        <w:shd w:val="clear" w:color="auto" w:fill="A9C23F" w:themeFill="accent6"/>
      </w:tcPr>
    </w:tblStylePr>
    <w:tblStylePr w:type="lastRow">
      <w:rPr>
        <w:b/>
        <w:bCs/>
      </w:rPr>
      <w:tblPr/>
      <w:tcPr>
        <w:tcBorders>
          <w:top w:val="double" w:sz="4" w:space="0" w:color="A9C23F" w:themeColor="accent6"/>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5donker">
    <w:name w:val="Grid Table 5 Dark"/>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6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6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6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600" w:themeFill="accent1"/>
      </w:tcPr>
    </w:tblStylePr>
    <w:tblStylePr w:type="band1Vert">
      <w:tblPr/>
      <w:tcPr>
        <w:shd w:val="clear" w:color="auto" w:fill="FFC790" w:themeFill="accent1" w:themeFillTint="66"/>
      </w:tcPr>
    </w:tblStylePr>
    <w:tblStylePr w:type="band1Horz">
      <w:tblPr/>
      <w:tcPr>
        <w:shd w:val="clear" w:color="auto" w:fill="FFC790" w:themeFill="accent1" w:themeFillTint="66"/>
      </w:tcPr>
    </w:tblStylePr>
  </w:style>
  <w:style w:type="table" w:styleId="Rastertabel5donker-Accent2">
    <w:name w:val="Grid Table 5 Dark Accent 2"/>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7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C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C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C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C31" w:themeFill="accent2"/>
      </w:tcPr>
    </w:tblStylePr>
    <w:tblStylePr w:type="band1Vert">
      <w:tblPr/>
      <w:tcPr>
        <w:shd w:val="clear" w:color="auto" w:fill="F2B0AC" w:themeFill="accent2" w:themeFillTint="66"/>
      </w:tcPr>
    </w:tblStylePr>
    <w:tblStylePr w:type="band1Horz">
      <w:tblPr/>
      <w:tcPr>
        <w:shd w:val="clear" w:color="auto" w:fill="F2B0AC" w:themeFill="accent2" w:themeFillTint="66"/>
      </w:tcPr>
    </w:tblStylePr>
  </w:style>
  <w:style w:type="table" w:styleId="Rastertabel5donker-Accent3">
    <w:name w:val="Grid Table 5 Dark Accent 3"/>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7C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7C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7C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7C8" w:themeFill="accent3"/>
      </w:tcPr>
    </w:tblStylePr>
    <w:tblStylePr w:type="band1Vert">
      <w:tblPr/>
      <w:tcPr>
        <w:shd w:val="clear" w:color="auto" w:fill="83CCFF" w:themeFill="accent3" w:themeFillTint="66"/>
      </w:tcPr>
    </w:tblStylePr>
    <w:tblStylePr w:type="band1Horz">
      <w:tblPr/>
      <w:tcPr>
        <w:shd w:val="clear" w:color="auto" w:fill="83CCFF" w:themeFill="accent3" w:themeFillTint="66"/>
      </w:tcPr>
    </w:tblStylePr>
  </w:style>
  <w:style w:type="table" w:styleId="Rastertabel5donker-Accent4">
    <w:name w:val="Grid Table 5 Dark Accent 4"/>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FF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4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4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4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4D" w:themeFill="accent4"/>
      </w:tcPr>
    </w:tblStylePr>
    <w:tblStylePr w:type="band1Vert">
      <w:tblPr/>
      <w:tcPr>
        <w:shd w:val="clear" w:color="auto" w:fill="72FFB6" w:themeFill="accent4" w:themeFillTint="66"/>
      </w:tcPr>
    </w:tblStylePr>
    <w:tblStylePr w:type="band1Horz">
      <w:tblPr/>
      <w:tcPr>
        <w:shd w:val="clear" w:color="auto" w:fill="72FFB6" w:themeFill="accent4" w:themeFillTint="66"/>
      </w:tcPr>
    </w:tblStylePr>
  </w:style>
  <w:style w:type="table" w:styleId="Rastertabel5donker-Accent5">
    <w:name w:val="Grid Table 5 Dark Accent 5"/>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B00" w:themeFill="accent5"/>
      </w:tcPr>
    </w:tblStylePr>
    <w:tblStylePr w:type="band1Vert">
      <w:tblPr/>
      <w:tcPr>
        <w:shd w:val="clear" w:color="auto" w:fill="FFF098" w:themeFill="accent5" w:themeFillTint="66"/>
      </w:tcPr>
    </w:tblStylePr>
    <w:tblStylePr w:type="band1Horz">
      <w:tblPr/>
      <w:tcPr>
        <w:shd w:val="clear" w:color="auto" w:fill="FFF098" w:themeFill="accent5" w:themeFillTint="66"/>
      </w:tcPr>
    </w:tblStylePr>
  </w:style>
  <w:style w:type="table" w:styleId="Rastertabel5donker-Accent6">
    <w:name w:val="Grid Table 5 Dark Accent 6"/>
    <w:basedOn w:val="Standaardtabel"/>
    <w:uiPriority w:val="50"/>
    <w:semiHidden/>
    <w:rsid w:val="00C85FA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2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C23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C23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C23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C23F" w:themeFill="accent6"/>
      </w:tcPr>
    </w:tblStylePr>
    <w:tblStylePr w:type="band1Vert">
      <w:tblPr/>
      <w:tcPr>
        <w:shd w:val="clear" w:color="auto" w:fill="DCE6B2" w:themeFill="accent6" w:themeFillTint="66"/>
      </w:tcPr>
    </w:tblStylePr>
    <w:tblStylePr w:type="band1Horz">
      <w:tblPr/>
      <w:tcPr>
        <w:shd w:val="clear" w:color="auto" w:fill="DCE6B2" w:themeFill="accent6" w:themeFillTint="66"/>
      </w:tcPr>
    </w:tblStylePr>
  </w:style>
  <w:style w:type="table" w:styleId="Rastertabel6kleurrijk">
    <w:name w:val="Grid Table 6 Colorful"/>
    <w:basedOn w:val="Standaardtabel"/>
    <w:uiPriority w:val="51"/>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bottom w:val="single" w:sz="12" w:space="0" w:color="FFAC59" w:themeColor="accent1" w:themeTint="99"/>
        </w:tcBorders>
      </w:tcPr>
    </w:tblStylePr>
    <w:tblStylePr w:type="lastRow">
      <w:rPr>
        <w:b/>
        <w:bCs/>
      </w:rPr>
      <w:tblPr/>
      <w:tcPr>
        <w:tcBorders>
          <w:top w:val="double" w:sz="4" w:space="0" w:color="FFAC59" w:themeColor="accent1" w:themeTint="99"/>
        </w:tcBorders>
      </w:tcPr>
    </w:tblStylePr>
    <w:tblStylePr w:type="firstCol">
      <w:rPr>
        <w:b/>
        <w:bCs/>
      </w:rPr>
    </w:tblStylePr>
    <w:tblStylePr w:type="lastCol">
      <w:rPr>
        <w:b/>
        <w:bCs/>
      </w:rPr>
    </w:tblStylePr>
    <w:tblStylePr w:type="band1Vert">
      <w:tblPr/>
      <w:tcPr>
        <w:shd w:val="clear" w:color="auto" w:fill="FFE3C7" w:themeFill="accent1" w:themeFillTint="33"/>
      </w:tcPr>
    </w:tblStylePr>
    <w:tblStylePr w:type="band1Horz">
      <w:tblPr/>
      <w:tcPr>
        <w:shd w:val="clear" w:color="auto" w:fill="FFE3C7" w:themeFill="accent1" w:themeFillTint="33"/>
      </w:tcPr>
    </w:tblStylePr>
  </w:style>
  <w:style w:type="table" w:styleId="Rastertabel6kleurrijk-Accent2">
    <w:name w:val="Grid Table 6 Colorful Accent 2"/>
    <w:basedOn w:val="Standaardtabel"/>
    <w:uiPriority w:val="51"/>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bottom w:val="single" w:sz="12" w:space="0" w:color="EC8983" w:themeColor="accent2" w:themeTint="99"/>
        </w:tcBorders>
      </w:tcPr>
    </w:tblStylePr>
    <w:tblStylePr w:type="lastRow">
      <w:rPr>
        <w:b/>
        <w:bCs/>
      </w:rPr>
      <w:tblPr/>
      <w:tcPr>
        <w:tcBorders>
          <w:top w:val="double" w:sz="4" w:space="0" w:color="EC8983" w:themeColor="accent2" w:themeTint="99"/>
        </w:tcBorders>
      </w:tcPr>
    </w:tblStylePr>
    <w:tblStylePr w:type="firstCol">
      <w:rPr>
        <w:b/>
        <w:bCs/>
      </w:rPr>
    </w:tblStylePr>
    <w:tblStylePr w:type="lastCol">
      <w:rPr>
        <w:b/>
        <w:bCs/>
      </w:rPr>
    </w:tblStylePr>
    <w:tblStylePr w:type="band1Vert">
      <w:tblPr/>
      <w:tcPr>
        <w:shd w:val="clear" w:color="auto" w:fill="F8D7D5" w:themeFill="accent2" w:themeFillTint="33"/>
      </w:tcPr>
    </w:tblStylePr>
    <w:tblStylePr w:type="band1Horz">
      <w:tblPr/>
      <w:tcPr>
        <w:shd w:val="clear" w:color="auto" w:fill="F8D7D5" w:themeFill="accent2" w:themeFillTint="33"/>
      </w:tcPr>
    </w:tblStylePr>
  </w:style>
  <w:style w:type="table" w:styleId="Rastertabel6kleurrijk-Accent3">
    <w:name w:val="Grid Table 6 Colorful Accent 3"/>
    <w:basedOn w:val="Standaardtabel"/>
    <w:uiPriority w:val="51"/>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bottom w:val="single" w:sz="12" w:space="0" w:color="45B3FF" w:themeColor="accent3" w:themeTint="99"/>
        </w:tcBorders>
      </w:tcPr>
    </w:tblStylePr>
    <w:tblStylePr w:type="lastRow">
      <w:rPr>
        <w:b/>
        <w:bCs/>
      </w:rPr>
      <w:tblPr/>
      <w:tcPr>
        <w:tcBorders>
          <w:top w:val="double" w:sz="4" w:space="0" w:color="45B3FF" w:themeColor="accent3" w:themeTint="99"/>
        </w:tcBorders>
      </w:tcPr>
    </w:tblStylePr>
    <w:tblStylePr w:type="firstCol">
      <w:rPr>
        <w:b/>
        <w:bCs/>
      </w:rPr>
    </w:tblStylePr>
    <w:tblStylePr w:type="lastCol">
      <w:rPr>
        <w:b/>
        <w:bCs/>
      </w:rPr>
    </w:tblStylePr>
    <w:tblStylePr w:type="band1Vert">
      <w:tblPr/>
      <w:tcPr>
        <w:shd w:val="clear" w:color="auto" w:fill="C1E5FF" w:themeFill="accent3" w:themeFillTint="33"/>
      </w:tcPr>
    </w:tblStylePr>
    <w:tblStylePr w:type="band1Horz">
      <w:tblPr/>
      <w:tcPr>
        <w:shd w:val="clear" w:color="auto" w:fill="C1E5FF" w:themeFill="accent3" w:themeFillTint="33"/>
      </w:tcPr>
    </w:tblStylePr>
  </w:style>
  <w:style w:type="table" w:styleId="Rastertabel6kleurrijk-Accent4">
    <w:name w:val="Grid Table 6 Colorful Accent 4"/>
    <w:basedOn w:val="Standaardtabel"/>
    <w:uiPriority w:val="51"/>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bottom w:val="single" w:sz="12" w:space="0" w:color="2CFF91" w:themeColor="accent4" w:themeTint="99"/>
        </w:tcBorders>
      </w:tcPr>
    </w:tblStylePr>
    <w:tblStylePr w:type="lastRow">
      <w:rPr>
        <w:b/>
        <w:bCs/>
      </w:rPr>
      <w:tblPr/>
      <w:tcPr>
        <w:tcBorders>
          <w:top w:val="double" w:sz="4" w:space="0" w:color="2CFF91" w:themeColor="accent4" w:themeTint="99"/>
        </w:tcBorders>
      </w:tcPr>
    </w:tblStylePr>
    <w:tblStylePr w:type="firstCol">
      <w:rPr>
        <w:b/>
        <w:bCs/>
      </w:rPr>
    </w:tblStylePr>
    <w:tblStylePr w:type="lastCol">
      <w:rPr>
        <w:b/>
        <w:bCs/>
      </w:rPr>
    </w:tblStylePr>
    <w:tblStylePr w:type="band1Vert">
      <w:tblPr/>
      <w:tcPr>
        <w:shd w:val="clear" w:color="auto" w:fill="B8FFDA" w:themeFill="accent4" w:themeFillTint="33"/>
      </w:tcPr>
    </w:tblStylePr>
    <w:tblStylePr w:type="band1Horz">
      <w:tblPr/>
      <w:tcPr>
        <w:shd w:val="clear" w:color="auto" w:fill="B8FFDA" w:themeFill="accent4" w:themeFillTint="33"/>
      </w:tcPr>
    </w:tblStylePr>
  </w:style>
  <w:style w:type="table" w:styleId="Rastertabel6kleurrijk-Accent5">
    <w:name w:val="Grid Table 6 Colorful Accent 5"/>
    <w:basedOn w:val="Standaardtabel"/>
    <w:uiPriority w:val="51"/>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bottom w:val="single" w:sz="12" w:space="0" w:color="FFE965" w:themeColor="accent5" w:themeTint="99"/>
        </w:tcBorders>
      </w:tcPr>
    </w:tblStylePr>
    <w:tblStylePr w:type="lastRow">
      <w:rPr>
        <w:b/>
        <w:bCs/>
      </w:rPr>
      <w:tblPr/>
      <w:tcPr>
        <w:tcBorders>
          <w:top w:val="double" w:sz="4" w:space="0" w:color="FFE965" w:themeColor="accent5" w:themeTint="99"/>
        </w:tcBorders>
      </w:tcPr>
    </w:tblStylePr>
    <w:tblStylePr w:type="firstCol">
      <w:rPr>
        <w:b/>
        <w:bCs/>
      </w:rPr>
    </w:tblStylePr>
    <w:tblStylePr w:type="lastCol">
      <w:rPr>
        <w:b/>
        <w:bCs/>
      </w:rPr>
    </w:tblStylePr>
    <w:tblStylePr w:type="band1Vert">
      <w:tblPr/>
      <w:tcPr>
        <w:shd w:val="clear" w:color="auto" w:fill="FFF7CB" w:themeFill="accent5" w:themeFillTint="33"/>
      </w:tcPr>
    </w:tblStylePr>
    <w:tblStylePr w:type="band1Horz">
      <w:tblPr/>
      <w:tcPr>
        <w:shd w:val="clear" w:color="auto" w:fill="FFF7CB" w:themeFill="accent5" w:themeFillTint="33"/>
      </w:tcPr>
    </w:tblStylePr>
  </w:style>
  <w:style w:type="table" w:styleId="Rastertabel6kleurrijk-Accent6">
    <w:name w:val="Grid Table 6 Colorful Accent 6"/>
    <w:basedOn w:val="Standaardtabel"/>
    <w:uiPriority w:val="51"/>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bottom w:val="single" w:sz="12" w:space="0" w:color="CBDA8B" w:themeColor="accent6" w:themeTint="99"/>
        </w:tcBorders>
      </w:tcPr>
    </w:tblStylePr>
    <w:tblStylePr w:type="lastRow">
      <w:rPr>
        <w:b/>
        <w:bCs/>
      </w:rPr>
      <w:tblPr/>
      <w:tcPr>
        <w:tcBorders>
          <w:top w:val="double" w:sz="4" w:space="0" w:color="CBDA8B" w:themeColor="accent6" w:themeTint="99"/>
        </w:tcBorders>
      </w:tcPr>
    </w:tblStylePr>
    <w:tblStylePr w:type="firstCol">
      <w:rPr>
        <w:b/>
        <w:bCs/>
      </w:rPr>
    </w:tblStylePr>
    <w:tblStylePr w:type="lastCol">
      <w:rPr>
        <w:b/>
        <w:bCs/>
      </w:rPr>
    </w:tblStylePr>
    <w:tblStylePr w:type="band1Vert">
      <w:tblPr/>
      <w:tcPr>
        <w:shd w:val="clear" w:color="auto" w:fill="EDF2D8" w:themeFill="accent6" w:themeFillTint="33"/>
      </w:tcPr>
    </w:tblStylePr>
    <w:tblStylePr w:type="band1Horz">
      <w:tblPr/>
      <w:tcPr>
        <w:shd w:val="clear" w:color="auto" w:fill="EDF2D8" w:themeFill="accent6" w:themeFillTint="33"/>
      </w:tcPr>
    </w:tblStylePr>
  </w:style>
  <w:style w:type="table" w:styleId="Rastertabel7kleurrijk">
    <w:name w:val="Grid Table 7 Colorful"/>
    <w:basedOn w:val="Standaardtabel"/>
    <w:uiPriority w:val="52"/>
    <w:semiHidden/>
    <w:rsid w:val="00C85FA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C85FA2"/>
    <w:pPr>
      <w:spacing w:line="240" w:lineRule="auto"/>
    </w:pPr>
    <w:rPr>
      <w:color w:val="AF5700" w:themeColor="accent1" w:themeShade="BF"/>
    </w:rPr>
    <w:tblPr>
      <w:tblStyleRowBandSize w:val="1"/>
      <w:tblStyleColBandSize w:val="1"/>
      <w:tblBorders>
        <w:top w:val="single" w:sz="4" w:space="0" w:color="FFAC59" w:themeColor="accent1" w:themeTint="99"/>
        <w:left w:val="single" w:sz="4" w:space="0" w:color="FFAC59" w:themeColor="accent1" w:themeTint="99"/>
        <w:bottom w:val="single" w:sz="4" w:space="0" w:color="FFAC59" w:themeColor="accent1" w:themeTint="99"/>
        <w:right w:val="single" w:sz="4" w:space="0" w:color="FFAC59" w:themeColor="accent1" w:themeTint="99"/>
        <w:insideH w:val="single" w:sz="4" w:space="0" w:color="FFAC59" w:themeColor="accent1" w:themeTint="99"/>
        <w:insideV w:val="single" w:sz="4" w:space="0" w:color="FFAC5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3C7" w:themeFill="accent1" w:themeFillTint="33"/>
      </w:tcPr>
    </w:tblStylePr>
    <w:tblStylePr w:type="band1Horz">
      <w:tblPr/>
      <w:tcPr>
        <w:shd w:val="clear" w:color="auto" w:fill="FFE3C7" w:themeFill="accent1" w:themeFillTint="33"/>
      </w:tcPr>
    </w:tblStylePr>
    <w:tblStylePr w:type="neCell">
      <w:tblPr/>
      <w:tcPr>
        <w:tcBorders>
          <w:bottom w:val="single" w:sz="4" w:space="0" w:color="FFAC59" w:themeColor="accent1" w:themeTint="99"/>
        </w:tcBorders>
      </w:tcPr>
    </w:tblStylePr>
    <w:tblStylePr w:type="nwCell">
      <w:tblPr/>
      <w:tcPr>
        <w:tcBorders>
          <w:bottom w:val="single" w:sz="4" w:space="0" w:color="FFAC59" w:themeColor="accent1" w:themeTint="99"/>
        </w:tcBorders>
      </w:tcPr>
    </w:tblStylePr>
    <w:tblStylePr w:type="seCell">
      <w:tblPr/>
      <w:tcPr>
        <w:tcBorders>
          <w:top w:val="single" w:sz="4" w:space="0" w:color="FFAC59" w:themeColor="accent1" w:themeTint="99"/>
        </w:tcBorders>
      </w:tcPr>
    </w:tblStylePr>
    <w:tblStylePr w:type="swCell">
      <w:tblPr/>
      <w:tcPr>
        <w:tcBorders>
          <w:top w:val="single" w:sz="4" w:space="0" w:color="FFAC59" w:themeColor="accent1" w:themeTint="99"/>
        </w:tcBorders>
      </w:tcPr>
    </w:tblStylePr>
  </w:style>
  <w:style w:type="table" w:styleId="Rastertabel7kleurrijk-Accent2">
    <w:name w:val="Grid Table 7 Colorful Accent 2"/>
    <w:basedOn w:val="Standaardtabel"/>
    <w:uiPriority w:val="52"/>
    <w:semiHidden/>
    <w:rsid w:val="00C85FA2"/>
    <w:pPr>
      <w:spacing w:line="240" w:lineRule="auto"/>
    </w:pPr>
    <w:rPr>
      <w:color w:val="B1241A" w:themeColor="accent2" w:themeShade="BF"/>
    </w:rPr>
    <w:tblPr>
      <w:tblStyleRowBandSize w:val="1"/>
      <w:tblStyleColBandSize w:val="1"/>
      <w:tblBorders>
        <w:top w:val="single" w:sz="4" w:space="0" w:color="EC8983" w:themeColor="accent2" w:themeTint="99"/>
        <w:left w:val="single" w:sz="4" w:space="0" w:color="EC8983" w:themeColor="accent2" w:themeTint="99"/>
        <w:bottom w:val="single" w:sz="4" w:space="0" w:color="EC8983" w:themeColor="accent2" w:themeTint="99"/>
        <w:right w:val="single" w:sz="4" w:space="0" w:color="EC8983" w:themeColor="accent2" w:themeTint="99"/>
        <w:insideH w:val="single" w:sz="4" w:space="0" w:color="EC8983" w:themeColor="accent2" w:themeTint="99"/>
        <w:insideV w:val="single" w:sz="4" w:space="0" w:color="EC8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7D5" w:themeFill="accent2" w:themeFillTint="33"/>
      </w:tcPr>
    </w:tblStylePr>
    <w:tblStylePr w:type="band1Horz">
      <w:tblPr/>
      <w:tcPr>
        <w:shd w:val="clear" w:color="auto" w:fill="F8D7D5" w:themeFill="accent2" w:themeFillTint="33"/>
      </w:tcPr>
    </w:tblStylePr>
    <w:tblStylePr w:type="neCell">
      <w:tblPr/>
      <w:tcPr>
        <w:tcBorders>
          <w:bottom w:val="single" w:sz="4" w:space="0" w:color="EC8983" w:themeColor="accent2" w:themeTint="99"/>
        </w:tcBorders>
      </w:tcPr>
    </w:tblStylePr>
    <w:tblStylePr w:type="nwCell">
      <w:tblPr/>
      <w:tcPr>
        <w:tcBorders>
          <w:bottom w:val="single" w:sz="4" w:space="0" w:color="EC8983" w:themeColor="accent2" w:themeTint="99"/>
        </w:tcBorders>
      </w:tcPr>
    </w:tblStylePr>
    <w:tblStylePr w:type="seCell">
      <w:tblPr/>
      <w:tcPr>
        <w:tcBorders>
          <w:top w:val="single" w:sz="4" w:space="0" w:color="EC8983" w:themeColor="accent2" w:themeTint="99"/>
        </w:tcBorders>
      </w:tcPr>
    </w:tblStylePr>
    <w:tblStylePr w:type="swCell">
      <w:tblPr/>
      <w:tcPr>
        <w:tcBorders>
          <w:top w:val="single" w:sz="4" w:space="0" w:color="EC8983" w:themeColor="accent2" w:themeTint="99"/>
        </w:tcBorders>
      </w:tcPr>
    </w:tblStylePr>
  </w:style>
  <w:style w:type="table" w:styleId="Rastertabel7kleurrijk-Accent3">
    <w:name w:val="Grid Table 7 Colorful Accent 3"/>
    <w:basedOn w:val="Standaardtabel"/>
    <w:uiPriority w:val="52"/>
    <w:semiHidden/>
    <w:rsid w:val="00C85FA2"/>
    <w:pPr>
      <w:spacing w:line="240" w:lineRule="auto"/>
    </w:pPr>
    <w:rPr>
      <w:color w:val="005895" w:themeColor="accent3" w:themeShade="BF"/>
    </w:rPr>
    <w:tblPr>
      <w:tblStyleRowBandSize w:val="1"/>
      <w:tblStyleColBandSize w:val="1"/>
      <w:tblBorders>
        <w:top w:val="single" w:sz="4" w:space="0" w:color="45B3FF" w:themeColor="accent3" w:themeTint="99"/>
        <w:left w:val="single" w:sz="4" w:space="0" w:color="45B3FF" w:themeColor="accent3" w:themeTint="99"/>
        <w:bottom w:val="single" w:sz="4" w:space="0" w:color="45B3FF" w:themeColor="accent3" w:themeTint="99"/>
        <w:right w:val="single" w:sz="4" w:space="0" w:color="45B3FF" w:themeColor="accent3" w:themeTint="99"/>
        <w:insideH w:val="single" w:sz="4" w:space="0" w:color="45B3FF" w:themeColor="accent3" w:themeTint="99"/>
        <w:insideV w:val="single" w:sz="4" w:space="0" w:color="45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5FF" w:themeFill="accent3" w:themeFillTint="33"/>
      </w:tcPr>
    </w:tblStylePr>
    <w:tblStylePr w:type="band1Horz">
      <w:tblPr/>
      <w:tcPr>
        <w:shd w:val="clear" w:color="auto" w:fill="C1E5FF" w:themeFill="accent3" w:themeFillTint="33"/>
      </w:tcPr>
    </w:tblStylePr>
    <w:tblStylePr w:type="neCell">
      <w:tblPr/>
      <w:tcPr>
        <w:tcBorders>
          <w:bottom w:val="single" w:sz="4" w:space="0" w:color="45B3FF" w:themeColor="accent3" w:themeTint="99"/>
        </w:tcBorders>
      </w:tcPr>
    </w:tblStylePr>
    <w:tblStylePr w:type="nwCell">
      <w:tblPr/>
      <w:tcPr>
        <w:tcBorders>
          <w:bottom w:val="single" w:sz="4" w:space="0" w:color="45B3FF" w:themeColor="accent3" w:themeTint="99"/>
        </w:tcBorders>
      </w:tcPr>
    </w:tblStylePr>
    <w:tblStylePr w:type="seCell">
      <w:tblPr/>
      <w:tcPr>
        <w:tcBorders>
          <w:top w:val="single" w:sz="4" w:space="0" w:color="45B3FF" w:themeColor="accent3" w:themeTint="99"/>
        </w:tcBorders>
      </w:tcPr>
    </w:tblStylePr>
    <w:tblStylePr w:type="swCell">
      <w:tblPr/>
      <w:tcPr>
        <w:tcBorders>
          <w:top w:val="single" w:sz="4" w:space="0" w:color="45B3FF" w:themeColor="accent3" w:themeTint="99"/>
        </w:tcBorders>
      </w:tcPr>
    </w:tblStylePr>
  </w:style>
  <w:style w:type="table" w:styleId="Rastertabel7kleurrijk-Accent4">
    <w:name w:val="Grid Table 7 Colorful Accent 4"/>
    <w:basedOn w:val="Standaardtabel"/>
    <w:uiPriority w:val="52"/>
    <w:semiHidden/>
    <w:rsid w:val="00C85FA2"/>
    <w:pPr>
      <w:spacing w:line="240" w:lineRule="auto"/>
    </w:pPr>
    <w:rPr>
      <w:color w:val="007739" w:themeColor="accent4" w:themeShade="BF"/>
    </w:rPr>
    <w:tblPr>
      <w:tblStyleRowBandSize w:val="1"/>
      <w:tblStyleColBandSize w:val="1"/>
      <w:tblBorders>
        <w:top w:val="single" w:sz="4" w:space="0" w:color="2CFF91" w:themeColor="accent4" w:themeTint="99"/>
        <w:left w:val="single" w:sz="4" w:space="0" w:color="2CFF91" w:themeColor="accent4" w:themeTint="99"/>
        <w:bottom w:val="single" w:sz="4" w:space="0" w:color="2CFF91" w:themeColor="accent4" w:themeTint="99"/>
        <w:right w:val="single" w:sz="4" w:space="0" w:color="2CFF91" w:themeColor="accent4" w:themeTint="99"/>
        <w:insideH w:val="single" w:sz="4" w:space="0" w:color="2CFF91" w:themeColor="accent4" w:themeTint="99"/>
        <w:insideV w:val="single" w:sz="4" w:space="0" w:color="2CFF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FFDA" w:themeFill="accent4" w:themeFillTint="33"/>
      </w:tcPr>
    </w:tblStylePr>
    <w:tblStylePr w:type="band1Horz">
      <w:tblPr/>
      <w:tcPr>
        <w:shd w:val="clear" w:color="auto" w:fill="B8FFDA" w:themeFill="accent4" w:themeFillTint="33"/>
      </w:tcPr>
    </w:tblStylePr>
    <w:tblStylePr w:type="neCell">
      <w:tblPr/>
      <w:tcPr>
        <w:tcBorders>
          <w:bottom w:val="single" w:sz="4" w:space="0" w:color="2CFF91" w:themeColor="accent4" w:themeTint="99"/>
        </w:tcBorders>
      </w:tcPr>
    </w:tblStylePr>
    <w:tblStylePr w:type="nwCell">
      <w:tblPr/>
      <w:tcPr>
        <w:tcBorders>
          <w:bottom w:val="single" w:sz="4" w:space="0" w:color="2CFF91" w:themeColor="accent4" w:themeTint="99"/>
        </w:tcBorders>
      </w:tcPr>
    </w:tblStylePr>
    <w:tblStylePr w:type="seCell">
      <w:tblPr/>
      <w:tcPr>
        <w:tcBorders>
          <w:top w:val="single" w:sz="4" w:space="0" w:color="2CFF91" w:themeColor="accent4" w:themeTint="99"/>
        </w:tcBorders>
      </w:tcPr>
    </w:tblStylePr>
    <w:tblStylePr w:type="swCell">
      <w:tblPr/>
      <w:tcPr>
        <w:tcBorders>
          <w:top w:val="single" w:sz="4" w:space="0" w:color="2CFF91" w:themeColor="accent4" w:themeTint="99"/>
        </w:tcBorders>
      </w:tcPr>
    </w:tblStylePr>
  </w:style>
  <w:style w:type="table" w:styleId="Rastertabel7kleurrijk-Accent5">
    <w:name w:val="Grid Table 7 Colorful Accent 5"/>
    <w:basedOn w:val="Standaardtabel"/>
    <w:uiPriority w:val="52"/>
    <w:semiHidden/>
    <w:rsid w:val="00C85FA2"/>
    <w:pPr>
      <w:spacing w:line="240" w:lineRule="auto"/>
    </w:pPr>
    <w:rPr>
      <w:color w:val="BEA300" w:themeColor="accent5" w:themeShade="BF"/>
    </w:rPr>
    <w:tblPr>
      <w:tblStyleRowBandSize w:val="1"/>
      <w:tblStyleColBandSize w:val="1"/>
      <w:tblBorders>
        <w:top w:val="single" w:sz="4" w:space="0" w:color="FFE965" w:themeColor="accent5" w:themeTint="99"/>
        <w:left w:val="single" w:sz="4" w:space="0" w:color="FFE965" w:themeColor="accent5" w:themeTint="99"/>
        <w:bottom w:val="single" w:sz="4" w:space="0" w:color="FFE965" w:themeColor="accent5" w:themeTint="99"/>
        <w:right w:val="single" w:sz="4" w:space="0" w:color="FFE965" w:themeColor="accent5" w:themeTint="99"/>
        <w:insideH w:val="single" w:sz="4" w:space="0" w:color="FFE965" w:themeColor="accent5" w:themeTint="99"/>
        <w:insideV w:val="single" w:sz="4" w:space="0" w:color="FFE96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CB" w:themeFill="accent5" w:themeFillTint="33"/>
      </w:tcPr>
    </w:tblStylePr>
    <w:tblStylePr w:type="band1Horz">
      <w:tblPr/>
      <w:tcPr>
        <w:shd w:val="clear" w:color="auto" w:fill="FFF7CB" w:themeFill="accent5" w:themeFillTint="33"/>
      </w:tcPr>
    </w:tblStylePr>
    <w:tblStylePr w:type="neCell">
      <w:tblPr/>
      <w:tcPr>
        <w:tcBorders>
          <w:bottom w:val="single" w:sz="4" w:space="0" w:color="FFE965" w:themeColor="accent5" w:themeTint="99"/>
        </w:tcBorders>
      </w:tcPr>
    </w:tblStylePr>
    <w:tblStylePr w:type="nwCell">
      <w:tblPr/>
      <w:tcPr>
        <w:tcBorders>
          <w:bottom w:val="single" w:sz="4" w:space="0" w:color="FFE965" w:themeColor="accent5" w:themeTint="99"/>
        </w:tcBorders>
      </w:tcPr>
    </w:tblStylePr>
    <w:tblStylePr w:type="seCell">
      <w:tblPr/>
      <w:tcPr>
        <w:tcBorders>
          <w:top w:val="single" w:sz="4" w:space="0" w:color="FFE965" w:themeColor="accent5" w:themeTint="99"/>
        </w:tcBorders>
      </w:tcPr>
    </w:tblStylePr>
    <w:tblStylePr w:type="swCell">
      <w:tblPr/>
      <w:tcPr>
        <w:tcBorders>
          <w:top w:val="single" w:sz="4" w:space="0" w:color="FFE965" w:themeColor="accent5" w:themeTint="99"/>
        </w:tcBorders>
      </w:tcPr>
    </w:tblStylePr>
  </w:style>
  <w:style w:type="table" w:styleId="Rastertabel7kleurrijk-Accent6">
    <w:name w:val="Grid Table 7 Colorful Accent 6"/>
    <w:basedOn w:val="Standaardtabel"/>
    <w:uiPriority w:val="52"/>
    <w:semiHidden/>
    <w:rsid w:val="00C85FA2"/>
    <w:pPr>
      <w:spacing w:line="240" w:lineRule="auto"/>
    </w:pPr>
    <w:rPr>
      <w:color w:val="7E912E" w:themeColor="accent6" w:themeShade="BF"/>
    </w:rPr>
    <w:tblPr>
      <w:tblStyleRowBandSize w:val="1"/>
      <w:tblStyleColBandSize w:val="1"/>
      <w:tblBorders>
        <w:top w:val="single" w:sz="4" w:space="0" w:color="CBDA8B" w:themeColor="accent6" w:themeTint="99"/>
        <w:left w:val="single" w:sz="4" w:space="0" w:color="CBDA8B" w:themeColor="accent6" w:themeTint="99"/>
        <w:bottom w:val="single" w:sz="4" w:space="0" w:color="CBDA8B" w:themeColor="accent6" w:themeTint="99"/>
        <w:right w:val="single" w:sz="4" w:space="0" w:color="CBDA8B" w:themeColor="accent6" w:themeTint="99"/>
        <w:insideH w:val="single" w:sz="4" w:space="0" w:color="CBDA8B" w:themeColor="accent6" w:themeTint="99"/>
        <w:insideV w:val="single" w:sz="4" w:space="0" w:color="CBDA8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2D8" w:themeFill="accent6" w:themeFillTint="33"/>
      </w:tcPr>
    </w:tblStylePr>
    <w:tblStylePr w:type="band1Horz">
      <w:tblPr/>
      <w:tcPr>
        <w:shd w:val="clear" w:color="auto" w:fill="EDF2D8" w:themeFill="accent6" w:themeFillTint="33"/>
      </w:tcPr>
    </w:tblStylePr>
    <w:tblStylePr w:type="neCell">
      <w:tblPr/>
      <w:tcPr>
        <w:tcBorders>
          <w:bottom w:val="single" w:sz="4" w:space="0" w:color="CBDA8B" w:themeColor="accent6" w:themeTint="99"/>
        </w:tcBorders>
      </w:tcPr>
    </w:tblStylePr>
    <w:tblStylePr w:type="nwCell">
      <w:tblPr/>
      <w:tcPr>
        <w:tcBorders>
          <w:bottom w:val="single" w:sz="4" w:space="0" w:color="CBDA8B" w:themeColor="accent6" w:themeTint="99"/>
        </w:tcBorders>
      </w:tcPr>
    </w:tblStylePr>
    <w:tblStylePr w:type="seCell">
      <w:tblPr/>
      <w:tcPr>
        <w:tcBorders>
          <w:top w:val="single" w:sz="4" w:space="0" w:color="CBDA8B" w:themeColor="accent6" w:themeTint="99"/>
        </w:tcBorders>
      </w:tcPr>
    </w:tblStylePr>
    <w:tblStylePr w:type="swCell">
      <w:tblPr/>
      <w:tcPr>
        <w:tcBorders>
          <w:top w:val="single" w:sz="4" w:space="0" w:color="CBDA8B" w:themeColor="accent6" w:themeTint="99"/>
        </w:tcBorders>
      </w:tcPr>
    </w:tblStylePr>
  </w:style>
  <w:style w:type="table" w:styleId="Rastertabel1licht">
    <w:name w:val="Grid Table 1 Light"/>
    <w:basedOn w:val="Standaardtabel"/>
    <w:uiPriority w:val="46"/>
    <w:semiHidden/>
    <w:rsid w:val="00C85FA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rasterlicht">
    <w:name w:val="Grid Table Light"/>
    <w:basedOn w:val="Standaardtabel"/>
    <w:uiPriority w:val="40"/>
    <w:semiHidden/>
    <w:rsid w:val="00C85FA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icentietekstSURF">
    <w:name w:val="Licentietekst SURF"/>
    <w:basedOn w:val="ZsysbasisSURF"/>
    <w:uiPriority w:val="4"/>
    <w:rsid w:val="00031B2D"/>
    <w:pPr>
      <w:spacing w:line="260" w:lineRule="exact"/>
    </w:pPr>
    <w:rPr>
      <w:noProof/>
      <w:sz w:val="19"/>
    </w:rPr>
  </w:style>
  <w:style w:type="character" w:styleId="Hashtag">
    <w:name w:val="Hashtag"/>
    <w:basedOn w:val="Standaardalinea-lettertype"/>
    <w:uiPriority w:val="98"/>
    <w:semiHidden/>
    <w:unhideWhenUsed/>
    <w:rsid w:val="0086502D"/>
    <w:rPr>
      <w:color w:val="2B579A"/>
      <w:shd w:val="clear" w:color="auto" w:fill="E1DFDD"/>
    </w:rPr>
  </w:style>
  <w:style w:type="character" w:styleId="Onopgelostemelding">
    <w:name w:val="Unresolved Mention"/>
    <w:basedOn w:val="Standaardalinea-lettertype"/>
    <w:uiPriority w:val="98"/>
    <w:semiHidden/>
    <w:unhideWhenUsed/>
    <w:rsid w:val="0086502D"/>
    <w:rPr>
      <w:color w:val="605E5C"/>
      <w:shd w:val="clear" w:color="auto" w:fill="E1DFDD"/>
    </w:rPr>
  </w:style>
  <w:style w:type="character" w:styleId="Slimmehyperlink">
    <w:name w:val="Smart Hyperlink"/>
    <w:basedOn w:val="Standaardalinea-lettertype"/>
    <w:uiPriority w:val="98"/>
    <w:semiHidden/>
    <w:unhideWhenUsed/>
    <w:rsid w:val="0086502D"/>
    <w:rPr>
      <w:u w:val="dotted"/>
    </w:rPr>
  </w:style>
  <w:style w:type="character" w:styleId="SmartLink">
    <w:name w:val="Smart Link"/>
    <w:basedOn w:val="Standaardalinea-lettertype"/>
    <w:uiPriority w:val="98"/>
    <w:semiHidden/>
    <w:unhideWhenUsed/>
    <w:rsid w:val="0086502D"/>
    <w:rPr>
      <w:color w:val="2B579A"/>
      <w:shd w:val="clear" w:color="auto" w:fill="E1DFDD"/>
    </w:rPr>
  </w:style>
  <w:style w:type="character" w:styleId="Vermelding">
    <w:name w:val="Mention"/>
    <w:basedOn w:val="Standaardalinea-lettertype"/>
    <w:uiPriority w:val="98"/>
    <w:semiHidden/>
    <w:unhideWhenUsed/>
    <w:rsid w:val="0086502D"/>
    <w:rPr>
      <w:color w:val="2B579A"/>
      <w:shd w:val="clear" w:color="auto" w:fill="E1DFDD"/>
    </w:rPr>
  </w:style>
  <w:style w:type="character" w:customStyle="1" w:styleId="VoetnoottekstChar">
    <w:name w:val="Voetnoottekst Char"/>
    <w:aliases w:val="Voetnoottekst SURF Char"/>
    <w:basedOn w:val="Standaardalinea-lettertype"/>
    <w:link w:val="Voetnoottekst"/>
    <w:uiPriority w:val="99"/>
    <w:qFormat/>
    <w:rsid w:val="00795B5C"/>
    <w:rPr>
      <w:rFonts w:ascii="Calibri" w:hAnsi="Calibri" w:cs="Maiandra GD"/>
      <w:color w:val="000000" w:themeColor="text1"/>
      <w:sz w:val="15"/>
      <w:szCs w:val="18"/>
    </w:rPr>
  </w:style>
  <w:style w:type="character" w:customStyle="1" w:styleId="FootnoteCharacters">
    <w:name w:val="Footnote Characters"/>
    <w:uiPriority w:val="99"/>
    <w:semiHidden/>
    <w:unhideWhenUsed/>
    <w:qFormat/>
    <w:rsid w:val="00795B5C"/>
    <w:rPr>
      <w:vertAlign w:val="superscript"/>
    </w:rPr>
  </w:style>
  <w:style w:type="character" w:customStyle="1" w:styleId="FootnoteAnchor">
    <w:name w:val="Footnote Anchor"/>
    <w:rsid w:val="00795B5C"/>
    <w:rPr>
      <w:vertAlign w:val="superscript"/>
    </w:rPr>
  </w:style>
  <w:style w:type="paragraph" w:styleId="Revisie">
    <w:name w:val="Revision"/>
    <w:hidden/>
    <w:uiPriority w:val="99"/>
    <w:semiHidden/>
    <w:rsid w:val="008D0165"/>
    <w:pPr>
      <w:spacing w:line="240" w:lineRule="auto"/>
    </w:pPr>
    <w:rPr>
      <w:rFonts w:ascii="Calibri" w:hAnsi="Calibri" w:cs="Maiandra GD"/>
      <w:color w:val="000000" w:themeColor="text1"/>
      <w:sz w:val="22"/>
      <w:szCs w:val="18"/>
    </w:rPr>
  </w:style>
  <w:style w:type="character" w:customStyle="1" w:styleId="bcx0">
    <w:name w:val="bcx0"/>
    <w:basedOn w:val="Standaardalinea-lettertype"/>
    <w:rsid w:val="000B422B"/>
  </w:style>
  <w:style w:type="character" w:customStyle="1" w:styleId="normaltextrun">
    <w:name w:val="normaltextrun"/>
    <w:basedOn w:val="Standaardalinea-lettertype"/>
    <w:rsid w:val="000B422B"/>
  </w:style>
  <w:style w:type="character" w:customStyle="1" w:styleId="spellingerror">
    <w:name w:val="spellingerror"/>
    <w:basedOn w:val="Standaardalinea-lettertype"/>
    <w:rsid w:val="000B4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52866">
      <w:bodyDiv w:val="1"/>
      <w:marLeft w:val="0"/>
      <w:marRight w:val="0"/>
      <w:marTop w:val="0"/>
      <w:marBottom w:val="0"/>
      <w:divBdr>
        <w:top w:val="none" w:sz="0" w:space="0" w:color="auto"/>
        <w:left w:val="none" w:sz="0" w:space="0" w:color="auto"/>
        <w:bottom w:val="none" w:sz="0" w:space="0" w:color="auto"/>
        <w:right w:val="none" w:sz="0" w:space="0" w:color="auto"/>
      </w:divBdr>
    </w:div>
    <w:div w:id="153187973">
      <w:bodyDiv w:val="1"/>
      <w:marLeft w:val="0"/>
      <w:marRight w:val="0"/>
      <w:marTop w:val="0"/>
      <w:marBottom w:val="0"/>
      <w:divBdr>
        <w:top w:val="none" w:sz="0" w:space="0" w:color="auto"/>
        <w:left w:val="none" w:sz="0" w:space="0" w:color="auto"/>
        <w:bottom w:val="none" w:sz="0" w:space="0" w:color="auto"/>
        <w:right w:val="none" w:sz="0" w:space="0" w:color="auto"/>
      </w:divBdr>
      <w:divsChild>
        <w:div w:id="323432745">
          <w:marLeft w:val="0"/>
          <w:marRight w:val="0"/>
          <w:marTop w:val="0"/>
          <w:marBottom w:val="0"/>
          <w:divBdr>
            <w:top w:val="none" w:sz="0" w:space="0" w:color="auto"/>
            <w:left w:val="none" w:sz="0" w:space="0" w:color="auto"/>
            <w:bottom w:val="none" w:sz="0" w:space="0" w:color="auto"/>
            <w:right w:val="none" w:sz="0" w:space="0" w:color="auto"/>
          </w:divBdr>
          <w:divsChild>
            <w:div w:id="1171919000">
              <w:marLeft w:val="0"/>
              <w:marRight w:val="0"/>
              <w:marTop w:val="0"/>
              <w:marBottom w:val="0"/>
              <w:divBdr>
                <w:top w:val="none" w:sz="0" w:space="0" w:color="auto"/>
                <w:left w:val="none" w:sz="0" w:space="0" w:color="auto"/>
                <w:bottom w:val="none" w:sz="0" w:space="0" w:color="auto"/>
                <w:right w:val="none" w:sz="0" w:space="0" w:color="auto"/>
              </w:divBdr>
              <w:divsChild>
                <w:div w:id="186458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25839">
      <w:bodyDiv w:val="1"/>
      <w:marLeft w:val="0"/>
      <w:marRight w:val="0"/>
      <w:marTop w:val="0"/>
      <w:marBottom w:val="0"/>
      <w:divBdr>
        <w:top w:val="none" w:sz="0" w:space="0" w:color="auto"/>
        <w:left w:val="none" w:sz="0" w:space="0" w:color="auto"/>
        <w:bottom w:val="none" w:sz="0" w:space="0" w:color="auto"/>
        <w:right w:val="none" w:sz="0" w:space="0" w:color="auto"/>
      </w:divBdr>
    </w:div>
    <w:div w:id="358626326">
      <w:bodyDiv w:val="1"/>
      <w:marLeft w:val="0"/>
      <w:marRight w:val="0"/>
      <w:marTop w:val="0"/>
      <w:marBottom w:val="0"/>
      <w:divBdr>
        <w:top w:val="none" w:sz="0" w:space="0" w:color="auto"/>
        <w:left w:val="none" w:sz="0" w:space="0" w:color="auto"/>
        <w:bottom w:val="none" w:sz="0" w:space="0" w:color="auto"/>
        <w:right w:val="none" w:sz="0" w:space="0" w:color="auto"/>
      </w:divBdr>
    </w:div>
    <w:div w:id="458644224">
      <w:bodyDiv w:val="1"/>
      <w:marLeft w:val="0"/>
      <w:marRight w:val="0"/>
      <w:marTop w:val="0"/>
      <w:marBottom w:val="0"/>
      <w:divBdr>
        <w:top w:val="none" w:sz="0" w:space="0" w:color="auto"/>
        <w:left w:val="none" w:sz="0" w:space="0" w:color="auto"/>
        <w:bottom w:val="none" w:sz="0" w:space="0" w:color="auto"/>
        <w:right w:val="none" w:sz="0" w:space="0" w:color="auto"/>
      </w:divBdr>
      <w:divsChild>
        <w:div w:id="259336923">
          <w:marLeft w:val="0"/>
          <w:marRight w:val="0"/>
          <w:marTop w:val="0"/>
          <w:marBottom w:val="0"/>
          <w:divBdr>
            <w:top w:val="none" w:sz="0" w:space="0" w:color="auto"/>
            <w:left w:val="none" w:sz="0" w:space="0" w:color="auto"/>
            <w:bottom w:val="none" w:sz="0" w:space="0" w:color="auto"/>
            <w:right w:val="none" w:sz="0" w:space="0" w:color="auto"/>
          </w:divBdr>
          <w:divsChild>
            <w:div w:id="607660869">
              <w:marLeft w:val="0"/>
              <w:marRight w:val="0"/>
              <w:marTop w:val="0"/>
              <w:marBottom w:val="0"/>
              <w:divBdr>
                <w:top w:val="none" w:sz="0" w:space="0" w:color="auto"/>
                <w:left w:val="none" w:sz="0" w:space="0" w:color="auto"/>
                <w:bottom w:val="none" w:sz="0" w:space="0" w:color="auto"/>
                <w:right w:val="none" w:sz="0" w:space="0" w:color="auto"/>
              </w:divBdr>
              <w:divsChild>
                <w:div w:id="208209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580072">
      <w:bodyDiv w:val="1"/>
      <w:marLeft w:val="0"/>
      <w:marRight w:val="0"/>
      <w:marTop w:val="0"/>
      <w:marBottom w:val="0"/>
      <w:divBdr>
        <w:top w:val="none" w:sz="0" w:space="0" w:color="auto"/>
        <w:left w:val="none" w:sz="0" w:space="0" w:color="auto"/>
        <w:bottom w:val="none" w:sz="0" w:space="0" w:color="auto"/>
        <w:right w:val="none" w:sz="0" w:space="0" w:color="auto"/>
      </w:divBdr>
      <w:divsChild>
        <w:div w:id="346754924">
          <w:marLeft w:val="0"/>
          <w:marRight w:val="0"/>
          <w:marTop w:val="0"/>
          <w:marBottom w:val="0"/>
          <w:divBdr>
            <w:top w:val="none" w:sz="0" w:space="0" w:color="auto"/>
            <w:left w:val="none" w:sz="0" w:space="0" w:color="auto"/>
            <w:bottom w:val="none" w:sz="0" w:space="0" w:color="auto"/>
            <w:right w:val="none" w:sz="0" w:space="0" w:color="auto"/>
          </w:divBdr>
          <w:divsChild>
            <w:div w:id="1441484446">
              <w:marLeft w:val="0"/>
              <w:marRight w:val="0"/>
              <w:marTop w:val="0"/>
              <w:marBottom w:val="0"/>
              <w:divBdr>
                <w:top w:val="none" w:sz="0" w:space="0" w:color="auto"/>
                <w:left w:val="none" w:sz="0" w:space="0" w:color="auto"/>
                <w:bottom w:val="none" w:sz="0" w:space="0" w:color="auto"/>
                <w:right w:val="none" w:sz="0" w:space="0" w:color="auto"/>
              </w:divBdr>
              <w:divsChild>
                <w:div w:id="8270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857673">
      <w:bodyDiv w:val="1"/>
      <w:marLeft w:val="0"/>
      <w:marRight w:val="0"/>
      <w:marTop w:val="0"/>
      <w:marBottom w:val="0"/>
      <w:divBdr>
        <w:top w:val="none" w:sz="0" w:space="0" w:color="auto"/>
        <w:left w:val="none" w:sz="0" w:space="0" w:color="auto"/>
        <w:bottom w:val="none" w:sz="0" w:space="0" w:color="auto"/>
        <w:right w:val="none" w:sz="0" w:space="0" w:color="auto"/>
      </w:divBdr>
      <w:divsChild>
        <w:div w:id="1970235287">
          <w:marLeft w:val="0"/>
          <w:marRight w:val="0"/>
          <w:marTop w:val="0"/>
          <w:marBottom w:val="0"/>
          <w:divBdr>
            <w:top w:val="none" w:sz="0" w:space="0" w:color="auto"/>
            <w:left w:val="none" w:sz="0" w:space="0" w:color="auto"/>
            <w:bottom w:val="none" w:sz="0" w:space="0" w:color="auto"/>
            <w:right w:val="none" w:sz="0" w:space="0" w:color="auto"/>
          </w:divBdr>
          <w:divsChild>
            <w:div w:id="1747071773">
              <w:marLeft w:val="0"/>
              <w:marRight w:val="0"/>
              <w:marTop w:val="0"/>
              <w:marBottom w:val="0"/>
              <w:divBdr>
                <w:top w:val="none" w:sz="0" w:space="0" w:color="auto"/>
                <w:left w:val="none" w:sz="0" w:space="0" w:color="auto"/>
                <w:bottom w:val="none" w:sz="0" w:space="0" w:color="auto"/>
                <w:right w:val="none" w:sz="0" w:space="0" w:color="auto"/>
              </w:divBdr>
              <w:divsChild>
                <w:div w:id="204540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906705">
      <w:bodyDiv w:val="1"/>
      <w:marLeft w:val="0"/>
      <w:marRight w:val="0"/>
      <w:marTop w:val="0"/>
      <w:marBottom w:val="0"/>
      <w:divBdr>
        <w:top w:val="none" w:sz="0" w:space="0" w:color="auto"/>
        <w:left w:val="none" w:sz="0" w:space="0" w:color="auto"/>
        <w:bottom w:val="none" w:sz="0" w:space="0" w:color="auto"/>
        <w:right w:val="none" w:sz="0" w:space="0" w:color="auto"/>
      </w:divBdr>
      <w:divsChild>
        <w:div w:id="960188502">
          <w:marLeft w:val="0"/>
          <w:marRight w:val="0"/>
          <w:marTop w:val="0"/>
          <w:marBottom w:val="0"/>
          <w:divBdr>
            <w:top w:val="none" w:sz="0" w:space="0" w:color="auto"/>
            <w:left w:val="none" w:sz="0" w:space="0" w:color="auto"/>
            <w:bottom w:val="none" w:sz="0" w:space="0" w:color="auto"/>
            <w:right w:val="none" w:sz="0" w:space="0" w:color="auto"/>
          </w:divBdr>
          <w:divsChild>
            <w:div w:id="648704486">
              <w:marLeft w:val="0"/>
              <w:marRight w:val="0"/>
              <w:marTop w:val="0"/>
              <w:marBottom w:val="0"/>
              <w:divBdr>
                <w:top w:val="none" w:sz="0" w:space="0" w:color="auto"/>
                <w:left w:val="none" w:sz="0" w:space="0" w:color="auto"/>
                <w:bottom w:val="none" w:sz="0" w:space="0" w:color="auto"/>
                <w:right w:val="none" w:sz="0" w:space="0" w:color="auto"/>
              </w:divBdr>
              <w:divsChild>
                <w:div w:id="174282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364356">
      <w:bodyDiv w:val="1"/>
      <w:marLeft w:val="0"/>
      <w:marRight w:val="0"/>
      <w:marTop w:val="0"/>
      <w:marBottom w:val="0"/>
      <w:divBdr>
        <w:top w:val="none" w:sz="0" w:space="0" w:color="auto"/>
        <w:left w:val="none" w:sz="0" w:space="0" w:color="auto"/>
        <w:bottom w:val="none" w:sz="0" w:space="0" w:color="auto"/>
        <w:right w:val="none" w:sz="0" w:space="0" w:color="auto"/>
      </w:divBdr>
      <w:divsChild>
        <w:div w:id="1570265255">
          <w:marLeft w:val="0"/>
          <w:marRight w:val="0"/>
          <w:marTop w:val="0"/>
          <w:marBottom w:val="0"/>
          <w:divBdr>
            <w:top w:val="none" w:sz="0" w:space="0" w:color="auto"/>
            <w:left w:val="none" w:sz="0" w:space="0" w:color="auto"/>
            <w:bottom w:val="none" w:sz="0" w:space="0" w:color="auto"/>
            <w:right w:val="none" w:sz="0" w:space="0" w:color="auto"/>
          </w:divBdr>
          <w:divsChild>
            <w:div w:id="1846944299">
              <w:marLeft w:val="0"/>
              <w:marRight w:val="0"/>
              <w:marTop w:val="0"/>
              <w:marBottom w:val="0"/>
              <w:divBdr>
                <w:top w:val="none" w:sz="0" w:space="0" w:color="auto"/>
                <w:left w:val="none" w:sz="0" w:space="0" w:color="auto"/>
                <w:bottom w:val="none" w:sz="0" w:space="0" w:color="auto"/>
                <w:right w:val="none" w:sz="0" w:space="0" w:color="auto"/>
              </w:divBdr>
              <w:divsChild>
                <w:div w:id="116250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812886">
      <w:bodyDiv w:val="1"/>
      <w:marLeft w:val="0"/>
      <w:marRight w:val="0"/>
      <w:marTop w:val="0"/>
      <w:marBottom w:val="0"/>
      <w:divBdr>
        <w:top w:val="none" w:sz="0" w:space="0" w:color="auto"/>
        <w:left w:val="none" w:sz="0" w:space="0" w:color="auto"/>
        <w:bottom w:val="none" w:sz="0" w:space="0" w:color="auto"/>
        <w:right w:val="none" w:sz="0" w:space="0" w:color="auto"/>
      </w:divBdr>
    </w:div>
    <w:div w:id="910772133">
      <w:bodyDiv w:val="1"/>
      <w:marLeft w:val="0"/>
      <w:marRight w:val="0"/>
      <w:marTop w:val="0"/>
      <w:marBottom w:val="0"/>
      <w:divBdr>
        <w:top w:val="none" w:sz="0" w:space="0" w:color="auto"/>
        <w:left w:val="none" w:sz="0" w:space="0" w:color="auto"/>
        <w:bottom w:val="none" w:sz="0" w:space="0" w:color="auto"/>
        <w:right w:val="none" w:sz="0" w:space="0" w:color="auto"/>
      </w:divBdr>
    </w:div>
    <w:div w:id="989167544">
      <w:bodyDiv w:val="1"/>
      <w:marLeft w:val="0"/>
      <w:marRight w:val="0"/>
      <w:marTop w:val="0"/>
      <w:marBottom w:val="0"/>
      <w:divBdr>
        <w:top w:val="none" w:sz="0" w:space="0" w:color="auto"/>
        <w:left w:val="none" w:sz="0" w:space="0" w:color="auto"/>
        <w:bottom w:val="none" w:sz="0" w:space="0" w:color="auto"/>
        <w:right w:val="none" w:sz="0" w:space="0" w:color="auto"/>
      </w:divBdr>
      <w:divsChild>
        <w:div w:id="1381242012">
          <w:marLeft w:val="0"/>
          <w:marRight w:val="0"/>
          <w:marTop w:val="0"/>
          <w:marBottom w:val="0"/>
          <w:divBdr>
            <w:top w:val="none" w:sz="0" w:space="0" w:color="auto"/>
            <w:left w:val="none" w:sz="0" w:space="0" w:color="auto"/>
            <w:bottom w:val="none" w:sz="0" w:space="0" w:color="auto"/>
            <w:right w:val="none" w:sz="0" w:space="0" w:color="auto"/>
          </w:divBdr>
          <w:divsChild>
            <w:div w:id="1761292680">
              <w:marLeft w:val="0"/>
              <w:marRight w:val="0"/>
              <w:marTop w:val="0"/>
              <w:marBottom w:val="0"/>
              <w:divBdr>
                <w:top w:val="none" w:sz="0" w:space="0" w:color="auto"/>
                <w:left w:val="none" w:sz="0" w:space="0" w:color="auto"/>
                <w:bottom w:val="none" w:sz="0" w:space="0" w:color="auto"/>
                <w:right w:val="none" w:sz="0" w:space="0" w:color="auto"/>
              </w:divBdr>
              <w:divsChild>
                <w:div w:id="62450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291760">
      <w:bodyDiv w:val="1"/>
      <w:marLeft w:val="0"/>
      <w:marRight w:val="0"/>
      <w:marTop w:val="0"/>
      <w:marBottom w:val="0"/>
      <w:divBdr>
        <w:top w:val="none" w:sz="0" w:space="0" w:color="auto"/>
        <w:left w:val="none" w:sz="0" w:space="0" w:color="auto"/>
        <w:bottom w:val="none" w:sz="0" w:space="0" w:color="auto"/>
        <w:right w:val="none" w:sz="0" w:space="0" w:color="auto"/>
      </w:divBdr>
      <w:divsChild>
        <w:div w:id="1781560009">
          <w:marLeft w:val="0"/>
          <w:marRight w:val="0"/>
          <w:marTop w:val="0"/>
          <w:marBottom w:val="0"/>
          <w:divBdr>
            <w:top w:val="none" w:sz="0" w:space="0" w:color="auto"/>
            <w:left w:val="none" w:sz="0" w:space="0" w:color="auto"/>
            <w:bottom w:val="none" w:sz="0" w:space="0" w:color="auto"/>
            <w:right w:val="none" w:sz="0" w:space="0" w:color="auto"/>
          </w:divBdr>
          <w:divsChild>
            <w:div w:id="336663166">
              <w:marLeft w:val="0"/>
              <w:marRight w:val="0"/>
              <w:marTop w:val="0"/>
              <w:marBottom w:val="0"/>
              <w:divBdr>
                <w:top w:val="none" w:sz="0" w:space="0" w:color="auto"/>
                <w:left w:val="none" w:sz="0" w:space="0" w:color="auto"/>
                <w:bottom w:val="none" w:sz="0" w:space="0" w:color="auto"/>
                <w:right w:val="none" w:sz="0" w:space="0" w:color="auto"/>
              </w:divBdr>
              <w:divsChild>
                <w:div w:id="5463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14279">
      <w:bodyDiv w:val="1"/>
      <w:marLeft w:val="0"/>
      <w:marRight w:val="0"/>
      <w:marTop w:val="0"/>
      <w:marBottom w:val="0"/>
      <w:divBdr>
        <w:top w:val="none" w:sz="0" w:space="0" w:color="auto"/>
        <w:left w:val="none" w:sz="0" w:space="0" w:color="auto"/>
        <w:bottom w:val="none" w:sz="0" w:space="0" w:color="auto"/>
        <w:right w:val="none" w:sz="0" w:space="0" w:color="auto"/>
      </w:divBdr>
      <w:divsChild>
        <w:div w:id="398132436">
          <w:marLeft w:val="0"/>
          <w:marRight w:val="0"/>
          <w:marTop w:val="0"/>
          <w:marBottom w:val="0"/>
          <w:divBdr>
            <w:top w:val="none" w:sz="0" w:space="0" w:color="auto"/>
            <w:left w:val="none" w:sz="0" w:space="0" w:color="auto"/>
            <w:bottom w:val="none" w:sz="0" w:space="0" w:color="auto"/>
            <w:right w:val="none" w:sz="0" w:space="0" w:color="auto"/>
          </w:divBdr>
          <w:divsChild>
            <w:div w:id="102848235">
              <w:marLeft w:val="0"/>
              <w:marRight w:val="0"/>
              <w:marTop w:val="0"/>
              <w:marBottom w:val="0"/>
              <w:divBdr>
                <w:top w:val="none" w:sz="0" w:space="0" w:color="auto"/>
                <w:left w:val="none" w:sz="0" w:space="0" w:color="auto"/>
                <w:bottom w:val="none" w:sz="0" w:space="0" w:color="auto"/>
                <w:right w:val="none" w:sz="0" w:space="0" w:color="auto"/>
              </w:divBdr>
              <w:divsChild>
                <w:div w:id="19997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199499">
      <w:bodyDiv w:val="1"/>
      <w:marLeft w:val="0"/>
      <w:marRight w:val="0"/>
      <w:marTop w:val="0"/>
      <w:marBottom w:val="0"/>
      <w:divBdr>
        <w:top w:val="none" w:sz="0" w:space="0" w:color="auto"/>
        <w:left w:val="none" w:sz="0" w:space="0" w:color="auto"/>
        <w:bottom w:val="none" w:sz="0" w:space="0" w:color="auto"/>
        <w:right w:val="none" w:sz="0" w:space="0" w:color="auto"/>
      </w:divBdr>
      <w:divsChild>
        <w:div w:id="292256158">
          <w:marLeft w:val="0"/>
          <w:marRight w:val="0"/>
          <w:marTop w:val="0"/>
          <w:marBottom w:val="0"/>
          <w:divBdr>
            <w:top w:val="none" w:sz="0" w:space="0" w:color="auto"/>
            <w:left w:val="none" w:sz="0" w:space="0" w:color="auto"/>
            <w:bottom w:val="none" w:sz="0" w:space="0" w:color="auto"/>
            <w:right w:val="none" w:sz="0" w:space="0" w:color="auto"/>
          </w:divBdr>
          <w:divsChild>
            <w:div w:id="898639208">
              <w:marLeft w:val="0"/>
              <w:marRight w:val="0"/>
              <w:marTop w:val="0"/>
              <w:marBottom w:val="0"/>
              <w:divBdr>
                <w:top w:val="none" w:sz="0" w:space="0" w:color="auto"/>
                <w:left w:val="none" w:sz="0" w:space="0" w:color="auto"/>
                <w:bottom w:val="none" w:sz="0" w:space="0" w:color="auto"/>
                <w:right w:val="none" w:sz="0" w:space="0" w:color="auto"/>
              </w:divBdr>
              <w:divsChild>
                <w:div w:id="4714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536881">
      <w:bodyDiv w:val="1"/>
      <w:marLeft w:val="0"/>
      <w:marRight w:val="0"/>
      <w:marTop w:val="0"/>
      <w:marBottom w:val="0"/>
      <w:divBdr>
        <w:top w:val="none" w:sz="0" w:space="0" w:color="auto"/>
        <w:left w:val="none" w:sz="0" w:space="0" w:color="auto"/>
        <w:bottom w:val="none" w:sz="0" w:space="0" w:color="auto"/>
        <w:right w:val="none" w:sz="0" w:space="0" w:color="auto"/>
      </w:divBdr>
      <w:divsChild>
        <w:div w:id="672995264">
          <w:marLeft w:val="0"/>
          <w:marRight w:val="0"/>
          <w:marTop w:val="0"/>
          <w:marBottom w:val="0"/>
          <w:divBdr>
            <w:top w:val="none" w:sz="0" w:space="0" w:color="auto"/>
            <w:left w:val="none" w:sz="0" w:space="0" w:color="auto"/>
            <w:bottom w:val="none" w:sz="0" w:space="0" w:color="auto"/>
            <w:right w:val="none" w:sz="0" w:space="0" w:color="auto"/>
          </w:divBdr>
          <w:divsChild>
            <w:div w:id="916673826">
              <w:marLeft w:val="0"/>
              <w:marRight w:val="0"/>
              <w:marTop w:val="0"/>
              <w:marBottom w:val="0"/>
              <w:divBdr>
                <w:top w:val="none" w:sz="0" w:space="0" w:color="auto"/>
                <w:left w:val="none" w:sz="0" w:space="0" w:color="auto"/>
                <w:bottom w:val="none" w:sz="0" w:space="0" w:color="auto"/>
                <w:right w:val="none" w:sz="0" w:space="0" w:color="auto"/>
              </w:divBdr>
              <w:divsChild>
                <w:div w:id="18062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141164">
      <w:bodyDiv w:val="1"/>
      <w:marLeft w:val="0"/>
      <w:marRight w:val="0"/>
      <w:marTop w:val="0"/>
      <w:marBottom w:val="0"/>
      <w:divBdr>
        <w:top w:val="none" w:sz="0" w:space="0" w:color="auto"/>
        <w:left w:val="none" w:sz="0" w:space="0" w:color="auto"/>
        <w:bottom w:val="none" w:sz="0" w:space="0" w:color="auto"/>
        <w:right w:val="none" w:sz="0" w:space="0" w:color="auto"/>
      </w:divBdr>
    </w:div>
    <w:div w:id="1184515349">
      <w:bodyDiv w:val="1"/>
      <w:marLeft w:val="0"/>
      <w:marRight w:val="0"/>
      <w:marTop w:val="0"/>
      <w:marBottom w:val="0"/>
      <w:divBdr>
        <w:top w:val="none" w:sz="0" w:space="0" w:color="auto"/>
        <w:left w:val="none" w:sz="0" w:space="0" w:color="auto"/>
        <w:bottom w:val="none" w:sz="0" w:space="0" w:color="auto"/>
        <w:right w:val="none" w:sz="0" w:space="0" w:color="auto"/>
      </w:divBdr>
    </w:div>
    <w:div w:id="1190995415">
      <w:bodyDiv w:val="1"/>
      <w:marLeft w:val="0"/>
      <w:marRight w:val="0"/>
      <w:marTop w:val="0"/>
      <w:marBottom w:val="0"/>
      <w:divBdr>
        <w:top w:val="none" w:sz="0" w:space="0" w:color="auto"/>
        <w:left w:val="none" w:sz="0" w:space="0" w:color="auto"/>
        <w:bottom w:val="none" w:sz="0" w:space="0" w:color="auto"/>
        <w:right w:val="none" w:sz="0" w:space="0" w:color="auto"/>
      </w:divBdr>
      <w:divsChild>
        <w:div w:id="684328759">
          <w:marLeft w:val="0"/>
          <w:marRight w:val="0"/>
          <w:marTop w:val="0"/>
          <w:marBottom w:val="0"/>
          <w:divBdr>
            <w:top w:val="none" w:sz="0" w:space="0" w:color="auto"/>
            <w:left w:val="none" w:sz="0" w:space="0" w:color="auto"/>
            <w:bottom w:val="none" w:sz="0" w:space="0" w:color="auto"/>
            <w:right w:val="none" w:sz="0" w:space="0" w:color="auto"/>
          </w:divBdr>
          <w:divsChild>
            <w:div w:id="531191245">
              <w:marLeft w:val="0"/>
              <w:marRight w:val="0"/>
              <w:marTop w:val="0"/>
              <w:marBottom w:val="0"/>
              <w:divBdr>
                <w:top w:val="none" w:sz="0" w:space="0" w:color="auto"/>
                <w:left w:val="none" w:sz="0" w:space="0" w:color="auto"/>
                <w:bottom w:val="none" w:sz="0" w:space="0" w:color="auto"/>
                <w:right w:val="none" w:sz="0" w:space="0" w:color="auto"/>
              </w:divBdr>
              <w:divsChild>
                <w:div w:id="94754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780287">
      <w:bodyDiv w:val="1"/>
      <w:marLeft w:val="0"/>
      <w:marRight w:val="0"/>
      <w:marTop w:val="0"/>
      <w:marBottom w:val="0"/>
      <w:divBdr>
        <w:top w:val="none" w:sz="0" w:space="0" w:color="auto"/>
        <w:left w:val="none" w:sz="0" w:space="0" w:color="auto"/>
        <w:bottom w:val="none" w:sz="0" w:space="0" w:color="auto"/>
        <w:right w:val="none" w:sz="0" w:space="0" w:color="auto"/>
      </w:divBdr>
      <w:divsChild>
        <w:div w:id="723678785">
          <w:marLeft w:val="0"/>
          <w:marRight w:val="0"/>
          <w:marTop w:val="0"/>
          <w:marBottom w:val="0"/>
          <w:divBdr>
            <w:top w:val="none" w:sz="0" w:space="0" w:color="auto"/>
            <w:left w:val="none" w:sz="0" w:space="0" w:color="auto"/>
            <w:bottom w:val="none" w:sz="0" w:space="0" w:color="auto"/>
            <w:right w:val="none" w:sz="0" w:space="0" w:color="auto"/>
          </w:divBdr>
          <w:divsChild>
            <w:div w:id="357509177">
              <w:marLeft w:val="0"/>
              <w:marRight w:val="0"/>
              <w:marTop w:val="0"/>
              <w:marBottom w:val="0"/>
              <w:divBdr>
                <w:top w:val="none" w:sz="0" w:space="0" w:color="auto"/>
                <w:left w:val="none" w:sz="0" w:space="0" w:color="auto"/>
                <w:bottom w:val="none" w:sz="0" w:space="0" w:color="auto"/>
                <w:right w:val="none" w:sz="0" w:space="0" w:color="auto"/>
              </w:divBdr>
              <w:divsChild>
                <w:div w:id="1410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89584">
      <w:bodyDiv w:val="1"/>
      <w:marLeft w:val="0"/>
      <w:marRight w:val="0"/>
      <w:marTop w:val="0"/>
      <w:marBottom w:val="0"/>
      <w:divBdr>
        <w:top w:val="none" w:sz="0" w:space="0" w:color="auto"/>
        <w:left w:val="none" w:sz="0" w:space="0" w:color="auto"/>
        <w:bottom w:val="none" w:sz="0" w:space="0" w:color="auto"/>
        <w:right w:val="none" w:sz="0" w:space="0" w:color="auto"/>
      </w:divBdr>
      <w:divsChild>
        <w:div w:id="2084983345">
          <w:marLeft w:val="0"/>
          <w:marRight w:val="0"/>
          <w:marTop w:val="0"/>
          <w:marBottom w:val="0"/>
          <w:divBdr>
            <w:top w:val="none" w:sz="0" w:space="0" w:color="auto"/>
            <w:left w:val="none" w:sz="0" w:space="0" w:color="auto"/>
            <w:bottom w:val="none" w:sz="0" w:space="0" w:color="auto"/>
            <w:right w:val="none" w:sz="0" w:space="0" w:color="auto"/>
          </w:divBdr>
          <w:divsChild>
            <w:div w:id="2124222248">
              <w:marLeft w:val="0"/>
              <w:marRight w:val="0"/>
              <w:marTop w:val="0"/>
              <w:marBottom w:val="0"/>
              <w:divBdr>
                <w:top w:val="none" w:sz="0" w:space="0" w:color="auto"/>
                <w:left w:val="none" w:sz="0" w:space="0" w:color="auto"/>
                <w:bottom w:val="none" w:sz="0" w:space="0" w:color="auto"/>
                <w:right w:val="none" w:sz="0" w:space="0" w:color="auto"/>
              </w:divBdr>
              <w:divsChild>
                <w:div w:id="14733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6955">
      <w:bodyDiv w:val="1"/>
      <w:marLeft w:val="0"/>
      <w:marRight w:val="0"/>
      <w:marTop w:val="0"/>
      <w:marBottom w:val="0"/>
      <w:divBdr>
        <w:top w:val="none" w:sz="0" w:space="0" w:color="auto"/>
        <w:left w:val="none" w:sz="0" w:space="0" w:color="auto"/>
        <w:bottom w:val="none" w:sz="0" w:space="0" w:color="auto"/>
        <w:right w:val="none" w:sz="0" w:space="0" w:color="auto"/>
      </w:divBdr>
      <w:divsChild>
        <w:div w:id="1907910612">
          <w:marLeft w:val="0"/>
          <w:marRight w:val="0"/>
          <w:marTop w:val="0"/>
          <w:marBottom w:val="0"/>
          <w:divBdr>
            <w:top w:val="none" w:sz="0" w:space="0" w:color="auto"/>
            <w:left w:val="none" w:sz="0" w:space="0" w:color="auto"/>
            <w:bottom w:val="none" w:sz="0" w:space="0" w:color="auto"/>
            <w:right w:val="none" w:sz="0" w:space="0" w:color="auto"/>
          </w:divBdr>
          <w:divsChild>
            <w:div w:id="754203842">
              <w:marLeft w:val="0"/>
              <w:marRight w:val="0"/>
              <w:marTop w:val="0"/>
              <w:marBottom w:val="0"/>
              <w:divBdr>
                <w:top w:val="none" w:sz="0" w:space="0" w:color="auto"/>
                <w:left w:val="none" w:sz="0" w:space="0" w:color="auto"/>
                <w:bottom w:val="none" w:sz="0" w:space="0" w:color="auto"/>
                <w:right w:val="none" w:sz="0" w:space="0" w:color="auto"/>
              </w:divBdr>
              <w:divsChild>
                <w:div w:id="214692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535995348">
      <w:bodyDiv w:val="1"/>
      <w:marLeft w:val="0"/>
      <w:marRight w:val="0"/>
      <w:marTop w:val="0"/>
      <w:marBottom w:val="0"/>
      <w:divBdr>
        <w:top w:val="none" w:sz="0" w:space="0" w:color="auto"/>
        <w:left w:val="none" w:sz="0" w:space="0" w:color="auto"/>
        <w:bottom w:val="none" w:sz="0" w:space="0" w:color="auto"/>
        <w:right w:val="none" w:sz="0" w:space="0" w:color="auto"/>
      </w:divBdr>
      <w:divsChild>
        <w:div w:id="929433900">
          <w:marLeft w:val="0"/>
          <w:marRight w:val="0"/>
          <w:marTop w:val="0"/>
          <w:marBottom w:val="0"/>
          <w:divBdr>
            <w:top w:val="none" w:sz="0" w:space="0" w:color="auto"/>
            <w:left w:val="none" w:sz="0" w:space="0" w:color="auto"/>
            <w:bottom w:val="none" w:sz="0" w:space="0" w:color="auto"/>
            <w:right w:val="none" w:sz="0" w:space="0" w:color="auto"/>
          </w:divBdr>
          <w:divsChild>
            <w:div w:id="910389591">
              <w:marLeft w:val="0"/>
              <w:marRight w:val="0"/>
              <w:marTop w:val="0"/>
              <w:marBottom w:val="0"/>
              <w:divBdr>
                <w:top w:val="none" w:sz="0" w:space="0" w:color="auto"/>
                <w:left w:val="none" w:sz="0" w:space="0" w:color="auto"/>
                <w:bottom w:val="none" w:sz="0" w:space="0" w:color="auto"/>
                <w:right w:val="none" w:sz="0" w:space="0" w:color="auto"/>
              </w:divBdr>
              <w:divsChild>
                <w:div w:id="185591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566192">
      <w:bodyDiv w:val="1"/>
      <w:marLeft w:val="0"/>
      <w:marRight w:val="0"/>
      <w:marTop w:val="0"/>
      <w:marBottom w:val="0"/>
      <w:divBdr>
        <w:top w:val="none" w:sz="0" w:space="0" w:color="auto"/>
        <w:left w:val="none" w:sz="0" w:space="0" w:color="auto"/>
        <w:bottom w:val="none" w:sz="0" w:space="0" w:color="auto"/>
        <w:right w:val="none" w:sz="0" w:space="0" w:color="auto"/>
      </w:divBdr>
    </w:div>
    <w:div w:id="1577472357">
      <w:bodyDiv w:val="1"/>
      <w:marLeft w:val="0"/>
      <w:marRight w:val="0"/>
      <w:marTop w:val="0"/>
      <w:marBottom w:val="0"/>
      <w:divBdr>
        <w:top w:val="none" w:sz="0" w:space="0" w:color="auto"/>
        <w:left w:val="none" w:sz="0" w:space="0" w:color="auto"/>
        <w:bottom w:val="none" w:sz="0" w:space="0" w:color="auto"/>
        <w:right w:val="none" w:sz="0" w:space="0" w:color="auto"/>
      </w:divBdr>
    </w:div>
    <w:div w:id="1607345771">
      <w:bodyDiv w:val="1"/>
      <w:marLeft w:val="0"/>
      <w:marRight w:val="0"/>
      <w:marTop w:val="0"/>
      <w:marBottom w:val="0"/>
      <w:divBdr>
        <w:top w:val="none" w:sz="0" w:space="0" w:color="auto"/>
        <w:left w:val="none" w:sz="0" w:space="0" w:color="auto"/>
        <w:bottom w:val="none" w:sz="0" w:space="0" w:color="auto"/>
        <w:right w:val="none" w:sz="0" w:space="0" w:color="auto"/>
      </w:divBdr>
      <w:divsChild>
        <w:div w:id="1994329655">
          <w:marLeft w:val="0"/>
          <w:marRight w:val="0"/>
          <w:marTop w:val="0"/>
          <w:marBottom w:val="0"/>
          <w:divBdr>
            <w:top w:val="none" w:sz="0" w:space="0" w:color="auto"/>
            <w:left w:val="none" w:sz="0" w:space="0" w:color="auto"/>
            <w:bottom w:val="none" w:sz="0" w:space="0" w:color="auto"/>
            <w:right w:val="none" w:sz="0" w:space="0" w:color="auto"/>
          </w:divBdr>
          <w:divsChild>
            <w:div w:id="732851995">
              <w:marLeft w:val="0"/>
              <w:marRight w:val="0"/>
              <w:marTop w:val="0"/>
              <w:marBottom w:val="0"/>
              <w:divBdr>
                <w:top w:val="none" w:sz="0" w:space="0" w:color="auto"/>
                <w:left w:val="none" w:sz="0" w:space="0" w:color="auto"/>
                <w:bottom w:val="none" w:sz="0" w:space="0" w:color="auto"/>
                <w:right w:val="none" w:sz="0" w:space="0" w:color="auto"/>
              </w:divBdr>
              <w:divsChild>
                <w:div w:id="134474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875002">
      <w:bodyDiv w:val="1"/>
      <w:marLeft w:val="0"/>
      <w:marRight w:val="0"/>
      <w:marTop w:val="0"/>
      <w:marBottom w:val="0"/>
      <w:divBdr>
        <w:top w:val="none" w:sz="0" w:space="0" w:color="auto"/>
        <w:left w:val="none" w:sz="0" w:space="0" w:color="auto"/>
        <w:bottom w:val="none" w:sz="0" w:space="0" w:color="auto"/>
        <w:right w:val="none" w:sz="0" w:space="0" w:color="auto"/>
      </w:divBdr>
      <w:divsChild>
        <w:div w:id="1202479944">
          <w:marLeft w:val="0"/>
          <w:marRight w:val="0"/>
          <w:marTop w:val="0"/>
          <w:marBottom w:val="0"/>
          <w:divBdr>
            <w:top w:val="none" w:sz="0" w:space="0" w:color="auto"/>
            <w:left w:val="none" w:sz="0" w:space="0" w:color="auto"/>
            <w:bottom w:val="none" w:sz="0" w:space="0" w:color="auto"/>
            <w:right w:val="none" w:sz="0" w:space="0" w:color="auto"/>
          </w:divBdr>
          <w:divsChild>
            <w:div w:id="1732263478">
              <w:marLeft w:val="0"/>
              <w:marRight w:val="0"/>
              <w:marTop w:val="0"/>
              <w:marBottom w:val="0"/>
              <w:divBdr>
                <w:top w:val="none" w:sz="0" w:space="0" w:color="auto"/>
                <w:left w:val="none" w:sz="0" w:space="0" w:color="auto"/>
                <w:bottom w:val="none" w:sz="0" w:space="0" w:color="auto"/>
                <w:right w:val="none" w:sz="0" w:space="0" w:color="auto"/>
              </w:divBdr>
              <w:divsChild>
                <w:div w:id="5165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689404">
      <w:bodyDiv w:val="1"/>
      <w:marLeft w:val="0"/>
      <w:marRight w:val="0"/>
      <w:marTop w:val="0"/>
      <w:marBottom w:val="0"/>
      <w:divBdr>
        <w:top w:val="none" w:sz="0" w:space="0" w:color="auto"/>
        <w:left w:val="none" w:sz="0" w:space="0" w:color="auto"/>
        <w:bottom w:val="none" w:sz="0" w:space="0" w:color="auto"/>
        <w:right w:val="none" w:sz="0" w:space="0" w:color="auto"/>
      </w:divBdr>
    </w:div>
    <w:div w:id="1805997560">
      <w:bodyDiv w:val="1"/>
      <w:marLeft w:val="0"/>
      <w:marRight w:val="0"/>
      <w:marTop w:val="0"/>
      <w:marBottom w:val="0"/>
      <w:divBdr>
        <w:top w:val="none" w:sz="0" w:space="0" w:color="auto"/>
        <w:left w:val="none" w:sz="0" w:space="0" w:color="auto"/>
        <w:bottom w:val="none" w:sz="0" w:space="0" w:color="auto"/>
        <w:right w:val="none" w:sz="0" w:space="0" w:color="auto"/>
      </w:divBdr>
      <w:divsChild>
        <w:div w:id="185170748">
          <w:marLeft w:val="0"/>
          <w:marRight w:val="0"/>
          <w:marTop w:val="0"/>
          <w:marBottom w:val="0"/>
          <w:divBdr>
            <w:top w:val="none" w:sz="0" w:space="0" w:color="auto"/>
            <w:left w:val="none" w:sz="0" w:space="0" w:color="auto"/>
            <w:bottom w:val="none" w:sz="0" w:space="0" w:color="auto"/>
            <w:right w:val="none" w:sz="0" w:space="0" w:color="auto"/>
          </w:divBdr>
          <w:divsChild>
            <w:div w:id="277418376">
              <w:marLeft w:val="0"/>
              <w:marRight w:val="0"/>
              <w:marTop w:val="0"/>
              <w:marBottom w:val="0"/>
              <w:divBdr>
                <w:top w:val="none" w:sz="0" w:space="0" w:color="auto"/>
                <w:left w:val="none" w:sz="0" w:space="0" w:color="auto"/>
                <w:bottom w:val="none" w:sz="0" w:space="0" w:color="auto"/>
                <w:right w:val="none" w:sz="0" w:space="0" w:color="auto"/>
              </w:divBdr>
              <w:divsChild>
                <w:div w:id="29433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400131">
      <w:bodyDiv w:val="1"/>
      <w:marLeft w:val="0"/>
      <w:marRight w:val="0"/>
      <w:marTop w:val="0"/>
      <w:marBottom w:val="0"/>
      <w:divBdr>
        <w:top w:val="none" w:sz="0" w:space="0" w:color="auto"/>
        <w:left w:val="none" w:sz="0" w:space="0" w:color="auto"/>
        <w:bottom w:val="none" w:sz="0" w:space="0" w:color="auto"/>
        <w:right w:val="none" w:sz="0" w:space="0" w:color="auto"/>
      </w:divBdr>
    </w:div>
    <w:div w:id="1906180425">
      <w:bodyDiv w:val="1"/>
      <w:marLeft w:val="0"/>
      <w:marRight w:val="0"/>
      <w:marTop w:val="0"/>
      <w:marBottom w:val="0"/>
      <w:divBdr>
        <w:top w:val="none" w:sz="0" w:space="0" w:color="auto"/>
        <w:left w:val="none" w:sz="0" w:space="0" w:color="auto"/>
        <w:bottom w:val="none" w:sz="0" w:space="0" w:color="auto"/>
        <w:right w:val="none" w:sz="0" w:space="0" w:color="auto"/>
      </w:divBdr>
    </w:div>
    <w:div w:id="1971091968">
      <w:bodyDiv w:val="1"/>
      <w:marLeft w:val="0"/>
      <w:marRight w:val="0"/>
      <w:marTop w:val="0"/>
      <w:marBottom w:val="0"/>
      <w:divBdr>
        <w:top w:val="none" w:sz="0" w:space="0" w:color="auto"/>
        <w:left w:val="none" w:sz="0" w:space="0" w:color="auto"/>
        <w:bottom w:val="none" w:sz="0" w:space="0" w:color="auto"/>
        <w:right w:val="none" w:sz="0" w:space="0" w:color="auto"/>
      </w:divBdr>
      <w:divsChild>
        <w:div w:id="544952469">
          <w:marLeft w:val="0"/>
          <w:marRight w:val="0"/>
          <w:marTop w:val="0"/>
          <w:marBottom w:val="0"/>
          <w:divBdr>
            <w:top w:val="none" w:sz="0" w:space="0" w:color="auto"/>
            <w:left w:val="none" w:sz="0" w:space="0" w:color="auto"/>
            <w:bottom w:val="none" w:sz="0" w:space="0" w:color="auto"/>
            <w:right w:val="none" w:sz="0" w:space="0" w:color="auto"/>
          </w:divBdr>
          <w:divsChild>
            <w:div w:id="1518344031">
              <w:marLeft w:val="0"/>
              <w:marRight w:val="0"/>
              <w:marTop w:val="0"/>
              <w:marBottom w:val="0"/>
              <w:divBdr>
                <w:top w:val="none" w:sz="0" w:space="0" w:color="auto"/>
                <w:left w:val="none" w:sz="0" w:space="0" w:color="auto"/>
                <w:bottom w:val="none" w:sz="0" w:space="0" w:color="auto"/>
                <w:right w:val="none" w:sz="0" w:space="0" w:color="auto"/>
              </w:divBdr>
              <w:divsChild>
                <w:div w:id="91339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7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deed.n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ec.surf.nl/toolkit-risicobeoordel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C680F4D5101547A942B4B074558E88"/>
        <w:category>
          <w:name w:val="Algemeen"/>
          <w:gallery w:val="placeholder"/>
        </w:category>
        <w:types>
          <w:type w:val="bbPlcHdr"/>
        </w:types>
        <w:behaviors>
          <w:behavior w:val="content"/>
        </w:behaviors>
        <w:guid w:val="{71B4FE2B-3CB1-E947-8884-85BE112C8B2B}"/>
      </w:docPartPr>
      <w:docPartBody>
        <w:p w:rsidR="00B04DD5" w:rsidRDefault="00CF6619">
          <w:pPr>
            <w:pStyle w:val="A4C680F4D5101547A942B4B074558E88"/>
          </w:pPr>
          <w:r w:rsidRPr="00955BF7">
            <w:rPr>
              <w:rStyle w:val="Tekstvantijdelijkeaanduiding"/>
            </w:rPr>
            <w:fldChar w:fldCharType="begin"/>
          </w:r>
          <w:r w:rsidRPr="00955BF7">
            <w:rPr>
              <w:rStyle w:val="Tekstvantijdelijkeaanduiding"/>
            </w:rPr>
            <w:fldChar w:fldCharType="end"/>
          </w:r>
          <w:r w:rsidRPr="00955BF7">
            <w:rPr>
              <w:rStyle w:val="Tekstvantijdelijkeaanduiding"/>
            </w:rPr>
            <w:t>Titel</w:t>
          </w:r>
        </w:p>
      </w:docPartBody>
    </w:docPart>
    <w:docPart>
      <w:docPartPr>
        <w:name w:val="3C92A2A8CA8E8E4F958C4AEA048B30FA"/>
        <w:category>
          <w:name w:val="Algemeen"/>
          <w:gallery w:val="placeholder"/>
        </w:category>
        <w:types>
          <w:type w:val="bbPlcHdr"/>
        </w:types>
        <w:behaviors>
          <w:behavior w:val="content"/>
        </w:behaviors>
        <w:guid w:val="{DE99F9A8-0F96-764B-91E8-15CD1EC8AED8}"/>
      </w:docPartPr>
      <w:docPartBody>
        <w:p w:rsidR="00B04DD5" w:rsidRDefault="00CF6619">
          <w:pPr>
            <w:pStyle w:val="3C92A2A8CA8E8E4F958C4AEA048B30FA"/>
          </w:pPr>
          <w:r w:rsidRPr="003320FE">
            <w:rPr>
              <w:rStyle w:val="Tekstvantijdelijkeaanduiding"/>
            </w:rPr>
            <w:fldChar w:fldCharType="begin"/>
          </w:r>
          <w:r w:rsidRPr="003320FE">
            <w:rPr>
              <w:rStyle w:val="Tekstvantijdelijkeaanduiding"/>
            </w:rPr>
            <w:fldChar w:fldCharType="end"/>
          </w:r>
          <w:r w:rsidRPr="003320FE">
            <w:rPr>
              <w:rStyle w:val="Tekstvantijdelijkeaanduiding"/>
            </w:rPr>
            <w:t>Ondertitel</w:t>
          </w:r>
        </w:p>
      </w:docPartBody>
    </w:docPart>
    <w:docPart>
      <w:docPartPr>
        <w:name w:val="CDD4A0B6957EF9459ADD5EBE56A11B20"/>
        <w:category>
          <w:name w:val="Algemeen"/>
          <w:gallery w:val="placeholder"/>
        </w:category>
        <w:types>
          <w:type w:val="bbPlcHdr"/>
        </w:types>
        <w:behaviors>
          <w:behavior w:val="content"/>
        </w:behaviors>
        <w:guid w:val="{04C1A6E4-52DC-3540-97D0-9232A0FEF5FF}"/>
      </w:docPartPr>
      <w:docPartBody>
        <w:p w:rsidR="00C96260" w:rsidRPr="007323E5" w:rsidRDefault="00CF6619">
          <w:pPr>
            <w:pStyle w:val="DocumentgegevensSURF"/>
            <w:rPr>
              <w:rStyle w:val="Tekstvantijdelijkeaanduiding"/>
              <w:sz w:val="15"/>
              <w:szCs w:val="15"/>
            </w:rPr>
          </w:pPr>
          <w:r w:rsidRPr="00EF69C1">
            <w:rPr>
              <w:rStyle w:val="Tekstvantijdelijkeaanduiding"/>
            </w:rPr>
            <w:fldChar w:fldCharType="begin"/>
          </w:r>
          <w:r w:rsidRPr="00EF69C1">
            <w:rPr>
              <w:rStyle w:val="Tekstvantijdelijkeaanduiding"/>
            </w:rPr>
            <w:instrText xml:space="preserve">  \* MERGEFORMAT </w:instrText>
          </w:r>
          <w:r w:rsidRPr="00EF69C1">
            <w:rPr>
              <w:rStyle w:val="Tekstvantijdelijkeaanduiding"/>
            </w:rPr>
            <w:fldChar w:fldCharType="end"/>
          </w:r>
          <w:r w:rsidRPr="007323E5">
            <w:rPr>
              <w:rStyle w:val="Tekstvantijdelijkeaanduiding"/>
              <w:sz w:val="15"/>
              <w:szCs w:val="15"/>
            </w:rPr>
            <w:t xml:space="preserve">Verwijder onderstaande zin als dit niet van toepassing is. </w:t>
          </w:r>
        </w:p>
        <w:p w:rsidR="00B04DD5" w:rsidRDefault="00CF6619">
          <w:pPr>
            <w:pStyle w:val="CDD4A0B6957EF9459ADD5EBE56A11B20"/>
          </w:pPr>
          <w:r w:rsidRPr="007323E5">
            <w:rPr>
              <w:rStyle w:val="Tekstvantijdelijkeaanduiding"/>
              <w:sz w:val="15"/>
              <w:szCs w:val="15"/>
            </w:rPr>
            <w:t>(witregel tussen kenmerk en zin hieronder laten staan)</w:t>
          </w:r>
        </w:p>
      </w:docPartBody>
    </w:docPart>
    <w:docPart>
      <w:docPartPr>
        <w:name w:val="017F48A35F517142A98D311AD843861B"/>
        <w:category>
          <w:name w:val="Algemeen"/>
          <w:gallery w:val="placeholder"/>
        </w:category>
        <w:types>
          <w:type w:val="bbPlcHdr"/>
        </w:types>
        <w:behaviors>
          <w:behavior w:val="content"/>
        </w:behaviors>
        <w:guid w:val="{388C7146-C80C-584C-9965-AF985E157A3D}"/>
      </w:docPartPr>
      <w:docPartBody>
        <w:p w:rsidR="005F6F6E" w:rsidRDefault="00CF6619">
          <w:pPr>
            <w:pStyle w:val="017F48A35F517142A98D311AD843861B"/>
          </w:pPr>
          <w:r w:rsidRPr="003320FE">
            <w:rPr>
              <w:rStyle w:val="Tekstvantijdelijkeaanduiding"/>
            </w:rPr>
            <w:fldChar w:fldCharType="begin"/>
          </w:r>
          <w:r w:rsidRPr="003320FE">
            <w:rPr>
              <w:rStyle w:val="Tekstvantijdelijkeaanduiding"/>
            </w:rPr>
            <w:fldChar w:fldCharType="end"/>
          </w:r>
          <w:r w:rsidRPr="003320FE">
            <w:rPr>
              <w:rStyle w:val="Tekstvantijdelijkeaanduiding"/>
            </w:rPr>
            <w:t>Kies of typ een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4D"/>
    <w:family w:val="swiss"/>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6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6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D5"/>
    <w:rsid w:val="00022474"/>
    <w:rsid w:val="000F79A6"/>
    <w:rsid w:val="001221B0"/>
    <w:rsid w:val="001F500D"/>
    <w:rsid w:val="002D31AB"/>
    <w:rsid w:val="002E1218"/>
    <w:rsid w:val="002F14BC"/>
    <w:rsid w:val="0033285C"/>
    <w:rsid w:val="0037141A"/>
    <w:rsid w:val="003918D1"/>
    <w:rsid w:val="005579C1"/>
    <w:rsid w:val="005E64F8"/>
    <w:rsid w:val="005F6F6E"/>
    <w:rsid w:val="00871F60"/>
    <w:rsid w:val="008722BE"/>
    <w:rsid w:val="0092068C"/>
    <w:rsid w:val="009D374D"/>
    <w:rsid w:val="00B04DD5"/>
    <w:rsid w:val="00B65D0E"/>
    <w:rsid w:val="00C30603"/>
    <w:rsid w:val="00C34EF7"/>
    <w:rsid w:val="00C96260"/>
    <w:rsid w:val="00CF6619"/>
    <w:rsid w:val="00D605D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8"/>
    <w:semiHidden/>
    <w:rPr>
      <w:color w:val="000000"/>
      <w:bdr w:val="none" w:sz="0" w:space="0" w:color="auto"/>
      <w:shd w:val="clear" w:color="auto" w:fill="FFFF00"/>
    </w:rPr>
  </w:style>
  <w:style w:type="paragraph" w:customStyle="1" w:styleId="A4C680F4D5101547A942B4B074558E88">
    <w:name w:val="A4C680F4D5101547A942B4B074558E88"/>
  </w:style>
  <w:style w:type="paragraph" w:customStyle="1" w:styleId="3C92A2A8CA8E8E4F958C4AEA048B30FA">
    <w:name w:val="3C92A2A8CA8E8E4F958C4AEA048B30FA"/>
  </w:style>
  <w:style w:type="paragraph" w:customStyle="1" w:styleId="DocumentgegevensSURF">
    <w:name w:val="Documentgegevens SURF"/>
    <w:basedOn w:val="Standaard"/>
    <w:uiPriority w:val="4"/>
    <w:pPr>
      <w:spacing w:line="260" w:lineRule="exact"/>
    </w:pPr>
    <w:rPr>
      <w:rFonts w:ascii="Calibri" w:eastAsia="Times New Roman" w:hAnsi="Calibri" w:cs="Maiandra GD"/>
      <w:noProof/>
      <w:color w:val="000000" w:themeColor="text1"/>
      <w:sz w:val="22"/>
      <w:szCs w:val="18"/>
    </w:rPr>
  </w:style>
  <w:style w:type="paragraph" w:customStyle="1" w:styleId="CDD4A0B6957EF9459ADD5EBE56A11B20">
    <w:name w:val="CDD4A0B6957EF9459ADD5EBE56A11B20"/>
  </w:style>
  <w:style w:type="paragraph" w:customStyle="1" w:styleId="017F48A35F517142A98D311AD843861B">
    <w:name w:val="017F48A35F517142A98D311AD843861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hema">
  <a:themeElements>
    <a:clrScheme name="Kleuren SURF Rapport">
      <a:dk1>
        <a:sysClr val="windowText" lastClr="000000"/>
      </a:dk1>
      <a:lt1>
        <a:sysClr val="window" lastClr="FFFFFF"/>
      </a:lt1>
      <a:dk2>
        <a:srgbClr val="000000"/>
      </a:dk2>
      <a:lt2>
        <a:srgbClr val="772583"/>
      </a:lt2>
      <a:accent1>
        <a:srgbClr val="EA7600"/>
      </a:accent1>
      <a:accent2>
        <a:srgbClr val="E03C31"/>
      </a:accent2>
      <a:accent3>
        <a:srgbClr val="0077C8"/>
      </a:accent3>
      <a:accent4>
        <a:srgbClr val="009F4D"/>
      </a:accent4>
      <a:accent5>
        <a:srgbClr val="FEDB00"/>
      </a:accent5>
      <a:accent6>
        <a:srgbClr val="A9C23F"/>
      </a:accent6>
      <a:hlink>
        <a:srgbClr val="0077C8"/>
      </a:hlink>
      <a:folHlink>
        <a:srgbClr val="009F4D"/>
      </a:folHlink>
    </a:clrScheme>
    <a:fontScheme name="Lettertypen SURF">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ju xmlns="http://www.joulesunlimited.com/ccmappings">
  <Titel>Template Risicomanagement</Titel>
  <Ondertitel>[Ondertitel]</Ondertitel>
</ju>
</file>

<file path=customXml/item2.xml><?xml version="1.0" encoding="utf-8"?>
<ct:contentTypeSchema xmlns:ct="http://schemas.microsoft.com/office/2006/metadata/contentType" xmlns:ma="http://schemas.microsoft.com/office/2006/metadata/properties/metaAttributes" ct:_="" ma:_="" ma:contentTypeName="Document" ma:contentTypeID="0x010100D6EDE61310A4264C8F3B9C8CE43FE6C6" ma:contentTypeVersion="9" ma:contentTypeDescription="Een nieuw document maken." ma:contentTypeScope="" ma:versionID="d53afd36b28dbe7a81b841d2901e34ce">
  <xsd:schema xmlns:xsd="http://www.w3.org/2001/XMLSchema" xmlns:xs="http://www.w3.org/2001/XMLSchema" xmlns:p="http://schemas.microsoft.com/office/2006/metadata/properties" xmlns:ns2="aa5d1e77-9de6-4162-83d6-f47da5f58dc6" targetNamespace="http://schemas.microsoft.com/office/2006/metadata/properties" ma:root="true" ma:fieldsID="ba3d6cdf475751d6a9498ba167eb5162" ns2:_="">
    <xsd:import namespace="aa5d1e77-9de6-4162-83d6-f47da5f58d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d1e77-9de6-4162-83d6-f47da5f58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c6f371a7-af1e-4863-b830-9db92276c56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a5d1e77-9de6-4162-83d6-f47da5f58d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5BEB2E-B072-475D-AECE-C9134362F88B}">
  <ds:schemaRefs>
    <ds:schemaRef ds:uri="http://www.joulesunlimited.com/ccmappings"/>
  </ds:schemaRefs>
</ds:datastoreItem>
</file>

<file path=customXml/itemProps2.xml><?xml version="1.0" encoding="utf-8"?>
<ds:datastoreItem xmlns:ds="http://schemas.openxmlformats.org/officeDocument/2006/customXml" ds:itemID="{81E90BDE-E7CE-4831-97F1-60230DC57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d1e77-9de6-4162-83d6-f47da5f58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A6FDCC-3A5B-4C29-8DA5-7633BBAC3E7A}">
  <ds:schemaRefs>
    <ds:schemaRef ds:uri="http://schemas.openxmlformats.org/officeDocument/2006/bibliography"/>
  </ds:schemaRefs>
</ds:datastoreItem>
</file>

<file path=customXml/itemProps4.xml><?xml version="1.0" encoding="utf-8"?>
<ds:datastoreItem xmlns:ds="http://schemas.openxmlformats.org/officeDocument/2006/customXml" ds:itemID="{F94213EA-E2B5-425A-B8C6-C7B770E0613B}">
  <ds:schemaRefs>
    <ds:schemaRef ds:uri="http://schemas.microsoft.com/sharepoint/v3/contenttype/forms"/>
  </ds:schemaRefs>
</ds:datastoreItem>
</file>

<file path=customXml/itemProps5.xml><?xml version="1.0" encoding="utf-8"?>
<ds:datastoreItem xmlns:ds="http://schemas.openxmlformats.org/officeDocument/2006/customXml" ds:itemID="{63EF8F1D-58DC-49C1-8303-88475BBE2A70}">
  <ds:schemaRefs>
    <ds:schemaRef ds:uri="http://schemas.microsoft.com/office/2006/metadata/properties"/>
    <ds:schemaRef ds:uri="http://schemas.microsoft.com/office/infopath/2007/PartnerControls"/>
    <ds:schemaRef ds:uri="aa5d1e77-9de6-4162-83d6-f47da5f58dc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1858</Words>
  <Characters>13794</Characters>
  <Application>Microsoft Office Word</Application>
  <DocSecurity>0</DocSecurity>
  <Lines>114</Lines>
  <Paragraphs>31</Paragraphs>
  <ScaleCrop>false</ScaleCrop>
  <Manager/>
  <Company>SURF</Company>
  <LinksUpToDate>false</LinksUpToDate>
  <CharactersWithSpaces>15621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sjabloonversie 1.3.c - 27 mei 2019_x000d_
ontwerp: www.KoelewijnBruggenwirth.nl_x000d_
sjablonen: www.JoulesUnlimited.nl</dc:description>
  <cp:lastModifiedBy>Ed de Vries</cp:lastModifiedBy>
  <cp:revision>2</cp:revision>
  <cp:lastPrinted>2019-05-15T09:29:00Z</cp:lastPrinted>
  <dcterms:created xsi:type="dcterms:W3CDTF">2024-03-06T08:02:00Z</dcterms:created>
  <dcterms:modified xsi:type="dcterms:W3CDTF">2024-03-06T08:02:00Z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0x010100D6EDE61310A4264C8F3B9C8CE43FE6C6</vt:lpwstr>
  </property>
  <property fmtid="{D5CDD505-2E9C-101B-9397-08002B2CF9AE}" pid="3" name="MediaServiceImageTags">
    <vt:lpwstr/>
  </property>
</Properties>
</file>